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21B6" w14:textId="151BE8CE" w:rsidR="0030103A" w:rsidRDefault="00E5685B" w:rsidP="0030103A">
      <w:pPr>
        <w:pStyle w:val="Title"/>
        <w:spacing w:before="0"/>
      </w:pPr>
      <w:bookmarkStart w:id="0" w:name="_GoBack"/>
      <w:bookmarkEnd w:id="0"/>
      <w:r>
        <w:t>Cofnodion Cyfarfod Pum Deg Naw Pwyllgor Cymru</w:t>
      </w:r>
    </w:p>
    <w:p w14:paraId="17231804" w14:textId="4C9AAA6A" w:rsidR="0030103A" w:rsidRPr="008C5DF1" w:rsidRDefault="00E5685B" w:rsidP="0030103A">
      <w:pPr>
        <w:pStyle w:val="Date"/>
      </w:pPr>
      <w:r>
        <w:rPr>
          <w:rStyle w:val="DateChar"/>
        </w:rPr>
        <w:t>Dydd Iau</w:t>
      </w:r>
      <w:r w:rsidR="00AA4AC6">
        <w:rPr>
          <w:rStyle w:val="DateChar"/>
        </w:rPr>
        <w:t xml:space="preserve"> 11 </w:t>
      </w:r>
      <w:r>
        <w:rPr>
          <w:rStyle w:val="DateChar"/>
        </w:rPr>
        <w:t>Tachwedd</w:t>
      </w:r>
      <w:r w:rsidR="0030103A">
        <w:rPr>
          <w:rStyle w:val="DateChar"/>
        </w:rPr>
        <w:t xml:space="preserve"> 2021 </w:t>
      </w:r>
    </w:p>
    <w:p w14:paraId="385CFD36" w14:textId="6762D1DA" w:rsidR="0030103A" w:rsidRPr="00520A68" w:rsidRDefault="00E5685B" w:rsidP="0030103A">
      <w:pPr>
        <w:rPr>
          <w:b/>
          <w:sz w:val="28"/>
        </w:rPr>
      </w:pPr>
      <w:r>
        <w:rPr>
          <w:b/>
          <w:sz w:val="28"/>
        </w:rPr>
        <w:t>Drwy ddolen gwefan</w:t>
      </w:r>
    </w:p>
    <w:p w14:paraId="626ADD74" w14:textId="77777777" w:rsidR="00520A68" w:rsidRDefault="00520A68" w:rsidP="00961657">
      <w:pPr>
        <w:pStyle w:val="Documentstatus"/>
        <w:spacing w:before="720"/>
        <w:rPr>
          <w:szCs w:val="36"/>
          <w:highlight w:val="yellow"/>
        </w:rPr>
      </w:pPr>
    </w:p>
    <w:p w14:paraId="38BE8701" w14:textId="77777777" w:rsidR="00E2433D" w:rsidRPr="00465B9E" w:rsidRDefault="00526047" w:rsidP="00961657">
      <w:pPr>
        <w:pStyle w:val="Documentstatus"/>
        <w:spacing w:before="720"/>
        <w:rPr>
          <w:szCs w:val="36"/>
          <w:highlight w:val="yellow"/>
        </w:rPr>
      </w:pPr>
      <w:r w:rsidRPr="00465B9E">
        <w:rPr>
          <w:szCs w:val="36"/>
          <w:highlight w:val="yellow"/>
        </w:rPr>
        <w:br w:type="page"/>
      </w:r>
    </w:p>
    <w:bookmarkStart w:id="1" w:name="_Toc14869782" w:displacedByCustomXml="next"/>
    <w:sdt>
      <w:sdtPr>
        <w:rPr>
          <w:color w:val="auto"/>
          <w:sz w:val="24"/>
          <w:szCs w:val="22"/>
        </w:rPr>
        <w:id w:val="-1183818620"/>
        <w:docPartObj>
          <w:docPartGallery w:val="Table of Contents"/>
          <w:docPartUnique/>
        </w:docPartObj>
      </w:sdtPr>
      <w:sdtEndPr>
        <w:rPr>
          <w:b/>
          <w:bCs/>
          <w:noProof/>
        </w:rPr>
      </w:sdtEndPr>
      <w:sdtContent>
        <w:p w14:paraId="004DFF5E" w14:textId="3865CA37" w:rsidR="005F7564" w:rsidRDefault="005F7564">
          <w:pPr>
            <w:pStyle w:val="TOCHeading"/>
          </w:pPr>
          <w:r>
            <w:t>C</w:t>
          </w:r>
          <w:r w:rsidR="004C349B">
            <w:t>ynnwys</w:t>
          </w:r>
        </w:p>
        <w:p w14:paraId="4F33FDF0" w14:textId="27A6B3A5" w:rsidR="00B84E8C" w:rsidRDefault="005F7564">
          <w:pPr>
            <w:pStyle w:val="TOC2"/>
            <w:tabs>
              <w:tab w:val="right" w:leader="dot" w:pos="8608"/>
            </w:tabs>
            <w:rPr>
              <w:rFonts w:eastAsiaTheme="minorEastAsia"/>
              <w:noProof/>
              <w:sz w:val="22"/>
              <w:lang w:eastAsia="en-GB"/>
            </w:rPr>
          </w:pPr>
          <w:r>
            <w:fldChar w:fldCharType="begin"/>
          </w:r>
          <w:r>
            <w:instrText xml:space="preserve"> TOC \o "1-3" \h \z \u </w:instrText>
          </w:r>
          <w:r>
            <w:fldChar w:fldCharType="separate"/>
          </w:r>
          <w:hyperlink w:anchor="_Toc97040591" w:history="1">
            <w:r w:rsidR="00B84E8C" w:rsidRPr="00DF159C">
              <w:rPr>
                <w:rStyle w:val="Hyperlink"/>
                <w:noProof/>
              </w:rPr>
              <w:t>Yn bresennol</w:t>
            </w:r>
            <w:r w:rsidR="00B84E8C">
              <w:rPr>
                <w:noProof/>
                <w:webHidden/>
              </w:rPr>
              <w:tab/>
            </w:r>
            <w:r w:rsidR="00B84E8C">
              <w:rPr>
                <w:noProof/>
                <w:webHidden/>
              </w:rPr>
              <w:fldChar w:fldCharType="begin"/>
            </w:r>
            <w:r w:rsidR="00B84E8C">
              <w:rPr>
                <w:noProof/>
                <w:webHidden/>
              </w:rPr>
              <w:instrText xml:space="preserve"> PAGEREF _Toc97040591 \h </w:instrText>
            </w:r>
            <w:r w:rsidR="00B84E8C">
              <w:rPr>
                <w:noProof/>
                <w:webHidden/>
              </w:rPr>
            </w:r>
            <w:r w:rsidR="00B84E8C">
              <w:rPr>
                <w:noProof/>
                <w:webHidden/>
              </w:rPr>
              <w:fldChar w:fldCharType="separate"/>
            </w:r>
            <w:r w:rsidR="00B84E8C">
              <w:rPr>
                <w:noProof/>
                <w:webHidden/>
              </w:rPr>
              <w:t>2</w:t>
            </w:r>
            <w:r w:rsidR="00B84E8C">
              <w:rPr>
                <w:noProof/>
                <w:webHidden/>
              </w:rPr>
              <w:fldChar w:fldCharType="end"/>
            </w:r>
          </w:hyperlink>
        </w:p>
        <w:p w14:paraId="18A1CA83" w14:textId="28C6EE26" w:rsidR="00B84E8C" w:rsidRDefault="009C343A">
          <w:pPr>
            <w:pStyle w:val="TOC2"/>
            <w:tabs>
              <w:tab w:val="right" w:leader="dot" w:pos="8608"/>
            </w:tabs>
            <w:rPr>
              <w:rFonts w:eastAsiaTheme="minorEastAsia"/>
              <w:noProof/>
              <w:sz w:val="22"/>
              <w:lang w:eastAsia="en-GB"/>
            </w:rPr>
          </w:pPr>
          <w:hyperlink w:anchor="_Toc97040592" w:history="1">
            <w:r w:rsidR="00B84E8C" w:rsidRPr="00DF159C">
              <w:rPr>
                <w:rStyle w:val="Hyperlink"/>
                <w:noProof/>
              </w:rPr>
              <w:t>Yn bresennol hefyd</w:t>
            </w:r>
            <w:r w:rsidR="00B84E8C">
              <w:rPr>
                <w:noProof/>
                <w:webHidden/>
              </w:rPr>
              <w:tab/>
            </w:r>
            <w:r w:rsidR="00B84E8C">
              <w:rPr>
                <w:noProof/>
                <w:webHidden/>
              </w:rPr>
              <w:fldChar w:fldCharType="begin"/>
            </w:r>
            <w:r w:rsidR="00B84E8C">
              <w:rPr>
                <w:noProof/>
                <w:webHidden/>
              </w:rPr>
              <w:instrText xml:space="preserve"> PAGEREF _Toc97040592 \h </w:instrText>
            </w:r>
            <w:r w:rsidR="00B84E8C">
              <w:rPr>
                <w:noProof/>
                <w:webHidden/>
              </w:rPr>
            </w:r>
            <w:r w:rsidR="00B84E8C">
              <w:rPr>
                <w:noProof/>
                <w:webHidden/>
              </w:rPr>
              <w:fldChar w:fldCharType="separate"/>
            </w:r>
            <w:r w:rsidR="00B84E8C">
              <w:rPr>
                <w:noProof/>
                <w:webHidden/>
              </w:rPr>
              <w:t>2</w:t>
            </w:r>
            <w:r w:rsidR="00B84E8C">
              <w:rPr>
                <w:noProof/>
                <w:webHidden/>
              </w:rPr>
              <w:fldChar w:fldCharType="end"/>
            </w:r>
          </w:hyperlink>
        </w:p>
        <w:p w14:paraId="11E2D3C4" w14:textId="3E6E6227" w:rsidR="00B84E8C" w:rsidRDefault="009C343A">
          <w:pPr>
            <w:pStyle w:val="TOC2"/>
            <w:tabs>
              <w:tab w:val="right" w:leader="dot" w:pos="8608"/>
            </w:tabs>
            <w:rPr>
              <w:rFonts w:eastAsiaTheme="minorEastAsia"/>
              <w:noProof/>
              <w:sz w:val="22"/>
              <w:lang w:eastAsia="en-GB"/>
            </w:rPr>
          </w:pPr>
          <w:hyperlink w:anchor="_Toc97040593" w:history="1">
            <w:r w:rsidR="00B84E8C" w:rsidRPr="00DF159C">
              <w:rPr>
                <w:rStyle w:val="Hyperlink"/>
                <w:noProof/>
              </w:rPr>
              <w:t>Ymddiheuriadau</w:t>
            </w:r>
            <w:r w:rsidR="00B84E8C">
              <w:rPr>
                <w:noProof/>
                <w:webHidden/>
              </w:rPr>
              <w:tab/>
            </w:r>
            <w:r w:rsidR="00B84E8C">
              <w:rPr>
                <w:noProof/>
                <w:webHidden/>
              </w:rPr>
              <w:fldChar w:fldCharType="begin"/>
            </w:r>
            <w:r w:rsidR="00B84E8C">
              <w:rPr>
                <w:noProof/>
                <w:webHidden/>
              </w:rPr>
              <w:instrText xml:space="preserve"> PAGEREF _Toc97040593 \h </w:instrText>
            </w:r>
            <w:r w:rsidR="00B84E8C">
              <w:rPr>
                <w:noProof/>
                <w:webHidden/>
              </w:rPr>
            </w:r>
            <w:r w:rsidR="00B84E8C">
              <w:rPr>
                <w:noProof/>
                <w:webHidden/>
              </w:rPr>
              <w:fldChar w:fldCharType="separate"/>
            </w:r>
            <w:r w:rsidR="00B84E8C">
              <w:rPr>
                <w:noProof/>
                <w:webHidden/>
              </w:rPr>
              <w:t>2</w:t>
            </w:r>
            <w:r w:rsidR="00B84E8C">
              <w:rPr>
                <w:noProof/>
                <w:webHidden/>
              </w:rPr>
              <w:fldChar w:fldCharType="end"/>
            </w:r>
          </w:hyperlink>
        </w:p>
        <w:p w14:paraId="45E2C751" w14:textId="7EE88352" w:rsidR="00B84E8C" w:rsidRDefault="009C343A">
          <w:pPr>
            <w:pStyle w:val="TOC2"/>
            <w:tabs>
              <w:tab w:val="right" w:leader="dot" w:pos="8608"/>
            </w:tabs>
            <w:rPr>
              <w:rFonts w:eastAsiaTheme="minorEastAsia"/>
              <w:noProof/>
              <w:sz w:val="22"/>
              <w:lang w:eastAsia="en-GB"/>
            </w:rPr>
          </w:pPr>
          <w:hyperlink w:anchor="_Toc97040594" w:history="1">
            <w:r w:rsidR="00B84E8C" w:rsidRPr="00DF159C">
              <w:rPr>
                <w:rStyle w:val="Hyperlink"/>
                <w:noProof/>
              </w:rPr>
              <w:t>Yn absennol</w:t>
            </w:r>
            <w:r w:rsidR="00B84E8C">
              <w:rPr>
                <w:noProof/>
                <w:webHidden/>
              </w:rPr>
              <w:tab/>
            </w:r>
            <w:r w:rsidR="00B84E8C">
              <w:rPr>
                <w:noProof/>
                <w:webHidden/>
              </w:rPr>
              <w:fldChar w:fldCharType="begin"/>
            </w:r>
            <w:r w:rsidR="00B84E8C">
              <w:rPr>
                <w:noProof/>
                <w:webHidden/>
              </w:rPr>
              <w:instrText xml:space="preserve"> PAGEREF _Toc97040594 \h </w:instrText>
            </w:r>
            <w:r w:rsidR="00B84E8C">
              <w:rPr>
                <w:noProof/>
                <w:webHidden/>
              </w:rPr>
            </w:r>
            <w:r w:rsidR="00B84E8C">
              <w:rPr>
                <w:noProof/>
                <w:webHidden/>
              </w:rPr>
              <w:fldChar w:fldCharType="separate"/>
            </w:r>
            <w:r w:rsidR="00B84E8C">
              <w:rPr>
                <w:noProof/>
                <w:webHidden/>
              </w:rPr>
              <w:t>2</w:t>
            </w:r>
            <w:r w:rsidR="00B84E8C">
              <w:rPr>
                <w:noProof/>
                <w:webHidden/>
              </w:rPr>
              <w:fldChar w:fldCharType="end"/>
            </w:r>
          </w:hyperlink>
        </w:p>
        <w:p w14:paraId="28054259" w14:textId="41AFACF7" w:rsidR="00B84E8C" w:rsidRDefault="009C343A">
          <w:pPr>
            <w:pStyle w:val="TOC2"/>
            <w:tabs>
              <w:tab w:val="right" w:leader="dot" w:pos="8608"/>
            </w:tabs>
            <w:rPr>
              <w:rFonts w:eastAsiaTheme="minorEastAsia"/>
              <w:noProof/>
              <w:sz w:val="22"/>
              <w:lang w:eastAsia="en-GB"/>
            </w:rPr>
          </w:pPr>
          <w:hyperlink w:anchor="_Toc97040595" w:history="1">
            <w:r w:rsidR="00B84E8C" w:rsidRPr="00DF159C">
              <w:rPr>
                <w:rStyle w:val="Hyperlink"/>
                <w:noProof/>
              </w:rPr>
              <w:t>1. Croeso, Cyflwyniadau a Datganiadau Buddion</w:t>
            </w:r>
            <w:r w:rsidR="00B84E8C">
              <w:rPr>
                <w:noProof/>
                <w:webHidden/>
              </w:rPr>
              <w:tab/>
            </w:r>
            <w:r w:rsidR="00B84E8C">
              <w:rPr>
                <w:noProof/>
                <w:webHidden/>
              </w:rPr>
              <w:fldChar w:fldCharType="begin"/>
            </w:r>
            <w:r w:rsidR="00B84E8C">
              <w:rPr>
                <w:noProof/>
                <w:webHidden/>
              </w:rPr>
              <w:instrText xml:space="preserve"> PAGEREF _Toc97040595 \h </w:instrText>
            </w:r>
            <w:r w:rsidR="00B84E8C">
              <w:rPr>
                <w:noProof/>
                <w:webHidden/>
              </w:rPr>
            </w:r>
            <w:r w:rsidR="00B84E8C">
              <w:rPr>
                <w:noProof/>
                <w:webHidden/>
              </w:rPr>
              <w:fldChar w:fldCharType="separate"/>
            </w:r>
            <w:r w:rsidR="00B84E8C">
              <w:rPr>
                <w:noProof/>
                <w:webHidden/>
              </w:rPr>
              <w:t>3</w:t>
            </w:r>
            <w:r w:rsidR="00B84E8C">
              <w:rPr>
                <w:noProof/>
                <w:webHidden/>
              </w:rPr>
              <w:fldChar w:fldCharType="end"/>
            </w:r>
          </w:hyperlink>
        </w:p>
        <w:p w14:paraId="6CCF1497" w14:textId="4523EFA3" w:rsidR="00B84E8C" w:rsidRDefault="009C343A">
          <w:pPr>
            <w:pStyle w:val="TOC2"/>
            <w:tabs>
              <w:tab w:val="right" w:leader="dot" w:pos="8608"/>
            </w:tabs>
            <w:rPr>
              <w:rFonts w:eastAsiaTheme="minorEastAsia"/>
              <w:noProof/>
              <w:sz w:val="22"/>
              <w:lang w:eastAsia="en-GB"/>
            </w:rPr>
          </w:pPr>
          <w:hyperlink w:anchor="_Toc97040596" w:history="1">
            <w:r w:rsidR="00B84E8C" w:rsidRPr="00DF159C">
              <w:rPr>
                <w:rStyle w:val="Hyperlink"/>
                <w:noProof/>
              </w:rPr>
              <w:t>2. Minutes of 58th meeting of the Wales Committee (EHRC WC 59.01)</w:t>
            </w:r>
            <w:r w:rsidR="00B84E8C">
              <w:rPr>
                <w:noProof/>
                <w:webHidden/>
              </w:rPr>
              <w:tab/>
            </w:r>
            <w:r w:rsidR="00B84E8C">
              <w:rPr>
                <w:noProof/>
                <w:webHidden/>
              </w:rPr>
              <w:fldChar w:fldCharType="begin"/>
            </w:r>
            <w:r w:rsidR="00B84E8C">
              <w:rPr>
                <w:noProof/>
                <w:webHidden/>
              </w:rPr>
              <w:instrText xml:space="preserve"> PAGEREF _Toc97040596 \h </w:instrText>
            </w:r>
            <w:r w:rsidR="00B84E8C">
              <w:rPr>
                <w:noProof/>
                <w:webHidden/>
              </w:rPr>
            </w:r>
            <w:r w:rsidR="00B84E8C">
              <w:rPr>
                <w:noProof/>
                <w:webHidden/>
              </w:rPr>
              <w:fldChar w:fldCharType="separate"/>
            </w:r>
            <w:r w:rsidR="00B84E8C">
              <w:rPr>
                <w:noProof/>
                <w:webHidden/>
              </w:rPr>
              <w:t>3</w:t>
            </w:r>
            <w:r w:rsidR="00B84E8C">
              <w:rPr>
                <w:noProof/>
                <w:webHidden/>
              </w:rPr>
              <w:fldChar w:fldCharType="end"/>
            </w:r>
          </w:hyperlink>
        </w:p>
        <w:p w14:paraId="5F55D0E7" w14:textId="1799CC71" w:rsidR="00B84E8C" w:rsidRDefault="009C343A">
          <w:pPr>
            <w:pStyle w:val="TOC2"/>
            <w:tabs>
              <w:tab w:val="right" w:leader="dot" w:pos="8608"/>
            </w:tabs>
            <w:rPr>
              <w:rFonts w:eastAsiaTheme="minorEastAsia"/>
              <w:noProof/>
              <w:sz w:val="22"/>
              <w:lang w:eastAsia="en-GB"/>
            </w:rPr>
          </w:pPr>
          <w:hyperlink w:anchor="_Toc97040597" w:history="1">
            <w:r w:rsidR="00B84E8C" w:rsidRPr="00DF159C">
              <w:rPr>
                <w:rStyle w:val="Hyperlink"/>
                <w:noProof/>
              </w:rPr>
              <w:t>3. Materion cyfredol yn codi (CCHD PC 59.02, CCHD 59.03)</w:t>
            </w:r>
            <w:r w:rsidR="00B84E8C">
              <w:rPr>
                <w:noProof/>
                <w:webHidden/>
              </w:rPr>
              <w:tab/>
            </w:r>
            <w:r w:rsidR="00B84E8C">
              <w:rPr>
                <w:noProof/>
                <w:webHidden/>
              </w:rPr>
              <w:fldChar w:fldCharType="begin"/>
            </w:r>
            <w:r w:rsidR="00B84E8C">
              <w:rPr>
                <w:noProof/>
                <w:webHidden/>
              </w:rPr>
              <w:instrText xml:space="preserve"> PAGEREF _Toc97040597 \h </w:instrText>
            </w:r>
            <w:r w:rsidR="00B84E8C">
              <w:rPr>
                <w:noProof/>
                <w:webHidden/>
              </w:rPr>
            </w:r>
            <w:r w:rsidR="00B84E8C">
              <w:rPr>
                <w:noProof/>
                <w:webHidden/>
              </w:rPr>
              <w:fldChar w:fldCharType="separate"/>
            </w:r>
            <w:r w:rsidR="00B84E8C">
              <w:rPr>
                <w:noProof/>
                <w:webHidden/>
              </w:rPr>
              <w:t>3</w:t>
            </w:r>
            <w:r w:rsidR="00B84E8C">
              <w:rPr>
                <w:noProof/>
                <w:webHidden/>
              </w:rPr>
              <w:fldChar w:fldCharType="end"/>
            </w:r>
          </w:hyperlink>
        </w:p>
        <w:p w14:paraId="7A3C050E" w14:textId="0412D90F" w:rsidR="00B84E8C" w:rsidRDefault="009C343A">
          <w:pPr>
            <w:pStyle w:val="TOC2"/>
            <w:tabs>
              <w:tab w:val="right" w:leader="dot" w:pos="8608"/>
            </w:tabs>
            <w:rPr>
              <w:rFonts w:eastAsiaTheme="minorEastAsia"/>
              <w:noProof/>
              <w:sz w:val="22"/>
              <w:lang w:eastAsia="en-GB"/>
            </w:rPr>
          </w:pPr>
          <w:hyperlink w:anchor="_Toc97040598" w:history="1">
            <w:r w:rsidR="00B84E8C" w:rsidRPr="00DF159C">
              <w:rPr>
                <w:rStyle w:val="Hyperlink"/>
                <w:noProof/>
              </w:rPr>
              <w:t>4. Adroddiad y Cadeirydd Dros Dro (CCHD PC 59.04)</w:t>
            </w:r>
            <w:r w:rsidR="00B84E8C">
              <w:rPr>
                <w:noProof/>
                <w:webHidden/>
              </w:rPr>
              <w:tab/>
            </w:r>
            <w:r w:rsidR="00B84E8C">
              <w:rPr>
                <w:noProof/>
                <w:webHidden/>
              </w:rPr>
              <w:fldChar w:fldCharType="begin"/>
            </w:r>
            <w:r w:rsidR="00B84E8C">
              <w:rPr>
                <w:noProof/>
                <w:webHidden/>
              </w:rPr>
              <w:instrText xml:space="preserve"> PAGEREF _Toc97040598 \h </w:instrText>
            </w:r>
            <w:r w:rsidR="00B84E8C">
              <w:rPr>
                <w:noProof/>
                <w:webHidden/>
              </w:rPr>
            </w:r>
            <w:r w:rsidR="00B84E8C">
              <w:rPr>
                <w:noProof/>
                <w:webHidden/>
              </w:rPr>
              <w:fldChar w:fldCharType="separate"/>
            </w:r>
            <w:r w:rsidR="00B84E8C">
              <w:rPr>
                <w:noProof/>
                <w:webHidden/>
              </w:rPr>
              <w:t>5</w:t>
            </w:r>
            <w:r w:rsidR="00B84E8C">
              <w:rPr>
                <w:noProof/>
                <w:webHidden/>
              </w:rPr>
              <w:fldChar w:fldCharType="end"/>
            </w:r>
          </w:hyperlink>
        </w:p>
        <w:p w14:paraId="6B9AF3CD" w14:textId="0C09F265" w:rsidR="00B84E8C" w:rsidRDefault="009C343A">
          <w:pPr>
            <w:pStyle w:val="TOC2"/>
            <w:tabs>
              <w:tab w:val="right" w:leader="dot" w:pos="8608"/>
            </w:tabs>
            <w:rPr>
              <w:rFonts w:eastAsiaTheme="minorEastAsia"/>
              <w:noProof/>
              <w:sz w:val="22"/>
              <w:lang w:eastAsia="en-GB"/>
            </w:rPr>
          </w:pPr>
          <w:hyperlink w:anchor="_Toc97040599" w:history="1">
            <w:r w:rsidR="00B84E8C" w:rsidRPr="00DF159C">
              <w:rPr>
                <w:rStyle w:val="Hyperlink"/>
                <w:noProof/>
              </w:rPr>
              <w:t>5. Diweddariad gan y Prif Weithredwr gyda mewnbwn gan y Prif Swyddog Strategaeth a Pholisi</w:t>
            </w:r>
            <w:r w:rsidR="00B84E8C">
              <w:rPr>
                <w:noProof/>
                <w:webHidden/>
              </w:rPr>
              <w:tab/>
            </w:r>
            <w:r w:rsidR="00B84E8C">
              <w:rPr>
                <w:noProof/>
                <w:webHidden/>
              </w:rPr>
              <w:fldChar w:fldCharType="begin"/>
            </w:r>
            <w:r w:rsidR="00B84E8C">
              <w:rPr>
                <w:noProof/>
                <w:webHidden/>
              </w:rPr>
              <w:instrText xml:space="preserve"> PAGEREF _Toc97040599 \h </w:instrText>
            </w:r>
            <w:r w:rsidR="00B84E8C">
              <w:rPr>
                <w:noProof/>
                <w:webHidden/>
              </w:rPr>
            </w:r>
            <w:r w:rsidR="00B84E8C">
              <w:rPr>
                <w:noProof/>
                <w:webHidden/>
              </w:rPr>
              <w:fldChar w:fldCharType="separate"/>
            </w:r>
            <w:r w:rsidR="00B84E8C">
              <w:rPr>
                <w:noProof/>
                <w:webHidden/>
              </w:rPr>
              <w:t>5</w:t>
            </w:r>
            <w:r w:rsidR="00B84E8C">
              <w:rPr>
                <w:noProof/>
                <w:webHidden/>
              </w:rPr>
              <w:fldChar w:fldCharType="end"/>
            </w:r>
          </w:hyperlink>
        </w:p>
        <w:p w14:paraId="3287FA48" w14:textId="41262917" w:rsidR="00B84E8C" w:rsidRDefault="009C343A">
          <w:pPr>
            <w:pStyle w:val="TOC2"/>
            <w:tabs>
              <w:tab w:val="right" w:leader="dot" w:pos="8608"/>
            </w:tabs>
            <w:rPr>
              <w:rFonts w:eastAsiaTheme="minorEastAsia"/>
              <w:noProof/>
              <w:sz w:val="22"/>
              <w:lang w:eastAsia="en-GB"/>
            </w:rPr>
          </w:pPr>
          <w:hyperlink w:anchor="_Toc97040600" w:history="1">
            <w:r w:rsidR="00B84E8C" w:rsidRPr="00DF159C">
              <w:rPr>
                <w:rStyle w:val="Hyperlink"/>
                <w:noProof/>
              </w:rPr>
              <w:t xml:space="preserve">6. Adroddiad ymgysylltu </w:t>
            </w:r>
            <w:r w:rsidR="00B84E8C" w:rsidRPr="00DF159C">
              <w:rPr>
                <w:rStyle w:val="Hyperlink"/>
                <w:rFonts w:cstheme="majorHAnsi"/>
                <w:noProof/>
              </w:rPr>
              <w:t>â</w:t>
            </w:r>
            <w:r w:rsidR="00B84E8C" w:rsidRPr="00DF159C">
              <w:rPr>
                <w:rStyle w:val="Hyperlink"/>
                <w:noProof/>
              </w:rPr>
              <w:t xml:space="preserve"> rhanddeiliaid (CCHD PC 59.03)</w:t>
            </w:r>
            <w:r w:rsidR="00B84E8C">
              <w:rPr>
                <w:noProof/>
                <w:webHidden/>
              </w:rPr>
              <w:tab/>
            </w:r>
            <w:r w:rsidR="00B84E8C">
              <w:rPr>
                <w:noProof/>
                <w:webHidden/>
              </w:rPr>
              <w:fldChar w:fldCharType="begin"/>
            </w:r>
            <w:r w:rsidR="00B84E8C">
              <w:rPr>
                <w:noProof/>
                <w:webHidden/>
              </w:rPr>
              <w:instrText xml:space="preserve"> PAGEREF _Toc97040600 \h </w:instrText>
            </w:r>
            <w:r w:rsidR="00B84E8C">
              <w:rPr>
                <w:noProof/>
                <w:webHidden/>
              </w:rPr>
            </w:r>
            <w:r w:rsidR="00B84E8C">
              <w:rPr>
                <w:noProof/>
                <w:webHidden/>
              </w:rPr>
              <w:fldChar w:fldCharType="separate"/>
            </w:r>
            <w:r w:rsidR="00B84E8C">
              <w:rPr>
                <w:noProof/>
                <w:webHidden/>
              </w:rPr>
              <w:t>8</w:t>
            </w:r>
            <w:r w:rsidR="00B84E8C">
              <w:rPr>
                <w:noProof/>
                <w:webHidden/>
              </w:rPr>
              <w:fldChar w:fldCharType="end"/>
            </w:r>
          </w:hyperlink>
        </w:p>
        <w:p w14:paraId="25996AE8" w14:textId="38467D99" w:rsidR="00B84E8C" w:rsidRDefault="009C343A">
          <w:pPr>
            <w:pStyle w:val="TOC2"/>
            <w:tabs>
              <w:tab w:val="right" w:leader="dot" w:pos="8608"/>
            </w:tabs>
            <w:rPr>
              <w:rFonts w:eastAsiaTheme="minorEastAsia"/>
              <w:noProof/>
              <w:sz w:val="22"/>
              <w:lang w:eastAsia="en-GB"/>
            </w:rPr>
          </w:pPr>
          <w:hyperlink w:anchor="_Toc97040601" w:history="1">
            <w:r w:rsidR="00B84E8C" w:rsidRPr="00DF159C">
              <w:rPr>
                <w:rStyle w:val="Hyperlink"/>
                <w:noProof/>
              </w:rPr>
              <w:t>7. Strategic Plan and Business Planning 2022/23 (EHRC WC 59.05)</w:t>
            </w:r>
            <w:r w:rsidR="00B84E8C">
              <w:rPr>
                <w:noProof/>
                <w:webHidden/>
              </w:rPr>
              <w:tab/>
            </w:r>
            <w:r w:rsidR="00B84E8C">
              <w:rPr>
                <w:noProof/>
                <w:webHidden/>
              </w:rPr>
              <w:fldChar w:fldCharType="begin"/>
            </w:r>
            <w:r w:rsidR="00B84E8C">
              <w:rPr>
                <w:noProof/>
                <w:webHidden/>
              </w:rPr>
              <w:instrText xml:space="preserve"> PAGEREF _Toc97040601 \h </w:instrText>
            </w:r>
            <w:r w:rsidR="00B84E8C">
              <w:rPr>
                <w:noProof/>
                <w:webHidden/>
              </w:rPr>
            </w:r>
            <w:r w:rsidR="00B84E8C">
              <w:rPr>
                <w:noProof/>
                <w:webHidden/>
              </w:rPr>
              <w:fldChar w:fldCharType="separate"/>
            </w:r>
            <w:r w:rsidR="00B84E8C">
              <w:rPr>
                <w:noProof/>
                <w:webHidden/>
              </w:rPr>
              <w:t>8</w:t>
            </w:r>
            <w:r w:rsidR="00B84E8C">
              <w:rPr>
                <w:noProof/>
                <w:webHidden/>
              </w:rPr>
              <w:fldChar w:fldCharType="end"/>
            </w:r>
          </w:hyperlink>
        </w:p>
        <w:p w14:paraId="09A71C74" w14:textId="187F48C8" w:rsidR="00B84E8C" w:rsidRDefault="009C343A">
          <w:pPr>
            <w:pStyle w:val="TOC2"/>
            <w:tabs>
              <w:tab w:val="right" w:leader="dot" w:pos="8608"/>
            </w:tabs>
            <w:rPr>
              <w:rFonts w:eastAsiaTheme="minorEastAsia"/>
              <w:noProof/>
              <w:sz w:val="22"/>
              <w:lang w:eastAsia="en-GB"/>
            </w:rPr>
          </w:pPr>
          <w:hyperlink w:anchor="_Toc97040602" w:history="1">
            <w:r w:rsidR="00B84E8C" w:rsidRPr="00DF159C">
              <w:rPr>
                <w:rStyle w:val="Hyperlink"/>
                <w:noProof/>
              </w:rPr>
              <w:t>8. Safbwynt Polisi Hil a Safbwynt Polisi Trawsrywedd (CCHD PC 59.06, CCHD PC 59.07)</w:t>
            </w:r>
            <w:r w:rsidR="00B84E8C">
              <w:rPr>
                <w:noProof/>
                <w:webHidden/>
              </w:rPr>
              <w:tab/>
            </w:r>
            <w:r w:rsidR="00B84E8C">
              <w:rPr>
                <w:noProof/>
                <w:webHidden/>
              </w:rPr>
              <w:fldChar w:fldCharType="begin"/>
            </w:r>
            <w:r w:rsidR="00B84E8C">
              <w:rPr>
                <w:noProof/>
                <w:webHidden/>
              </w:rPr>
              <w:instrText xml:space="preserve"> PAGEREF _Toc97040602 \h </w:instrText>
            </w:r>
            <w:r w:rsidR="00B84E8C">
              <w:rPr>
                <w:noProof/>
                <w:webHidden/>
              </w:rPr>
            </w:r>
            <w:r w:rsidR="00B84E8C">
              <w:rPr>
                <w:noProof/>
                <w:webHidden/>
              </w:rPr>
              <w:fldChar w:fldCharType="separate"/>
            </w:r>
            <w:r w:rsidR="00B84E8C">
              <w:rPr>
                <w:noProof/>
                <w:webHidden/>
              </w:rPr>
              <w:t>11</w:t>
            </w:r>
            <w:r w:rsidR="00B84E8C">
              <w:rPr>
                <w:noProof/>
                <w:webHidden/>
              </w:rPr>
              <w:fldChar w:fldCharType="end"/>
            </w:r>
          </w:hyperlink>
        </w:p>
        <w:p w14:paraId="6AFB3D45" w14:textId="707A4A5A" w:rsidR="00B84E8C" w:rsidRDefault="009C343A">
          <w:pPr>
            <w:pStyle w:val="TOC2"/>
            <w:tabs>
              <w:tab w:val="right" w:leader="dot" w:pos="8608"/>
            </w:tabs>
            <w:rPr>
              <w:rFonts w:eastAsiaTheme="minorEastAsia"/>
              <w:noProof/>
              <w:sz w:val="22"/>
              <w:lang w:eastAsia="en-GB"/>
            </w:rPr>
          </w:pPr>
          <w:hyperlink w:anchor="_Toc97040603" w:history="1">
            <w:r w:rsidR="00B84E8C" w:rsidRPr="00DF159C">
              <w:rPr>
                <w:rStyle w:val="Hyperlink"/>
                <w:noProof/>
              </w:rPr>
              <w:t>9. Adroddiad Pennaeth Cymru (CCHD PC 59.08)</w:t>
            </w:r>
            <w:r w:rsidR="00B84E8C">
              <w:rPr>
                <w:noProof/>
                <w:webHidden/>
              </w:rPr>
              <w:tab/>
            </w:r>
            <w:r w:rsidR="00B84E8C">
              <w:rPr>
                <w:noProof/>
                <w:webHidden/>
              </w:rPr>
              <w:fldChar w:fldCharType="begin"/>
            </w:r>
            <w:r w:rsidR="00B84E8C">
              <w:rPr>
                <w:noProof/>
                <w:webHidden/>
              </w:rPr>
              <w:instrText xml:space="preserve"> PAGEREF _Toc97040603 \h </w:instrText>
            </w:r>
            <w:r w:rsidR="00B84E8C">
              <w:rPr>
                <w:noProof/>
                <w:webHidden/>
              </w:rPr>
            </w:r>
            <w:r w:rsidR="00B84E8C">
              <w:rPr>
                <w:noProof/>
                <w:webHidden/>
              </w:rPr>
              <w:fldChar w:fldCharType="separate"/>
            </w:r>
            <w:r w:rsidR="00B84E8C">
              <w:rPr>
                <w:noProof/>
                <w:webHidden/>
              </w:rPr>
              <w:t>14</w:t>
            </w:r>
            <w:r w:rsidR="00B84E8C">
              <w:rPr>
                <w:noProof/>
                <w:webHidden/>
              </w:rPr>
              <w:fldChar w:fldCharType="end"/>
            </w:r>
          </w:hyperlink>
        </w:p>
        <w:p w14:paraId="436A6392" w14:textId="7180BDDB" w:rsidR="00B84E8C" w:rsidRDefault="009C343A">
          <w:pPr>
            <w:pStyle w:val="TOC2"/>
            <w:tabs>
              <w:tab w:val="right" w:leader="dot" w:pos="8608"/>
            </w:tabs>
            <w:rPr>
              <w:rFonts w:eastAsiaTheme="minorEastAsia"/>
              <w:noProof/>
              <w:sz w:val="22"/>
              <w:lang w:eastAsia="en-GB"/>
            </w:rPr>
          </w:pPr>
          <w:hyperlink w:anchor="_Toc97040604" w:history="1">
            <w:r w:rsidR="00B84E8C" w:rsidRPr="00DF159C">
              <w:rPr>
                <w:rStyle w:val="Hyperlink"/>
                <w:noProof/>
              </w:rPr>
              <w:t>10. Unrhyw Fusnes Arall</w:t>
            </w:r>
            <w:r w:rsidR="00B84E8C">
              <w:rPr>
                <w:noProof/>
                <w:webHidden/>
              </w:rPr>
              <w:tab/>
            </w:r>
            <w:r w:rsidR="00B84E8C">
              <w:rPr>
                <w:noProof/>
                <w:webHidden/>
              </w:rPr>
              <w:fldChar w:fldCharType="begin"/>
            </w:r>
            <w:r w:rsidR="00B84E8C">
              <w:rPr>
                <w:noProof/>
                <w:webHidden/>
              </w:rPr>
              <w:instrText xml:space="preserve"> PAGEREF _Toc97040604 \h </w:instrText>
            </w:r>
            <w:r w:rsidR="00B84E8C">
              <w:rPr>
                <w:noProof/>
                <w:webHidden/>
              </w:rPr>
            </w:r>
            <w:r w:rsidR="00B84E8C">
              <w:rPr>
                <w:noProof/>
                <w:webHidden/>
              </w:rPr>
              <w:fldChar w:fldCharType="separate"/>
            </w:r>
            <w:r w:rsidR="00B84E8C">
              <w:rPr>
                <w:noProof/>
                <w:webHidden/>
              </w:rPr>
              <w:t>14</w:t>
            </w:r>
            <w:r w:rsidR="00B84E8C">
              <w:rPr>
                <w:noProof/>
                <w:webHidden/>
              </w:rPr>
              <w:fldChar w:fldCharType="end"/>
            </w:r>
          </w:hyperlink>
        </w:p>
        <w:p w14:paraId="637ABA45" w14:textId="7A7989A8" w:rsidR="00B84E8C" w:rsidRDefault="009C343A">
          <w:pPr>
            <w:pStyle w:val="TOC2"/>
            <w:tabs>
              <w:tab w:val="right" w:leader="dot" w:pos="8608"/>
            </w:tabs>
            <w:rPr>
              <w:rFonts w:eastAsiaTheme="minorEastAsia"/>
              <w:noProof/>
              <w:sz w:val="22"/>
              <w:lang w:eastAsia="en-GB"/>
            </w:rPr>
          </w:pPr>
          <w:hyperlink w:anchor="_Toc97040605" w:history="1">
            <w:r w:rsidR="00B84E8C" w:rsidRPr="00DF159C">
              <w:rPr>
                <w:rStyle w:val="Hyperlink"/>
                <w:noProof/>
              </w:rPr>
              <w:t>11. Cloi</w:t>
            </w:r>
            <w:r w:rsidR="00B84E8C">
              <w:rPr>
                <w:noProof/>
                <w:webHidden/>
              </w:rPr>
              <w:tab/>
            </w:r>
            <w:r w:rsidR="00B84E8C">
              <w:rPr>
                <w:noProof/>
                <w:webHidden/>
              </w:rPr>
              <w:fldChar w:fldCharType="begin"/>
            </w:r>
            <w:r w:rsidR="00B84E8C">
              <w:rPr>
                <w:noProof/>
                <w:webHidden/>
              </w:rPr>
              <w:instrText xml:space="preserve"> PAGEREF _Toc97040605 \h </w:instrText>
            </w:r>
            <w:r w:rsidR="00B84E8C">
              <w:rPr>
                <w:noProof/>
                <w:webHidden/>
              </w:rPr>
            </w:r>
            <w:r w:rsidR="00B84E8C">
              <w:rPr>
                <w:noProof/>
                <w:webHidden/>
              </w:rPr>
              <w:fldChar w:fldCharType="separate"/>
            </w:r>
            <w:r w:rsidR="00B84E8C">
              <w:rPr>
                <w:noProof/>
                <w:webHidden/>
              </w:rPr>
              <w:t>14</w:t>
            </w:r>
            <w:r w:rsidR="00B84E8C">
              <w:rPr>
                <w:noProof/>
                <w:webHidden/>
              </w:rPr>
              <w:fldChar w:fldCharType="end"/>
            </w:r>
          </w:hyperlink>
        </w:p>
        <w:p w14:paraId="6D5D50AE" w14:textId="732AE22E" w:rsidR="005F7564" w:rsidRDefault="005F7564">
          <w:r>
            <w:rPr>
              <w:b/>
              <w:bCs/>
              <w:noProof/>
            </w:rPr>
            <w:fldChar w:fldCharType="end"/>
          </w:r>
        </w:p>
      </w:sdtContent>
    </w:sdt>
    <w:p w14:paraId="2FED1BEC" w14:textId="77777777" w:rsidR="005F7564" w:rsidRDefault="005F7564">
      <w:pPr>
        <w:keepLines w:val="0"/>
        <w:spacing w:before="0" w:after="160" w:line="259" w:lineRule="auto"/>
        <w:rPr>
          <w:rFonts w:asciiTheme="majorHAnsi" w:eastAsiaTheme="majorEastAsia" w:hAnsiTheme="majorHAnsi" w:cstheme="majorBidi"/>
          <w:b/>
          <w:color w:val="0B4E60" w:themeColor="text2"/>
          <w:sz w:val="36"/>
          <w:szCs w:val="32"/>
        </w:rPr>
      </w:pPr>
      <w:bookmarkStart w:id="2" w:name="_Toc14869783"/>
      <w:bookmarkEnd w:id="1"/>
      <w:r>
        <w:br w:type="page"/>
      </w:r>
    </w:p>
    <w:p w14:paraId="3654F830" w14:textId="1325165F" w:rsidR="0030103A" w:rsidRPr="00520A68" w:rsidRDefault="00232F2F" w:rsidP="0030103A">
      <w:pPr>
        <w:pStyle w:val="Heading2"/>
        <w:spacing w:line="360" w:lineRule="auto"/>
      </w:pPr>
      <w:bookmarkStart w:id="3" w:name="_Toc97040591"/>
      <w:bookmarkEnd w:id="2"/>
      <w:r>
        <w:lastRenderedPageBreak/>
        <w:t>Yn bresennol</w:t>
      </w:r>
      <w:bookmarkEnd w:id="3"/>
    </w:p>
    <w:p w14:paraId="74C21FE7" w14:textId="77777777" w:rsidR="008A2DFE" w:rsidRPr="008A2DFE" w:rsidRDefault="008A2DFE" w:rsidP="0030103A">
      <w:pPr>
        <w:spacing w:before="0" w:line="360" w:lineRule="auto"/>
        <w:rPr>
          <w:rFonts w:cs="Arial"/>
          <w:szCs w:val="24"/>
        </w:rPr>
      </w:pPr>
      <w:r w:rsidRPr="008A2DFE">
        <w:rPr>
          <w:rFonts w:cs="Arial"/>
          <w:szCs w:val="24"/>
        </w:rPr>
        <w:t>Alison Parken</w:t>
      </w:r>
    </w:p>
    <w:p w14:paraId="564ED249" w14:textId="77777777" w:rsidR="008A2DFE" w:rsidRPr="008A2DFE" w:rsidRDefault="008A2DFE" w:rsidP="0030103A">
      <w:pPr>
        <w:spacing w:before="0" w:line="360" w:lineRule="auto"/>
        <w:rPr>
          <w:rFonts w:cs="Arial"/>
          <w:szCs w:val="24"/>
        </w:rPr>
      </w:pPr>
      <w:r w:rsidRPr="008A2DFE">
        <w:rPr>
          <w:rFonts w:cs="Arial"/>
          <w:szCs w:val="24"/>
        </w:rPr>
        <w:t>Faith Walker</w:t>
      </w:r>
    </w:p>
    <w:p w14:paraId="28E60D9E" w14:textId="77777777" w:rsidR="008A2DFE" w:rsidRPr="008A2DFE" w:rsidRDefault="008A2DFE" w:rsidP="0030103A">
      <w:pPr>
        <w:spacing w:before="0" w:line="360" w:lineRule="auto"/>
        <w:rPr>
          <w:rFonts w:cs="Arial"/>
          <w:szCs w:val="24"/>
        </w:rPr>
      </w:pPr>
      <w:r w:rsidRPr="008A2DFE">
        <w:rPr>
          <w:rFonts w:cs="Arial"/>
          <w:szCs w:val="24"/>
        </w:rPr>
        <w:t>Grace Quantock</w:t>
      </w:r>
    </w:p>
    <w:p w14:paraId="1CA52ABC" w14:textId="77777777" w:rsidR="008A2DFE" w:rsidRPr="008A2DFE" w:rsidRDefault="008A2DFE" w:rsidP="0030103A">
      <w:pPr>
        <w:spacing w:before="0" w:line="360" w:lineRule="auto"/>
        <w:rPr>
          <w:rFonts w:cs="Arial"/>
          <w:szCs w:val="24"/>
        </w:rPr>
      </w:pPr>
      <w:r w:rsidRPr="008A2DFE">
        <w:rPr>
          <w:rFonts w:cs="Arial"/>
          <w:szCs w:val="24"/>
        </w:rPr>
        <w:t>Mark Sykes</w:t>
      </w:r>
    </w:p>
    <w:p w14:paraId="07653AF4" w14:textId="4CD8A7C2" w:rsidR="008A2DFE" w:rsidRDefault="008A2DFE" w:rsidP="0030103A">
      <w:pPr>
        <w:spacing w:before="0" w:line="360" w:lineRule="auto"/>
        <w:rPr>
          <w:rFonts w:cs="Arial"/>
          <w:szCs w:val="24"/>
        </w:rPr>
      </w:pPr>
      <w:r w:rsidRPr="008A2DFE">
        <w:rPr>
          <w:rFonts w:cs="Arial"/>
          <w:szCs w:val="24"/>
        </w:rPr>
        <w:t>Martyn Jones (</w:t>
      </w:r>
      <w:r w:rsidR="0000372B">
        <w:rPr>
          <w:rFonts w:cs="Arial"/>
          <w:szCs w:val="24"/>
        </w:rPr>
        <w:t>Cadeirydd Dros Dro</w:t>
      </w:r>
      <w:r w:rsidRPr="008A2DFE">
        <w:rPr>
          <w:rFonts w:cs="Arial"/>
          <w:szCs w:val="24"/>
        </w:rPr>
        <w:t>)</w:t>
      </w:r>
      <w:r w:rsidRPr="008A2DFE">
        <w:rPr>
          <w:rFonts w:cs="Arial"/>
          <w:szCs w:val="24"/>
        </w:rPr>
        <w:br/>
        <w:t>Rocio Cifuentes</w:t>
      </w:r>
    </w:p>
    <w:p w14:paraId="51934F26" w14:textId="283201F0" w:rsidR="008A2DFE" w:rsidRDefault="0000372B" w:rsidP="008A2DFE">
      <w:pPr>
        <w:pStyle w:val="Heading2"/>
        <w:spacing w:line="360" w:lineRule="auto"/>
      </w:pPr>
      <w:bookmarkStart w:id="4" w:name="_Toc97040592"/>
      <w:r>
        <w:t>Yn bresennol hefyd</w:t>
      </w:r>
      <w:bookmarkStart w:id="5" w:name="_Toc66435618"/>
      <w:bookmarkEnd w:id="4"/>
    </w:p>
    <w:p w14:paraId="1B503A9A" w14:textId="3640AE7F" w:rsidR="008A2DFE" w:rsidRPr="008A2DFE" w:rsidRDefault="0000372B" w:rsidP="00B16A70">
      <w:pPr>
        <w:spacing w:before="0" w:line="360" w:lineRule="auto"/>
      </w:pPr>
      <w:r>
        <w:rPr>
          <w:rFonts w:cs="Arial"/>
          <w:szCs w:val="24"/>
        </w:rPr>
        <w:t>Alasdair MacDonald (Cyfarwyddwr</w:t>
      </w:r>
      <w:r w:rsidR="008A2DFE" w:rsidRPr="008A2DFE">
        <w:rPr>
          <w:rFonts w:cs="Arial"/>
          <w:szCs w:val="24"/>
        </w:rPr>
        <w:t>, Poli</w:t>
      </w:r>
      <w:r w:rsidR="00154FA3">
        <w:rPr>
          <w:rFonts w:cs="Arial"/>
          <w:szCs w:val="24"/>
        </w:rPr>
        <w:t>si</w:t>
      </w:r>
      <w:r w:rsidR="008A2DFE" w:rsidRPr="008A2DFE">
        <w:rPr>
          <w:rFonts w:cs="Arial"/>
          <w:szCs w:val="24"/>
        </w:rPr>
        <w:t xml:space="preserve"> a</w:t>
      </w:r>
      <w:r w:rsidR="00154FA3">
        <w:rPr>
          <w:rFonts w:cs="Arial"/>
          <w:szCs w:val="24"/>
        </w:rPr>
        <w:t xml:space="preserve"> Monitro Hawliau Dynol</w:t>
      </w:r>
      <w:r w:rsidR="008A2DFE" w:rsidRPr="008A2DFE">
        <w:rPr>
          <w:rFonts w:cs="Arial"/>
          <w:szCs w:val="24"/>
        </w:rPr>
        <w:t xml:space="preserve">) </w:t>
      </w:r>
      <w:r w:rsidR="00154FA3">
        <w:rPr>
          <w:rFonts w:cs="Arial"/>
          <w:i/>
          <w:szCs w:val="24"/>
        </w:rPr>
        <w:t>Ei</w:t>
      </w:r>
      <w:r w:rsidR="008A2DFE" w:rsidRPr="008A2DFE">
        <w:rPr>
          <w:rFonts w:cs="Arial"/>
          <w:i/>
          <w:szCs w:val="24"/>
        </w:rPr>
        <w:t>tem 7</w:t>
      </w:r>
    </w:p>
    <w:p w14:paraId="6FE4D898" w14:textId="13128917" w:rsidR="008A2DFE" w:rsidRPr="008A2DFE" w:rsidRDefault="00154FA3" w:rsidP="00B16A70">
      <w:pPr>
        <w:spacing w:before="0" w:line="360" w:lineRule="auto"/>
        <w:rPr>
          <w:rFonts w:cs="Arial"/>
          <w:i/>
          <w:szCs w:val="24"/>
        </w:rPr>
      </w:pPr>
      <w:r>
        <w:rPr>
          <w:rFonts w:cs="Arial"/>
          <w:szCs w:val="24"/>
        </w:rPr>
        <w:t>Carla Garnelas (Prif Swyddog</w:t>
      </w:r>
      <w:r w:rsidR="008A2DFE" w:rsidRPr="008A2DFE">
        <w:rPr>
          <w:rFonts w:cs="Arial"/>
          <w:szCs w:val="24"/>
        </w:rPr>
        <w:t>, Strateg</w:t>
      </w:r>
      <w:r>
        <w:rPr>
          <w:rFonts w:cs="Arial"/>
          <w:szCs w:val="24"/>
        </w:rPr>
        <w:t>aeth</w:t>
      </w:r>
      <w:r w:rsidR="008A2DFE" w:rsidRPr="008A2DFE">
        <w:rPr>
          <w:rFonts w:cs="Arial"/>
          <w:szCs w:val="24"/>
        </w:rPr>
        <w:t xml:space="preserve">) </w:t>
      </w:r>
      <w:r>
        <w:rPr>
          <w:rFonts w:cs="Arial"/>
          <w:i/>
          <w:szCs w:val="24"/>
        </w:rPr>
        <w:t>Ei</w:t>
      </w:r>
      <w:r w:rsidR="008A2DFE" w:rsidRPr="008A2DFE">
        <w:rPr>
          <w:rFonts w:cs="Arial"/>
          <w:i/>
          <w:szCs w:val="24"/>
        </w:rPr>
        <w:t>tem 6</w:t>
      </w:r>
    </w:p>
    <w:p w14:paraId="39563754" w14:textId="174CC999" w:rsidR="008A2DFE" w:rsidRPr="008A2DFE" w:rsidRDefault="008A2DFE" w:rsidP="00B16A70">
      <w:pPr>
        <w:spacing w:before="0" w:line="360" w:lineRule="auto"/>
        <w:rPr>
          <w:rFonts w:cs="Arial"/>
          <w:szCs w:val="24"/>
        </w:rPr>
      </w:pPr>
      <w:r w:rsidRPr="008A2DFE">
        <w:rPr>
          <w:rFonts w:cs="Arial"/>
          <w:szCs w:val="24"/>
        </w:rPr>
        <w:t>Marcial Boo (</w:t>
      </w:r>
      <w:r w:rsidR="00154FA3">
        <w:rPr>
          <w:rFonts w:cs="Arial"/>
          <w:szCs w:val="24"/>
        </w:rPr>
        <w:t>Prif Weithredwr</w:t>
      </w:r>
      <w:r w:rsidRPr="008A2DFE">
        <w:rPr>
          <w:rFonts w:cs="Arial"/>
          <w:szCs w:val="24"/>
        </w:rPr>
        <w:t>)</w:t>
      </w:r>
    </w:p>
    <w:p w14:paraId="6F414859" w14:textId="40EEEF30" w:rsidR="008A2DFE" w:rsidRPr="008A2DFE" w:rsidRDefault="008A2DFE" w:rsidP="00B16A70">
      <w:pPr>
        <w:spacing w:before="0" w:line="360" w:lineRule="auto"/>
        <w:rPr>
          <w:rFonts w:cs="Arial"/>
          <w:szCs w:val="24"/>
        </w:rPr>
      </w:pPr>
      <w:r w:rsidRPr="008A2DFE">
        <w:rPr>
          <w:rFonts w:cs="Arial"/>
          <w:szCs w:val="24"/>
        </w:rPr>
        <w:t>Melanie Field (</w:t>
      </w:r>
      <w:r w:rsidR="00154FA3">
        <w:rPr>
          <w:rFonts w:cs="Arial"/>
          <w:szCs w:val="24"/>
        </w:rPr>
        <w:t>Prif Swyddog Strategaeth a Pholisi</w:t>
      </w:r>
      <w:r w:rsidRPr="008A2DFE">
        <w:rPr>
          <w:rFonts w:cs="Arial"/>
          <w:szCs w:val="24"/>
        </w:rPr>
        <w:t>)</w:t>
      </w:r>
    </w:p>
    <w:p w14:paraId="36816CB4" w14:textId="30F890AA" w:rsidR="008A2DFE" w:rsidRPr="008A2DFE" w:rsidRDefault="00154FA3" w:rsidP="00B16A70">
      <w:pPr>
        <w:spacing w:before="0" w:line="360" w:lineRule="auto"/>
        <w:rPr>
          <w:rFonts w:cs="Arial"/>
          <w:szCs w:val="24"/>
        </w:rPr>
      </w:pPr>
      <w:r>
        <w:rPr>
          <w:rFonts w:cs="Arial"/>
          <w:szCs w:val="24"/>
        </w:rPr>
        <w:t>Ruth Coombs (Pennaeth Cymru</w:t>
      </w:r>
      <w:r w:rsidR="008A2DFE" w:rsidRPr="008A2DFE">
        <w:rPr>
          <w:rFonts w:cs="Arial"/>
          <w:szCs w:val="24"/>
        </w:rPr>
        <w:t>)</w:t>
      </w:r>
    </w:p>
    <w:p w14:paraId="1E33FE4C" w14:textId="349C7828" w:rsidR="008A2DFE" w:rsidRPr="00D50E69" w:rsidRDefault="00154FA3" w:rsidP="00B16A70">
      <w:pPr>
        <w:spacing w:before="0" w:line="360" w:lineRule="auto"/>
        <w:rPr>
          <w:rFonts w:cs="Arial"/>
          <w:szCs w:val="24"/>
        </w:rPr>
      </w:pPr>
      <w:r>
        <w:rPr>
          <w:rFonts w:cs="Arial"/>
          <w:szCs w:val="24"/>
        </w:rPr>
        <w:t>Ruth Doubleday (Uwch Swyddog Cyswllt, Cymru</w:t>
      </w:r>
      <w:r w:rsidR="008A2DFE" w:rsidRPr="008A2DFE">
        <w:rPr>
          <w:rFonts w:cs="Arial"/>
          <w:szCs w:val="24"/>
        </w:rPr>
        <w:t>)</w:t>
      </w:r>
      <w:r w:rsidR="008A2DFE" w:rsidRPr="00D50E69">
        <w:rPr>
          <w:rFonts w:cs="Arial"/>
          <w:szCs w:val="24"/>
        </w:rPr>
        <w:t xml:space="preserve"> </w:t>
      </w:r>
    </w:p>
    <w:p w14:paraId="4BAF7955" w14:textId="4AD084AF" w:rsidR="0030103A" w:rsidRDefault="00154FA3" w:rsidP="0030103A">
      <w:pPr>
        <w:pStyle w:val="Heading2"/>
        <w:spacing w:line="360" w:lineRule="auto"/>
        <w:rPr>
          <w:rFonts w:cs="Arial"/>
          <w:b w:val="0"/>
          <w:szCs w:val="24"/>
        </w:rPr>
      </w:pPr>
      <w:bookmarkStart w:id="6" w:name="_Toc97040593"/>
      <w:r>
        <w:t>Ymddiheuriadau</w:t>
      </w:r>
      <w:bookmarkEnd w:id="6"/>
    </w:p>
    <w:p w14:paraId="25CE95E9" w14:textId="77777777" w:rsidR="0030103A" w:rsidRDefault="008A2DFE" w:rsidP="008A2DFE">
      <w:pPr>
        <w:spacing w:before="0" w:line="360" w:lineRule="auto"/>
        <w:rPr>
          <w:rFonts w:cs="Arial"/>
          <w:szCs w:val="24"/>
        </w:rPr>
      </w:pPr>
      <w:r>
        <w:rPr>
          <w:rFonts w:cs="Arial"/>
          <w:szCs w:val="24"/>
        </w:rPr>
        <w:t xml:space="preserve">Bethan Thomas </w:t>
      </w:r>
    </w:p>
    <w:p w14:paraId="0159D1EE" w14:textId="77777777" w:rsidR="008A2DFE" w:rsidRDefault="008A2DFE" w:rsidP="008A2DFE">
      <w:pPr>
        <w:spacing w:before="0" w:line="360" w:lineRule="auto"/>
      </w:pPr>
      <w:r w:rsidRPr="008A2DFE">
        <w:t>Geraint Hopkins</w:t>
      </w:r>
    </w:p>
    <w:p w14:paraId="6DD75978" w14:textId="76115635" w:rsidR="0030103A" w:rsidRDefault="00154FA3" w:rsidP="0030103A">
      <w:pPr>
        <w:pStyle w:val="Heading2"/>
        <w:spacing w:line="360" w:lineRule="auto"/>
        <w:rPr>
          <w:rFonts w:cs="Arial"/>
          <w:b w:val="0"/>
          <w:szCs w:val="24"/>
        </w:rPr>
      </w:pPr>
      <w:bookmarkStart w:id="7" w:name="_Toc97040594"/>
      <w:r>
        <w:t>Yn absennol</w:t>
      </w:r>
      <w:bookmarkEnd w:id="7"/>
    </w:p>
    <w:p w14:paraId="799051C5" w14:textId="70ACC45D" w:rsidR="0030103A" w:rsidRDefault="0030103A" w:rsidP="0030103A">
      <w:pPr>
        <w:keepLines w:val="0"/>
        <w:spacing w:before="0" w:after="160" w:line="259" w:lineRule="auto"/>
        <w:rPr>
          <w:rFonts w:ascii="Arial" w:eastAsia="Times New Roman" w:hAnsi="Arial" w:cs="Times New Roman"/>
          <w:b/>
          <w:bCs/>
          <w:sz w:val="28"/>
          <w:szCs w:val="26"/>
        </w:rPr>
      </w:pPr>
      <w:r>
        <w:t>N</w:t>
      </w:r>
      <w:r w:rsidR="00154FA3">
        <w:t>eb</w:t>
      </w:r>
      <w:r>
        <w:t xml:space="preserve"> </w:t>
      </w:r>
      <w:r>
        <w:br w:type="page"/>
      </w:r>
    </w:p>
    <w:p w14:paraId="309DDDA4" w14:textId="4A92736C" w:rsidR="0030103A" w:rsidRDefault="00B568FE" w:rsidP="0030103A">
      <w:pPr>
        <w:pStyle w:val="Heading2"/>
      </w:pPr>
      <w:bookmarkStart w:id="8" w:name="_Toc97040595"/>
      <w:r>
        <w:lastRenderedPageBreak/>
        <w:t>1. Croeso, Cyflwyniadau</w:t>
      </w:r>
      <w:bookmarkEnd w:id="5"/>
      <w:r w:rsidR="0030103A">
        <w:t xml:space="preserve"> a D</w:t>
      </w:r>
      <w:r>
        <w:t>atganiadau Buddion</w:t>
      </w:r>
      <w:bookmarkEnd w:id="8"/>
    </w:p>
    <w:p w14:paraId="334CA5C9" w14:textId="6642910F" w:rsidR="0030103A" w:rsidRDefault="0030103A" w:rsidP="001D7E42">
      <w:pPr>
        <w:spacing w:after="160" w:line="240" w:lineRule="auto"/>
        <w:ind w:left="720" w:hanging="720"/>
        <w:rPr>
          <w:rFonts w:cs="Arial"/>
          <w:szCs w:val="24"/>
        </w:rPr>
      </w:pPr>
      <w:r>
        <w:t xml:space="preserve">1.1 </w:t>
      </w:r>
      <w:r>
        <w:tab/>
      </w:r>
      <w:r w:rsidR="003C636E">
        <w:rPr>
          <w:rFonts w:cs="Arial"/>
          <w:szCs w:val="24"/>
        </w:rPr>
        <w:t>Croesawodd y Cadeirydd Dros Dro’r aelodau a’r swyddogion i gyfarfod pum deg naw Pwyllgor Cymru</w:t>
      </w:r>
      <w:r w:rsidR="001D7E42">
        <w:rPr>
          <w:rFonts w:cs="Arial"/>
          <w:szCs w:val="24"/>
        </w:rPr>
        <w:t xml:space="preserve">, </w:t>
      </w:r>
      <w:r w:rsidR="003C636E">
        <w:rPr>
          <w:rFonts w:cs="Arial"/>
          <w:szCs w:val="24"/>
        </w:rPr>
        <w:t>gan gynnwys croeso arbennig i Marcial Boo, Prif Weithredwr</w:t>
      </w:r>
      <w:r w:rsidR="001D7E42">
        <w:rPr>
          <w:rFonts w:cs="Arial"/>
          <w:szCs w:val="24"/>
        </w:rPr>
        <w:t xml:space="preserve">. </w:t>
      </w:r>
      <w:r w:rsidR="003C636E">
        <w:rPr>
          <w:rFonts w:cs="Arial"/>
          <w:szCs w:val="24"/>
        </w:rPr>
        <w:t>Cytunodd yr aelodau fod y cyfarfod yn gwneud cworwm.</w:t>
      </w:r>
      <w:r w:rsidR="00FB7756">
        <w:rPr>
          <w:rFonts w:cs="Arial"/>
          <w:szCs w:val="24"/>
        </w:rPr>
        <w:t xml:space="preserve"> </w:t>
      </w:r>
      <w:r w:rsidR="00107AAB">
        <w:rPr>
          <w:rFonts w:cs="Arial"/>
          <w:szCs w:val="24"/>
        </w:rPr>
        <w:t>Gofynnodd y Cadeirydd Dros Dro am unrhyw eitemau ar gyfer Unrhyw Fater Arall</w:t>
      </w:r>
      <w:r w:rsidR="00CC03F9">
        <w:rPr>
          <w:rFonts w:cs="Arial"/>
          <w:szCs w:val="24"/>
        </w:rPr>
        <w:t>, heb unrhywbeth yn cael ei godi</w:t>
      </w:r>
      <w:r w:rsidR="0081569A">
        <w:rPr>
          <w:rFonts w:cs="Arial"/>
          <w:szCs w:val="24"/>
        </w:rPr>
        <w:t xml:space="preserve">. </w:t>
      </w:r>
    </w:p>
    <w:p w14:paraId="1E80D541" w14:textId="05FDFB39" w:rsidR="0030103A" w:rsidRDefault="0030103A" w:rsidP="0030103A">
      <w:pPr>
        <w:spacing w:after="160" w:line="240" w:lineRule="auto"/>
        <w:ind w:left="720" w:hanging="720"/>
        <w:rPr>
          <w:rFonts w:cs="Arial"/>
          <w:szCs w:val="24"/>
        </w:rPr>
      </w:pPr>
      <w:bookmarkStart w:id="9" w:name="_Hlk81989669"/>
      <w:r>
        <w:rPr>
          <w:rFonts w:cs="Arial"/>
          <w:szCs w:val="24"/>
        </w:rPr>
        <w:t xml:space="preserve">1.2 </w:t>
      </w:r>
      <w:r>
        <w:rPr>
          <w:rFonts w:cs="Arial"/>
          <w:szCs w:val="24"/>
        </w:rPr>
        <w:tab/>
      </w:r>
      <w:r w:rsidR="00CC03F9">
        <w:rPr>
          <w:rFonts w:cs="Arial"/>
          <w:szCs w:val="24"/>
        </w:rPr>
        <w:t>Cafwyd ymddiheuriadau gan</w:t>
      </w:r>
      <w:r w:rsidRPr="005D4839">
        <w:rPr>
          <w:rFonts w:cs="Arial"/>
          <w:szCs w:val="24"/>
        </w:rPr>
        <w:t xml:space="preserve"> </w:t>
      </w:r>
      <w:r w:rsidR="001D7E42">
        <w:rPr>
          <w:rFonts w:cs="Arial"/>
          <w:szCs w:val="24"/>
        </w:rPr>
        <w:t xml:space="preserve">Bethan Thomas a Geraint Hopkins. </w:t>
      </w:r>
      <w:r w:rsidR="00CC03F9">
        <w:rPr>
          <w:rFonts w:cs="Arial"/>
          <w:szCs w:val="24"/>
        </w:rPr>
        <w:t xml:space="preserve">Cafwyd ymddiheuriad hefyd gan </w:t>
      </w:r>
      <w:r w:rsidR="001D7E42">
        <w:rPr>
          <w:rFonts w:cs="Arial"/>
          <w:szCs w:val="24"/>
        </w:rPr>
        <w:t>Alison Parken a</w:t>
      </w:r>
      <w:r w:rsidR="00CC03F9">
        <w:rPr>
          <w:rFonts w:cs="Arial"/>
          <w:szCs w:val="24"/>
        </w:rPr>
        <w:t>m gyrraedd y cyfarfod am 11.26</w:t>
      </w:r>
      <w:r w:rsidR="001D7E42">
        <w:rPr>
          <w:rFonts w:cs="Arial"/>
          <w:szCs w:val="24"/>
        </w:rPr>
        <w:t xml:space="preserve">. </w:t>
      </w:r>
      <w:r>
        <w:rPr>
          <w:rFonts w:cs="Arial"/>
          <w:szCs w:val="24"/>
        </w:rPr>
        <w:t xml:space="preserve"> </w:t>
      </w:r>
    </w:p>
    <w:bookmarkEnd w:id="9"/>
    <w:p w14:paraId="4F81F228" w14:textId="0E593C16" w:rsidR="0030103A" w:rsidRPr="005B2379" w:rsidRDefault="0030103A" w:rsidP="0030103A">
      <w:pPr>
        <w:spacing w:after="160" w:line="240" w:lineRule="auto"/>
        <w:ind w:left="720" w:hanging="720"/>
      </w:pPr>
      <w:r>
        <w:rPr>
          <w:rFonts w:cs="Arial"/>
          <w:szCs w:val="24"/>
        </w:rPr>
        <w:t xml:space="preserve">1.3 </w:t>
      </w:r>
      <w:r>
        <w:rPr>
          <w:rFonts w:cs="Arial"/>
          <w:szCs w:val="24"/>
        </w:rPr>
        <w:tab/>
      </w:r>
      <w:r w:rsidR="00CC03F9">
        <w:rPr>
          <w:rFonts w:cs="Arial"/>
          <w:szCs w:val="24"/>
        </w:rPr>
        <w:t xml:space="preserve">Nododd </w:t>
      </w:r>
      <w:r w:rsidR="001D7E42">
        <w:rPr>
          <w:rFonts w:cs="Arial"/>
          <w:szCs w:val="24"/>
        </w:rPr>
        <w:t xml:space="preserve">Grace Quantock </w:t>
      </w:r>
      <w:r w:rsidR="00CC03F9">
        <w:rPr>
          <w:rFonts w:cs="Arial"/>
          <w:szCs w:val="24"/>
        </w:rPr>
        <w:t>ei bod yn aelod o Iechyd a Gofal Digidol Cymru</w:t>
      </w:r>
      <w:r w:rsidR="00AD3D66">
        <w:rPr>
          <w:rFonts w:cs="Arial"/>
          <w:szCs w:val="24"/>
        </w:rPr>
        <w:t xml:space="preserve">. </w:t>
      </w:r>
      <w:r>
        <w:rPr>
          <w:rFonts w:cs="Arial"/>
          <w:szCs w:val="24"/>
        </w:rPr>
        <w:t>N</w:t>
      </w:r>
      <w:r w:rsidR="00CC03F9">
        <w:rPr>
          <w:rFonts w:cs="Arial"/>
          <w:szCs w:val="24"/>
        </w:rPr>
        <w:t>i nodwyd unrhyw Ddatganiadau Buddion pellach</w:t>
      </w:r>
      <w:r>
        <w:rPr>
          <w:rFonts w:cs="Arial"/>
          <w:szCs w:val="24"/>
        </w:rPr>
        <w:t xml:space="preserve">. </w:t>
      </w:r>
    </w:p>
    <w:p w14:paraId="4733D6AD" w14:textId="77777777" w:rsidR="0030103A" w:rsidRDefault="0030103A" w:rsidP="0030103A">
      <w:pPr>
        <w:pStyle w:val="Heading2"/>
      </w:pPr>
      <w:bookmarkStart w:id="10" w:name="_Toc66435620"/>
      <w:bookmarkStart w:id="11" w:name="_Toc97040596"/>
      <w:r>
        <w:t xml:space="preserve">2. </w:t>
      </w:r>
      <w:bookmarkEnd w:id="10"/>
      <w:r w:rsidR="0023760C">
        <w:t>Minutes of 58</w:t>
      </w:r>
      <w:r w:rsidRPr="00996188">
        <w:t>th me</w:t>
      </w:r>
      <w:r>
        <w:t xml:space="preserve">eting of the Wales Committee </w:t>
      </w:r>
      <w:r w:rsidR="0023760C">
        <w:t>(EHRC WC 59</w:t>
      </w:r>
      <w:r w:rsidRPr="00996188">
        <w:t>.01)</w:t>
      </w:r>
      <w:bookmarkEnd w:id="11"/>
    </w:p>
    <w:p w14:paraId="2ABF8523" w14:textId="3B09A801" w:rsidR="0030103A" w:rsidRDefault="0030103A" w:rsidP="0030103A">
      <w:pPr>
        <w:spacing w:after="160" w:line="240" w:lineRule="auto"/>
        <w:ind w:left="720" w:hanging="720"/>
      </w:pPr>
      <w:r>
        <w:rPr>
          <w:rFonts w:cs="Arial"/>
          <w:szCs w:val="24"/>
        </w:rPr>
        <w:t xml:space="preserve">2.1 </w:t>
      </w:r>
      <w:r>
        <w:rPr>
          <w:rFonts w:cs="Arial"/>
          <w:szCs w:val="24"/>
        </w:rPr>
        <w:tab/>
      </w:r>
      <w:r w:rsidR="003A7883">
        <w:rPr>
          <w:rFonts w:cs="Arial"/>
          <w:szCs w:val="24"/>
        </w:rPr>
        <w:t xml:space="preserve">Cytunodd yr Aelodau </w:t>
      </w:r>
      <w:r w:rsidR="00A44654">
        <w:rPr>
          <w:rFonts w:cs="Arial"/>
          <w:szCs w:val="24"/>
        </w:rPr>
        <w:t>fod cofnodion cyfarfod 58 Pwyllgor Cymru yn gofnod cywir</w:t>
      </w:r>
      <w:r w:rsidR="007633DF">
        <w:rPr>
          <w:rFonts w:cs="Arial"/>
          <w:szCs w:val="24"/>
        </w:rPr>
        <w:t xml:space="preserve">. </w:t>
      </w:r>
    </w:p>
    <w:p w14:paraId="106364D6" w14:textId="75C77DC8" w:rsidR="0030103A" w:rsidRPr="00A74656" w:rsidRDefault="00BC6740" w:rsidP="0030103A">
      <w:pPr>
        <w:pStyle w:val="Heading2"/>
      </w:pPr>
      <w:bookmarkStart w:id="12" w:name="_Toc66435621"/>
      <w:bookmarkStart w:id="13" w:name="_Toc97040597"/>
      <w:r>
        <w:t>3. Materion cyfredol yn codi</w:t>
      </w:r>
      <w:r w:rsidR="00D53336">
        <w:t xml:space="preserve"> (</w:t>
      </w:r>
      <w:r>
        <w:t>CCHD</w:t>
      </w:r>
      <w:r w:rsidR="00D53336">
        <w:t xml:space="preserve"> </w:t>
      </w:r>
      <w:r>
        <w:t>P</w:t>
      </w:r>
      <w:r w:rsidR="00D53336">
        <w:t>C 59</w:t>
      </w:r>
      <w:r w:rsidR="0030103A">
        <w:t>.02</w:t>
      </w:r>
      <w:r w:rsidR="00F428A6">
        <w:t xml:space="preserve">, </w:t>
      </w:r>
      <w:r>
        <w:t>CCHD</w:t>
      </w:r>
      <w:r w:rsidR="00F428A6">
        <w:t xml:space="preserve"> 59.03</w:t>
      </w:r>
      <w:r w:rsidR="0030103A">
        <w:t>)</w:t>
      </w:r>
      <w:bookmarkEnd w:id="12"/>
      <w:bookmarkEnd w:id="13"/>
    </w:p>
    <w:p w14:paraId="50202668" w14:textId="687116CE" w:rsidR="0030103A" w:rsidRDefault="0030103A" w:rsidP="0030103A">
      <w:pPr>
        <w:spacing w:after="240" w:line="240" w:lineRule="auto"/>
        <w:rPr>
          <w:rFonts w:cs="Arial"/>
          <w:szCs w:val="24"/>
        </w:rPr>
      </w:pPr>
      <w:r>
        <w:t xml:space="preserve">3.1 </w:t>
      </w:r>
      <w:r>
        <w:tab/>
      </w:r>
      <w:bookmarkStart w:id="14" w:name="_Toc66435622"/>
      <w:r w:rsidR="00BC6740">
        <w:rPr>
          <w:rFonts w:cs="Arial"/>
          <w:szCs w:val="24"/>
        </w:rPr>
        <w:t>Nododd y Pwyllgor y rhestr materion yn codi</w:t>
      </w:r>
      <w:r>
        <w:rPr>
          <w:rFonts w:cs="Arial"/>
          <w:szCs w:val="24"/>
        </w:rPr>
        <w:t xml:space="preserve">. </w:t>
      </w:r>
    </w:p>
    <w:p w14:paraId="30D43D03" w14:textId="35C0045E" w:rsidR="00E76DDB" w:rsidRPr="00E76DDB" w:rsidRDefault="00BC6740" w:rsidP="00E76DDB">
      <w:pPr>
        <w:spacing w:after="240" w:line="240" w:lineRule="auto"/>
        <w:ind w:left="720" w:hanging="720"/>
        <w:rPr>
          <w:vanish/>
          <w:szCs w:val="24"/>
        </w:rPr>
      </w:pPr>
      <w:r>
        <w:rPr>
          <w:rFonts w:cs="Arial"/>
          <w:szCs w:val="24"/>
        </w:rPr>
        <w:t xml:space="preserve">3.2 </w:t>
      </w:r>
      <w:r>
        <w:rPr>
          <w:rFonts w:cs="Arial"/>
          <w:szCs w:val="24"/>
        </w:rPr>
        <w:tab/>
        <w:t>Yngl</w:t>
      </w:r>
      <w:r>
        <w:rPr>
          <w:rFonts w:cstheme="minorHAnsi"/>
          <w:szCs w:val="24"/>
        </w:rPr>
        <w:t>ŷ</w:t>
      </w:r>
      <w:r>
        <w:rPr>
          <w:rFonts w:cs="Arial"/>
          <w:szCs w:val="24"/>
        </w:rPr>
        <w:t xml:space="preserve">n </w:t>
      </w:r>
      <w:r>
        <w:rPr>
          <w:rFonts w:cstheme="minorHAnsi"/>
          <w:szCs w:val="24"/>
        </w:rPr>
        <w:t>â</w:t>
      </w:r>
      <w:r>
        <w:rPr>
          <w:rFonts w:cs="Arial"/>
          <w:szCs w:val="24"/>
        </w:rPr>
        <w:t xml:space="preserve"> PC 56/7 Cam B, trefnu sesiwn galw heibio yn y </w:t>
      </w:r>
      <w:r w:rsidRPr="001D49C8">
        <w:rPr>
          <w:rFonts w:cs="Arial"/>
          <w:szCs w:val="24"/>
        </w:rPr>
        <w:t>Sened</w:t>
      </w:r>
      <w:r>
        <w:rPr>
          <w:rFonts w:cs="Arial"/>
          <w:szCs w:val="24"/>
        </w:rPr>
        <w:t>d yn parhau gyda Phennaeth Cymru.</w:t>
      </w:r>
      <w:r w:rsidR="0030103A">
        <w:rPr>
          <w:szCs w:val="24"/>
        </w:rPr>
        <w:t xml:space="preserve"> </w:t>
      </w:r>
      <w:r w:rsidR="00E76DDB" w:rsidRPr="00E76DDB">
        <w:rPr>
          <w:szCs w:val="24"/>
          <w:lang w:val="cy-GB"/>
        </w:rPr>
        <w:t>Chweched sesiwn y Senedd bellach wedi agor yn swyddogol ond mae angen ystyried cyfyngiadau Covid-19.</w:t>
      </w:r>
      <w:r w:rsidR="00E76DDB">
        <w:rPr>
          <w:szCs w:val="24"/>
          <w:lang w:val="cy-GB"/>
        </w:rPr>
        <w:t xml:space="preserve"> </w:t>
      </w:r>
      <w:r w:rsidR="00E76DDB" w:rsidRPr="00E76DDB">
        <w:rPr>
          <w:vanish/>
          <w:szCs w:val="24"/>
          <w:lang w:val="cy-GB"/>
        </w:rPr>
        <w:t>Chweched sesiwn y Senedd bellach wedi agor yn swyddogol ond mae angen ystyried cyfyngiadau Covid-19.</w:t>
      </w:r>
    </w:p>
    <w:p w14:paraId="59355748" w14:textId="77777777" w:rsidR="00E76DDB" w:rsidRPr="00E76DDB" w:rsidRDefault="00E76DDB" w:rsidP="00E76DDB">
      <w:pPr>
        <w:spacing w:after="240" w:line="240" w:lineRule="auto"/>
        <w:ind w:left="720" w:hanging="720"/>
        <w:rPr>
          <w:vanish/>
          <w:szCs w:val="24"/>
          <w:lang w:val="en"/>
        </w:rPr>
      </w:pPr>
      <w:r w:rsidRPr="00E76DDB">
        <w:rPr>
          <w:vanish/>
          <w:szCs w:val="24"/>
          <w:lang w:val="en"/>
        </w:rPr>
        <w:t>Sixth Senate session now officially open but Covid-19 restrictions need to be considered.</w:t>
      </w:r>
    </w:p>
    <w:p w14:paraId="6E625206" w14:textId="77777777" w:rsidR="00E76DDB" w:rsidRPr="00E76DDB" w:rsidRDefault="00E76DDB" w:rsidP="00E76DDB">
      <w:pPr>
        <w:spacing w:after="240" w:line="240" w:lineRule="auto"/>
        <w:ind w:left="720" w:hanging="720"/>
        <w:rPr>
          <w:vanish/>
          <w:szCs w:val="24"/>
          <w:lang w:val="cy-GB"/>
        </w:rPr>
      </w:pPr>
      <w:r w:rsidRPr="00E76DDB">
        <w:rPr>
          <w:vanish/>
          <w:szCs w:val="24"/>
          <w:lang w:val="cy-GB"/>
        </w:rPr>
        <w:t>Chweched sesiwn y Senedd wedi agor yn swyddogol bellach ond mae angen ystyried cyfyngiadau Covid-19.</w:t>
      </w:r>
    </w:p>
    <w:p w14:paraId="4CF1AD76" w14:textId="77777777" w:rsidR="00E76DDB" w:rsidRPr="00E76DDB" w:rsidRDefault="00E76DDB" w:rsidP="00E76DDB">
      <w:pPr>
        <w:spacing w:after="240" w:line="240" w:lineRule="auto"/>
        <w:ind w:left="720" w:hanging="720"/>
        <w:rPr>
          <w:vanish/>
          <w:szCs w:val="24"/>
          <w:lang w:val="en"/>
        </w:rPr>
      </w:pPr>
      <w:r w:rsidRPr="00E76DDB">
        <w:rPr>
          <w:vanish/>
          <w:szCs w:val="24"/>
          <w:lang w:val="en"/>
        </w:rPr>
        <w:t>Sixth Senate session has now officially opened but Covid-19 restrictions need to be considered.</w:t>
      </w:r>
    </w:p>
    <w:p w14:paraId="6E985651" w14:textId="77777777" w:rsidR="00E76DDB" w:rsidRPr="00E76DDB" w:rsidRDefault="00E76DDB" w:rsidP="00E76DDB">
      <w:pPr>
        <w:spacing w:after="240" w:line="240" w:lineRule="auto"/>
        <w:ind w:left="720" w:hanging="720"/>
        <w:rPr>
          <w:vanish/>
          <w:szCs w:val="24"/>
          <w:lang w:val="cy-GB"/>
        </w:rPr>
      </w:pPr>
      <w:r w:rsidRPr="00E76DDB">
        <w:rPr>
          <w:vanish/>
          <w:szCs w:val="24"/>
          <w:lang w:val="cy-GB"/>
        </w:rPr>
        <w:t>Can't load full results</w:t>
      </w:r>
    </w:p>
    <w:p w14:paraId="65344215" w14:textId="77777777" w:rsidR="00E76DDB" w:rsidRPr="00E76DDB" w:rsidRDefault="00E76DDB" w:rsidP="00E76DDB">
      <w:pPr>
        <w:spacing w:after="240" w:line="240" w:lineRule="auto"/>
        <w:ind w:left="720" w:hanging="720"/>
        <w:rPr>
          <w:vanish/>
          <w:szCs w:val="24"/>
          <w:lang w:val="cy-GB"/>
        </w:rPr>
      </w:pPr>
      <w:r w:rsidRPr="00E76DDB">
        <w:rPr>
          <w:vanish/>
          <w:szCs w:val="24"/>
          <w:lang w:val="cy-GB"/>
        </w:rPr>
        <w:t>Try again</w:t>
      </w:r>
    </w:p>
    <w:p w14:paraId="20D805C2" w14:textId="77777777" w:rsidR="00E76DDB" w:rsidRPr="00E76DDB" w:rsidRDefault="00E76DDB" w:rsidP="00E76DDB">
      <w:pPr>
        <w:spacing w:after="240" w:line="240" w:lineRule="auto"/>
        <w:ind w:left="720" w:hanging="720"/>
        <w:rPr>
          <w:vanish/>
          <w:szCs w:val="24"/>
          <w:lang w:val="cy-GB"/>
        </w:rPr>
      </w:pPr>
      <w:r w:rsidRPr="00E76DDB">
        <w:rPr>
          <w:vanish/>
          <w:szCs w:val="24"/>
          <w:lang w:val="cy-GB"/>
        </w:rPr>
        <w:t>Retrying...</w:t>
      </w:r>
    </w:p>
    <w:p w14:paraId="1A61AD0F" w14:textId="77777777" w:rsidR="00E76DDB" w:rsidRPr="00E76DDB" w:rsidRDefault="00E76DDB" w:rsidP="00E76DDB">
      <w:pPr>
        <w:spacing w:after="240" w:line="240" w:lineRule="auto"/>
        <w:ind w:left="720" w:hanging="720"/>
        <w:rPr>
          <w:vanish/>
          <w:szCs w:val="24"/>
          <w:lang w:val="cy-GB"/>
        </w:rPr>
      </w:pPr>
      <w:r w:rsidRPr="00E76DDB">
        <w:rPr>
          <w:vanish/>
          <w:szCs w:val="24"/>
          <w:lang w:val="cy-GB"/>
        </w:rPr>
        <w:t>Retrying...</w:t>
      </w:r>
    </w:p>
    <w:p w14:paraId="7C6E3440" w14:textId="18A8F32A" w:rsidR="0030103A" w:rsidRDefault="00E76DDB" w:rsidP="00E76DDB">
      <w:pPr>
        <w:spacing w:after="240" w:line="240" w:lineRule="auto"/>
        <w:ind w:left="720" w:hanging="720"/>
        <w:rPr>
          <w:szCs w:val="24"/>
        </w:rPr>
      </w:pPr>
      <w:r w:rsidRPr="00E76DDB">
        <w:rPr>
          <w:szCs w:val="24"/>
          <w:lang w:val="cy-GB"/>
        </w:rPr>
        <w:t>Awgrymodd Pennaeth Cymru y dylid adolygu ym mis Ionawr/Chwefror 2022 a chytunodd holl aelodau’r Pwyllgor y byddai hwn yn gam gweithredu addas.</w:t>
      </w:r>
      <w:r w:rsidR="006E55C4">
        <w:rPr>
          <w:szCs w:val="24"/>
        </w:rPr>
        <w:t xml:space="preserve"> </w:t>
      </w:r>
    </w:p>
    <w:p w14:paraId="7E64F5FE" w14:textId="579334B8" w:rsidR="00E76DDB" w:rsidRPr="00E76DDB" w:rsidRDefault="0030103A" w:rsidP="00E76DDB">
      <w:pPr>
        <w:spacing w:after="240" w:line="240" w:lineRule="auto"/>
        <w:ind w:left="720" w:hanging="720"/>
        <w:rPr>
          <w:rFonts w:cs="Arial"/>
          <w:szCs w:val="24"/>
          <w:lang w:val="cy-GB"/>
        </w:rPr>
      </w:pPr>
      <w:r>
        <w:rPr>
          <w:rFonts w:cs="Arial"/>
          <w:szCs w:val="24"/>
        </w:rPr>
        <w:t xml:space="preserve">3.3 </w:t>
      </w:r>
      <w:r>
        <w:rPr>
          <w:rFonts w:cs="Arial"/>
          <w:szCs w:val="24"/>
        </w:rPr>
        <w:tab/>
      </w:r>
      <w:r w:rsidR="00E76DDB" w:rsidRPr="00E76DDB">
        <w:rPr>
          <w:rFonts w:cs="Arial"/>
          <w:szCs w:val="24"/>
        </w:rPr>
        <w:t>Yn ymwneud â PC 56/7 Cam C,</w:t>
      </w:r>
      <w:r w:rsidR="00E76DDB">
        <w:rPr>
          <w:rFonts w:cs="Arial"/>
          <w:szCs w:val="24"/>
        </w:rPr>
        <w:t xml:space="preserve"> </w:t>
      </w:r>
      <w:r w:rsidR="00E76DDB" w:rsidRPr="00E76DDB">
        <w:rPr>
          <w:rFonts w:cs="Arial"/>
          <w:szCs w:val="24"/>
          <w:lang w:val="cy-GB"/>
        </w:rPr>
        <w:t>cytunodd yr aelodau i barhau i ohirio trefnu sesiynau preifat nes bod y Comisiynydd newydd yn ei swydd neu adolygiad ym mis Ionawr 2022 – pa un bynnag sy’n digwydd gyntaf.</w:t>
      </w:r>
    </w:p>
    <w:p w14:paraId="023DFCA6" w14:textId="77777777" w:rsidR="00E76DDB" w:rsidRPr="00E76DDB" w:rsidRDefault="00E76DDB" w:rsidP="00E76DDB">
      <w:pPr>
        <w:spacing w:after="240" w:line="240" w:lineRule="auto"/>
        <w:ind w:left="720" w:hanging="720"/>
        <w:rPr>
          <w:rFonts w:cs="Arial"/>
          <w:vanish/>
          <w:szCs w:val="24"/>
        </w:rPr>
      </w:pPr>
      <w:r w:rsidRPr="00E76DDB">
        <w:rPr>
          <w:rFonts w:cs="Arial"/>
          <w:vanish/>
          <w:szCs w:val="24"/>
          <w:lang w:val="cy-GB"/>
        </w:rPr>
        <w:t>cytunodd yr aelodau i barhau i ohirio trefnu sesiynau preifat nes bod y Comisiynydd newydd yn ei swydd neu adolygiad ym mis Ionawr 2022 – pa un bynnag sy’n digwydd gyntaf.</w:t>
      </w:r>
    </w:p>
    <w:p w14:paraId="1F122B06" w14:textId="77777777" w:rsidR="00E76DDB" w:rsidRPr="00E76DDB" w:rsidRDefault="00E76DDB" w:rsidP="00E76DDB">
      <w:pPr>
        <w:spacing w:after="240" w:line="240" w:lineRule="auto"/>
        <w:ind w:left="720" w:hanging="720"/>
        <w:rPr>
          <w:rFonts w:cs="Arial"/>
          <w:vanish/>
          <w:szCs w:val="24"/>
          <w:lang w:val="en"/>
        </w:rPr>
      </w:pPr>
      <w:r w:rsidRPr="00E76DDB">
        <w:rPr>
          <w:rFonts w:cs="Arial"/>
          <w:vanish/>
          <w:szCs w:val="24"/>
          <w:lang w:val="en"/>
        </w:rPr>
        <w:t>members agreed to continue deferring private sessions until the new Commissioner was in post or a review in January 2022 - whichever occurs first.</w:t>
      </w:r>
    </w:p>
    <w:p w14:paraId="170939EF" w14:textId="77777777" w:rsidR="00E76DDB" w:rsidRPr="00E76DDB" w:rsidRDefault="00E76DDB" w:rsidP="00E76DDB">
      <w:pPr>
        <w:spacing w:after="240" w:line="240" w:lineRule="auto"/>
        <w:ind w:left="720" w:hanging="720"/>
        <w:rPr>
          <w:rFonts w:cs="Arial"/>
          <w:vanish/>
          <w:szCs w:val="24"/>
          <w:lang w:val="cy-GB"/>
        </w:rPr>
      </w:pPr>
      <w:r w:rsidRPr="00E76DDB">
        <w:rPr>
          <w:rFonts w:cs="Arial"/>
          <w:vanish/>
          <w:szCs w:val="24"/>
          <w:lang w:val="cy-GB"/>
        </w:rPr>
        <w:t>cytunodd yr aelodau i barhau i ohirio trefnu sesiynau preifat nes bod y Comisiynydd newydd yn ei swydd neu'n cael ei adolygu ym mis Ionawr 2022 - pa un bynnag sy'n digwydd gyntaf.</w:t>
      </w:r>
    </w:p>
    <w:p w14:paraId="58004B82" w14:textId="77777777" w:rsidR="00E76DDB" w:rsidRPr="00E76DDB" w:rsidRDefault="00E76DDB" w:rsidP="00E76DDB">
      <w:pPr>
        <w:spacing w:after="240" w:line="240" w:lineRule="auto"/>
        <w:ind w:left="720" w:hanging="720"/>
        <w:rPr>
          <w:rFonts w:cs="Arial"/>
          <w:vanish/>
          <w:szCs w:val="24"/>
          <w:lang w:val="en"/>
        </w:rPr>
      </w:pPr>
      <w:r w:rsidRPr="00E76DDB">
        <w:rPr>
          <w:rFonts w:cs="Arial"/>
          <w:vanish/>
          <w:szCs w:val="24"/>
          <w:lang w:val="en"/>
        </w:rPr>
        <w:t>members agreed to continue deferring private sessions until the new Commissioner was in post or under review in January 2022 - whichever occurs first.</w:t>
      </w:r>
    </w:p>
    <w:p w14:paraId="1E5D9138" w14:textId="77777777" w:rsidR="00E76DDB" w:rsidRPr="00E76DDB" w:rsidRDefault="00E76DDB" w:rsidP="00E76DDB">
      <w:pPr>
        <w:spacing w:after="240" w:line="240" w:lineRule="auto"/>
        <w:ind w:left="720" w:hanging="720"/>
        <w:rPr>
          <w:rFonts w:cs="Arial"/>
          <w:vanish/>
          <w:szCs w:val="24"/>
          <w:lang w:val="cy-GB"/>
        </w:rPr>
      </w:pPr>
      <w:r w:rsidRPr="00E76DDB">
        <w:rPr>
          <w:rFonts w:cs="Arial"/>
          <w:vanish/>
          <w:szCs w:val="24"/>
          <w:lang w:val="cy-GB"/>
        </w:rPr>
        <w:t>Can't load full results</w:t>
      </w:r>
    </w:p>
    <w:p w14:paraId="0698E6C4" w14:textId="77777777" w:rsidR="00E76DDB" w:rsidRPr="00E76DDB" w:rsidRDefault="00E76DDB" w:rsidP="00E76DDB">
      <w:pPr>
        <w:spacing w:after="240" w:line="240" w:lineRule="auto"/>
        <w:ind w:left="720" w:hanging="720"/>
        <w:rPr>
          <w:rFonts w:cs="Arial"/>
          <w:vanish/>
          <w:szCs w:val="24"/>
          <w:lang w:val="cy-GB"/>
        </w:rPr>
      </w:pPr>
      <w:r w:rsidRPr="00E76DDB">
        <w:rPr>
          <w:rFonts w:cs="Arial"/>
          <w:vanish/>
          <w:szCs w:val="24"/>
          <w:lang w:val="cy-GB"/>
        </w:rPr>
        <w:t>Try again</w:t>
      </w:r>
    </w:p>
    <w:p w14:paraId="32D9A361" w14:textId="77777777" w:rsidR="00E76DDB" w:rsidRPr="00E76DDB" w:rsidRDefault="00E76DDB" w:rsidP="00E76DDB">
      <w:pPr>
        <w:spacing w:after="240" w:line="240" w:lineRule="auto"/>
        <w:ind w:left="720" w:hanging="720"/>
        <w:rPr>
          <w:rFonts w:cs="Arial"/>
          <w:vanish/>
          <w:szCs w:val="24"/>
          <w:lang w:val="cy-GB"/>
        </w:rPr>
      </w:pPr>
      <w:r w:rsidRPr="00E76DDB">
        <w:rPr>
          <w:rFonts w:cs="Arial"/>
          <w:vanish/>
          <w:szCs w:val="24"/>
          <w:lang w:val="cy-GB"/>
        </w:rPr>
        <w:t>Retrying...</w:t>
      </w:r>
    </w:p>
    <w:p w14:paraId="625D803A" w14:textId="77777777" w:rsidR="00E76DDB" w:rsidRPr="00E76DDB" w:rsidRDefault="00E76DDB" w:rsidP="00E76DDB">
      <w:pPr>
        <w:spacing w:after="240" w:line="240" w:lineRule="auto"/>
        <w:ind w:left="720" w:hanging="720"/>
        <w:rPr>
          <w:rFonts w:cs="Arial"/>
          <w:vanish/>
          <w:szCs w:val="24"/>
          <w:lang w:val="cy-GB"/>
        </w:rPr>
      </w:pPr>
      <w:r w:rsidRPr="00E76DDB">
        <w:rPr>
          <w:rFonts w:cs="Arial"/>
          <w:vanish/>
          <w:szCs w:val="24"/>
          <w:lang w:val="cy-GB"/>
        </w:rPr>
        <w:t>Retrying...</w:t>
      </w:r>
    </w:p>
    <w:p w14:paraId="28209D75" w14:textId="49F0C2D4" w:rsidR="0030103A" w:rsidRDefault="0030103A" w:rsidP="0030103A">
      <w:pPr>
        <w:spacing w:after="240" w:line="240" w:lineRule="auto"/>
        <w:ind w:left="720" w:hanging="720"/>
        <w:rPr>
          <w:rFonts w:cs="Arial"/>
          <w:szCs w:val="24"/>
        </w:rPr>
      </w:pPr>
      <w:r>
        <w:rPr>
          <w:rFonts w:cs="Arial"/>
          <w:szCs w:val="24"/>
        </w:rPr>
        <w:t xml:space="preserve">3.4 </w:t>
      </w:r>
      <w:r>
        <w:rPr>
          <w:rFonts w:cs="Arial"/>
          <w:szCs w:val="24"/>
        </w:rPr>
        <w:tab/>
      </w:r>
      <w:r w:rsidR="00F81066">
        <w:rPr>
          <w:rFonts w:cs="Arial"/>
          <w:szCs w:val="24"/>
        </w:rPr>
        <w:t>O ran</w:t>
      </w:r>
      <w:r>
        <w:rPr>
          <w:rFonts w:cs="Arial"/>
          <w:szCs w:val="24"/>
        </w:rPr>
        <w:t xml:space="preserve"> </w:t>
      </w:r>
      <w:r w:rsidR="00F81066">
        <w:rPr>
          <w:rFonts w:cs="Arial"/>
          <w:szCs w:val="24"/>
        </w:rPr>
        <w:t>P</w:t>
      </w:r>
      <w:r w:rsidRPr="00E13CB5">
        <w:rPr>
          <w:rFonts w:cs="Arial"/>
          <w:szCs w:val="24"/>
        </w:rPr>
        <w:t>C/10.4</w:t>
      </w:r>
      <w:r>
        <w:rPr>
          <w:rFonts w:cs="Arial"/>
          <w:szCs w:val="24"/>
        </w:rPr>
        <w:t xml:space="preserve"> </w:t>
      </w:r>
      <w:r w:rsidR="00F81066">
        <w:rPr>
          <w:rFonts w:cs="Arial"/>
          <w:szCs w:val="24"/>
        </w:rPr>
        <w:t>Cam</w:t>
      </w:r>
      <w:r>
        <w:rPr>
          <w:rFonts w:cs="Arial"/>
          <w:szCs w:val="24"/>
        </w:rPr>
        <w:t xml:space="preserve"> E, </w:t>
      </w:r>
      <w:r w:rsidR="00F81066" w:rsidRPr="00F81066">
        <w:rPr>
          <w:rFonts w:cs="Arial"/>
          <w:szCs w:val="24"/>
        </w:rPr>
        <w:t>mae archwilio cyfleoedd interniaeth yn mynd rhagddo gyda Phennaeth Cymru.</w:t>
      </w:r>
      <w:r>
        <w:rPr>
          <w:rFonts w:cs="Arial"/>
          <w:szCs w:val="24"/>
        </w:rPr>
        <w:t xml:space="preserve"> </w:t>
      </w:r>
    </w:p>
    <w:p w14:paraId="241E40D3" w14:textId="3AD9DA4A" w:rsidR="001F5DD6" w:rsidRPr="001F5DD6" w:rsidRDefault="001F5DD6" w:rsidP="001F5DD6">
      <w:pPr>
        <w:spacing w:after="240" w:line="240" w:lineRule="auto"/>
        <w:ind w:left="720" w:hanging="720"/>
        <w:rPr>
          <w:rFonts w:cs="Arial"/>
          <w:vanish/>
          <w:szCs w:val="24"/>
        </w:rPr>
      </w:pPr>
      <w:r>
        <w:rPr>
          <w:rFonts w:cs="Arial"/>
          <w:szCs w:val="24"/>
        </w:rPr>
        <w:t xml:space="preserve">3.5 </w:t>
      </w:r>
      <w:r>
        <w:rPr>
          <w:rFonts w:cs="Arial"/>
          <w:szCs w:val="24"/>
        </w:rPr>
        <w:tab/>
      </w:r>
      <w:r w:rsidRPr="001F5DD6">
        <w:rPr>
          <w:rFonts w:cs="Arial"/>
          <w:szCs w:val="24"/>
          <w:lang w:val="cy-GB"/>
        </w:rPr>
        <w:t xml:space="preserve">Nodwyd bod cam gweithredu </w:t>
      </w:r>
      <w:r>
        <w:rPr>
          <w:rFonts w:cs="Arial"/>
          <w:szCs w:val="24"/>
          <w:lang w:val="cy-GB"/>
        </w:rPr>
        <w:t>P</w:t>
      </w:r>
      <w:r w:rsidRPr="001F5DD6">
        <w:rPr>
          <w:rFonts w:cs="Arial"/>
          <w:szCs w:val="24"/>
          <w:lang w:val="cy-GB"/>
        </w:rPr>
        <w:t>C/5.1 wedi'i gwblhau.</w:t>
      </w:r>
      <w:r>
        <w:rPr>
          <w:rFonts w:cs="Arial"/>
          <w:szCs w:val="24"/>
          <w:lang w:val="cy-GB"/>
        </w:rPr>
        <w:t xml:space="preserve"> </w:t>
      </w:r>
      <w:r w:rsidRPr="001F5DD6">
        <w:rPr>
          <w:rFonts w:cs="Arial"/>
          <w:vanish/>
          <w:szCs w:val="24"/>
          <w:lang w:val="cy-GB"/>
        </w:rPr>
        <w:t>Nodwyd bod cam gweithredu WC/5.1 wedi'i gwblhau.</w:t>
      </w:r>
    </w:p>
    <w:p w14:paraId="37A9A982" w14:textId="77777777" w:rsidR="001F5DD6" w:rsidRPr="001F5DD6" w:rsidRDefault="001F5DD6" w:rsidP="001F5DD6">
      <w:pPr>
        <w:spacing w:after="240" w:line="240" w:lineRule="auto"/>
        <w:ind w:left="720" w:hanging="720"/>
        <w:rPr>
          <w:rFonts w:cs="Arial"/>
          <w:vanish/>
          <w:szCs w:val="24"/>
          <w:lang w:val="en"/>
        </w:rPr>
      </w:pPr>
      <w:r w:rsidRPr="001F5DD6">
        <w:rPr>
          <w:rFonts w:cs="Arial"/>
          <w:vanish/>
          <w:szCs w:val="24"/>
          <w:lang w:val="en"/>
        </w:rPr>
        <w:t>It was noted that action WC / 5.1 had been completed.</w:t>
      </w:r>
    </w:p>
    <w:p w14:paraId="02D8A551"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Nodwyd bod cam gweithredu WC/5.1 wedi'i gyflawni.</w:t>
      </w:r>
    </w:p>
    <w:p w14:paraId="4C4AB3AC" w14:textId="77777777" w:rsidR="001F5DD6" w:rsidRPr="001F5DD6" w:rsidRDefault="001F5DD6" w:rsidP="001F5DD6">
      <w:pPr>
        <w:spacing w:after="240" w:line="240" w:lineRule="auto"/>
        <w:ind w:left="720" w:hanging="720"/>
        <w:rPr>
          <w:rFonts w:cs="Arial"/>
          <w:vanish/>
          <w:szCs w:val="24"/>
          <w:lang w:val="en"/>
        </w:rPr>
      </w:pPr>
      <w:r w:rsidRPr="001F5DD6">
        <w:rPr>
          <w:rFonts w:cs="Arial"/>
          <w:vanish/>
          <w:szCs w:val="24"/>
          <w:lang w:val="en"/>
        </w:rPr>
        <w:t>It was noted that action WC / 5.1 had been completed.</w:t>
      </w:r>
    </w:p>
    <w:p w14:paraId="68DB9D82"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Can't load full results</w:t>
      </w:r>
    </w:p>
    <w:p w14:paraId="4C3674C5"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Try again</w:t>
      </w:r>
    </w:p>
    <w:p w14:paraId="602A7CA9"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Retrying...</w:t>
      </w:r>
    </w:p>
    <w:p w14:paraId="58FD4A17"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Retrying...</w:t>
      </w:r>
    </w:p>
    <w:p w14:paraId="08104760" w14:textId="77777777" w:rsidR="001F5DD6" w:rsidRPr="001F5DD6" w:rsidRDefault="001F5DD6" w:rsidP="001F5DD6">
      <w:pPr>
        <w:spacing w:after="240" w:line="240" w:lineRule="auto"/>
        <w:ind w:left="720" w:hanging="720"/>
        <w:rPr>
          <w:rFonts w:cs="Arial"/>
          <w:szCs w:val="24"/>
        </w:rPr>
      </w:pPr>
      <w:r w:rsidRPr="001F5DD6">
        <w:rPr>
          <w:rFonts w:cs="Arial"/>
          <w:szCs w:val="24"/>
          <w:lang w:val="cy-GB"/>
        </w:rPr>
        <w:t>Mae Pwyllgor yr Alban a Phwyllgor Cymru yn cydweithio yn ystod sesiynau Dysgu gan Gymheiriaid.</w:t>
      </w:r>
    </w:p>
    <w:p w14:paraId="738EDA61" w14:textId="77777777" w:rsidR="001F5DD6" w:rsidRPr="001F5DD6" w:rsidRDefault="001F5DD6" w:rsidP="001F5DD6">
      <w:pPr>
        <w:spacing w:after="240" w:line="240" w:lineRule="auto"/>
        <w:ind w:left="720" w:hanging="720"/>
        <w:rPr>
          <w:rFonts w:cs="Arial"/>
          <w:vanish/>
          <w:szCs w:val="24"/>
        </w:rPr>
      </w:pPr>
      <w:r w:rsidRPr="001F5DD6">
        <w:rPr>
          <w:rFonts w:cs="Arial"/>
          <w:vanish/>
          <w:szCs w:val="24"/>
          <w:lang w:val="cy-GB"/>
        </w:rPr>
        <w:lastRenderedPageBreak/>
        <w:t>Mae Pwyllgor yr Alban a Phwyllgor Cymru yn cydweithio yn ystod sesiynau Dysgu gan Gymheiriaid.</w:t>
      </w:r>
    </w:p>
    <w:p w14:paraId="4A5CB765" w14:textId="77777777" w:rsidR="001F5DD6" w:rsidRPr="001F5DD6" w:rsidRDefault="001F5DD6" w:rsidP="001F5DD6">
      <w:pPr>
        <w:spacing w:after="240" w:line="240" w:lineRule="auto"/>
        <w:ind w:left="720" w:hanging="720"/>
        <w:rPr>
          <w:rFonts w:cs="Arial"/>
          <w:vanish/>
          <w:szCs w:val="24"/>
          <w:lang w:val="en"/>
        </w:rPr>
      </w:pPr>
      <w:r w:rsidRPr="001F5DD6">
        <w:rPr>
          <w:rFonts w:cs="Arial"/>
          <w:vanish/>
          <w:szCs w:val="24"/>
          <w:lang w:val="en"/>
        </w:rPr>
        <w:t>The Scottish Committee and the Wales Committee work together during Peer Learning sessions.</w:t>
      </w:r>
    </w:p>
    <w:p w14:paraId="61F476C8"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Mae Pwyllgor yr Alban a Phwyllgor Cymru yn gweithio gyda’i gilydd yn ystod sesiynau Dysgu gan Gymheiriaid.</w:t>
      </w:r>
    </w:p>
    <w:p w14:paraId="7A7DAF5E" w14:textId="77777777" w:rsidR="001F5DD6" w:rsidRPr="001F5DD6" w:rsidRDefault="001F5DD6" w:rsidP="001F5DD6">
      <w:pPr>
        <w:spacing w:after="240" w:line="240" w:lineRule="auto"/>
        <w:ind w:left="720" w:hanging="720"/>
        <w:rPr>
          <w:rFonts w:cs="Arial"/>
          <w:vanish/>
          <w:szCs w:val="24"/>
          <w:lang w:val="en"/>
        </w:rPr>
      </w:pPr>
      <w:r w:rsidRPr="001F5DD6">
        <w:rPr>
          <w:rFonts w:cs="Arial"/>
          <w:vanish/>
          <w:szCs w:val="24"/>
          <w:lang w:val="en"/>
        </w:rPr>
        <w:t>The Scottish Committee and the Wales Committee work together during Peer Learning sessions.</w:t>
      </w:r>
    </w:p>
    <w:p w14:paraId="42BDABC0"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Can't load full results</w:t>
      </w:r>
    </w:p>
    <w:p w14:paraId="0172AF4F"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Try again</w:t>
      </w:r>
    </w:p>
    <w:p w14:paraId="27BC12E9"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Retrying...</w:t>
      </w:r>
    </w:p>
    <w:p w14:paraId="752E4ABC" w14:textId="77777777" w:rsidR="001F5DD6" w:rsidRPr="001F5DD6" w:rsidRDefault="001F5DD6" w:rsidP="001F5DD6">
      <w:pPr>
        <w:spacing w:after="240" w:line="240" w:lineRule="auto"/>
        <w:ind w:left="720" w:hanging="720"/>
        <w:rPr>
          <w:rFonts w:cs="Arial"/>
          <w:vanish/>
          <w:szCs w:val="24"/>
          <w:lang w:val="cy-GB"/>
        </w:rPr>
      </w:pPr>
      <w:r w:rsidRPr="001F5DD6">
        <w:rPr>
          <w:rFonts w:cs="Arial"/>
          <w:vanish/>
          <w:szCs w:val="24"/>
          <w:lang w:val="cy-GB"/>
        </w:rPr>
        <w:t>Retrying...</w:t>
      </w:r>
    </w:p>
    <w:p w14:paraId="7AE1F460" w14:textId="138AA8BB" w:rsidR="008A7E45" w:rsidRDefault="0030103A" w:rsidP="0030103A">
      <w:pPr>
        <w:spacing w:after="240" w:line="240" w:lineRule="auto"/>
        <w:ind w:left="720" w:hanging="720"/>
        <w:rPr>
          <w:rFonts w:cs="Arial"/>
          <w:szCs w:val="24"/>
        </w:rPr>
      </w:pPr>
      <w:r>
        <w:rPr>
          <w:rFonts w:cs="Arial"/>
          <w:szCs w:val="24"/>
        </w:rPr>
        <w:t>3</w:t>
      </w:r>
      <w:r w:rsidR="00C75D07">
        <w:rPr>
          <w:rFonts w:cs="Arial"/>
          <w:szCs w:val="24"/>
        </w:rPr>
        <w:t xml:space="preserve">.6 </w:t>
      </w:r>
      <w:r w:rsidR="00C75D07">
        <w:rPr>
          <w:rFonts w:cs="Arial"/>
          <w:szCs w:val="24"/>
        </w:rPr>
        <w:tab/>
      </w:r>
      <w:r w:rsidR="00C75D07" w:rsidRPr="00C75D07">
        <w:rPr>
          <w:rFonts w:cs="Arial"/>
          <w:szCs w:val="24"/>
        </w:rPr>
        <w:t>Ynglŷn â PC49/6.1(2) Cam P, cadarnhaodd Pennaeth Cymru fod</w:t>
      </w:r>
      <w:r w:rsidR="00C75D07">
        <w:rPr>
          <w:rFonts w:cs="Arial"/>
          <w:szCs w:val="24"/>
        </w:rPr>
        <w:t xml:space="preserve"> y gwaith</w:t>
      </w:r>
      <w:r w:rsidR="00C75D07" w:rsidRPr="00C75D07">
        <w:rPr>
          <w:rFonts w:cs="Arial"/>
          <w:szCs w:val="24"/>
        </w:rPr>
        <w:t xml:space="preserve"> </w:t>
      </w:r>
      <w:r w:rsidR="005E0A78">
        <w:rPr>
          <w:rFonts w:cs="Arial"/>
          <w:szCs w:val="24"/>
        </w:rPr>
        <w:t>dyletswydd cydraddoldeb y sector cyhoeddus (</w:t>
      </w:r>
      <w:r w:rsidR="00C75D07" w:rsidRPr="00C75D07">
        <w:rPr>
          <w:rFonts w:cs="Arial"/>
          <w:szCs w:val="24"/>
        </w:rPr>
        <w:t>PSED</w:t>
      </w:r>
      <w:r w:rsidR="005E0A78">
        <w:rPr>
          <w:rFonts w:cs="Arial"/>
          <w:szCs w:val="24"/>
        </w:rPr>
        <w:t>)</w:t>
      </w:r>
      <w:r w:rsidR="00C75D07" w:rsidRPr="00C75D07">
        <w:rPr>
          <w:rFonts w:cs="Arial"/>
          <w:szCs w:val="24"/>
        </w:rPr>
        <w:t xml:space="preserve"> yn </w:t>
      </w:r>
      <w:r w:rsidR="00C75D07">
        <w:rPr>
          <w:rFonts w:cs="Arial"/>
          <w:szCs w:val="24"/>
        </w:rPr>
        <w:t>cael ei ddatblygu gan Brif Swyddogion ac Uwch Swyddogion Cyswllt yn nh</w:t>
      </w:r>
      <w:r w:rsidR="00C75D07">
        <w:rPr>
          <w:rFonts w:cstheme="minorHAnsi"/>
          <w:szCs w:val="24"/>
        </w:rPr>
        <w:t>îm Cymru ac y bydd Pennaeth Cymru yn diweddaru Pwyllgor Cymru am y cynnydd</w:t>
      </w:r>
      <w:r w:rsidR="008A7E45" w:rsidRPr="008A7E45">
        <w:rPr>
          <w:rFonts w:cs="Arial"/>
          <w:szCs w:val="24"/>
        </w:rPr>
        <w:t xml:space="preserve">. </w:t>
      </w:r>
    </w:p>
    <w:p w14:paraId="4597746F" w14:textId="1A172E4C" w:rsidR="00D64BEF" w:rsidRPr="00D64BEF" w:rsidRDefault="00D64BEF" w:rsidP="00D64BEF">
      <w:pPr>
        <w:spacing w:after="240" w:line="240" w:lineRule="auto"/>
        <w:rPr>
          <w:rFonts w:cs="Arial"/>
          <w:b/>
          <w:szCs w:val="24"/>
          <w:lang w:val="cy-GB"/>
        </w:rPr>
      </w:pPr>
      <w:r>
        <w:rPr>
          <w:rFonts w:cs="Arial"/>
          <w:b/>
          <w:szCs w:val="24"/>
        </w:rPr>
        <w:t>Cam</w:t>
      </w:r>
      <w:r w:rsidR="008A7E45" w:rsidRPr="008A7E45">
        <w:rPr>
          <w:rFonts w:cs="Arial"/>
          <w:b/>
          <w:szCs w:val="24"/>
        </w:rPr>
        <w:t xml:space="preserve"> A: </w:t>
      </w:r>
      <w:r w:rsidRPr="00D64BEF">
        <w:rPr>
          <w:rFonts w:cs="Arial"/>
          <w:b/>
          <w:szCs w:val="24"/>
          <w:lang w:val="cy-GB"/>
        </w:rPr>
        <w:t>Ysgrifennydd i symleiddio system rifo Materion Cyfredol</w:t>
      </w:r>
      <w:r>
        <w:rPr>
          <w:rFonts w:cs="Arial"/>
          <w:b/>
          <w:szCs w:val="24"/>
          <w:lang w:val="cy-GB"/>
        </w:rPr>
        <w:t xml:space="preserve"> Yn Codi</w:t>
      </w:r>
      <w:r w:rsidRPr="00D64BEF">
        <w:rPr>
          <w:rFonts w:cs="Arial"/>
          <w:b/>
          <w:szCs w:val="24"/>
          <w:lang w:val="cy-GB"/>
        </w:rPr>
        <w:t xml:space="preserve"> ar gyfer cyfarfodydd y dyfodol.</w:t>
      </w:r>
    </w:p>
    <w:p w14:paraId="5E5A90A7" w14:textId="77777777" w:rsidR="00D64BEF" w:rsidRPr="00D64BEF" w:rsidRDefault="00D64BEF" w:rsidP="00D64BEF">
      <w:pPr>
        <w:spacing w:after="240" w:line="240" w:lineRule="auto"/>
        <w:rPr>
          <w:rFonts w:cs="Arial"/>
          <w:b/>
          <w:vanish/>
          <w:szCs w:val="24"/>
        </w:rPr>
      </w:pPr>
      <w:r w:rsidRPr="00D64BEF">
        <w:rPr>
          <w:rFonts w:cs="Arial"/>
          <w:b/>
          <w:vanish/>
          <w:szCs w:val="24"/>
          <w:lang w:val="cy-GB"/>
        </w:rPr>
        <w:t>Ysgrifennydd i symleiddio system rifo Materion Cyfredol ar gyfer cyfarfodydd y dyfodol.</w:t>
      </w:r>
    </w:p>
    <w:p w14:paraId="536C37B3" w14:textId="77777777" w:rsidR="00D64BEF" w:rsidRPr="00D64BEF" w:rsidRDefault="00D64BEF" w:rsidP="00D64BEF">
      <w:pPr>
        <w:spacing w:after="240" w:line="240" w:lineRule="auto"/>
        <w:rPr>
          <w:rFonts w:cs="Arial"/>
          <w:b/>
          <w:vanish/>
          <w:szCs w:val="24"/>
          <w:lang w:val="en"/>
        </w:rPr>
      </w:pPr>
      <w:r w:rsidRPr="00D64BEF">
        <w:rPr>
          <w:rFonts w:cs="Arial"/>
          <w:b/>
          <w:vanish/>
          <w:szCs w:val="24"/>
          <w:lang w:val="en"/>
        </w:rPr>
        <w:t>Secretary to streamline Current Affairs numbering system for future meetings.</w:t>
      </w:r>
    </w:p>
    <w:p w14:paraId="79A1B07B" w14:textId="77777777" w:rsidR="00D64BEF" w:rsidRPr="00D64BEF" w:rsidRDefault="00D64BEF" w:rsidP="00D64BEF">
      <w:pPr>
        <w:spacing w:after="240" w:line="240" w:lineRule="auto"/>
        <w:rPr>
          <w:rFonts w:cs="Arial"/>
          <w:b/>
          <w:vanish/>
          <w:szCs w:val="24"/>
          <w:lang w:val="cy-GB"/>
        </w:rPr>
      </w:pPr>
      <w:r w:rsidRPr="00D64BEF">
        <w:rPr>
          <w:rFonts w:cs="Arial"/>
          <w:b/>
          <w:vanish/>
          <w:szCs w:val="24"/>
          <w:lang w:val="cy-GB"/>
        </w:rPr>
        <w:t>Ysgrifennydd i symleiddio'r system rifo Materion Cyfredol ar gyfer cyfarfodydd yn y dyfodol.</w:t>
      </w:r>
    </w:p>
    <w:p w14:paraId="4AFC5273" w14:textId="77777777" w:rsidR="00D64BEF" w:rsidRPr="00D64BEF" w:rsidRDefault="00D64BEF" w:rsidP="00D64BEF">
      <w:pPr>
        <w:spacing w:after="240" w:line="240" w:lineRule="auto"/>
        <w:rPr>
          <w:rFonts w:cs="Arial"/>
          <w:b/>
          <w:vanish/>
          <w:szCs w:val="24"/>
          <w:lang w:val="en"/>
        </w:rPr>
      </w:pPr>
      <w:r w:rsidRPr="00D64BEF">
        <w:rPr>
          <w:rFonts w:cs="Arial"/>
          <w:b/>
          <w:vanish/>
          <w:szCs w:val="24"/>
          <w:lang w:val="en"/>
        </w:rPr>
        <w:t>Secretary to streamline Current Affairs numbering system for future meetings.</w:t>
      </w:r>
    </w:p>
    <w:p w14:paraId="4CF3D1AE" w14:textId="77777777" w:rsidR="00D64BEF" w:rsidRPr="00D64BEF" w:rsidRDefault="00D64BEF" w:rsidP="00D64BEF">
      <w:pPr>
        <w:spacing w:after="240" w:line="240" w:lineRule="auto"/>
        <w:rPr>
          <w:rFonts w:cs="Arial"/>
          <w:b/>
          <w:vanish/>
          <w:szCs w:val="24"/>
          <w:lang w:val="cy-GB"/>
        </w:rPr>
      </w:pPr>
      <w:r w:rsidRPr="00D64BEF">
        <w:rPr>
          <w:rFonts w:cs="Arial"/>
          <w:b/>
          <w:vanish/>
          <w:szCs w:val="24"/>
          <w:lang w:val="cy-GB"/>
        </w:rPr>
        <w:t>Can't load full results</w:t>
      </w:r>
    </w:p>
    <w:p w14:paraId="40BFDA20" w14:textId="77777777" w:rsidR="00D64BEF" w:rsidRPr="00D64BEF" w:rsidRDefault="00D64BEF" w:rsidP="00D64BEF">
      <w:pPr>
        <w:spacing w:after="240" w:line="240" w:lineRule="auto"/>
        <w:rPr>
          <w:rFonts w:cs="Arial"/>
          <w:b/>
          <w:vanish/>
          <w:szCs w:val="24"/>
          <w:lang w:val="cy-GB"/>
        </w:rPr>
      </w:pPr>
      <w:r w:rsidRPr="00D64BEF">
        <w:rPr>
          <w:rFonts w:cs="Arial"/>
          <w:b/>
          <w:vanish/>
          <w:szCs w:val="24"/>
          <w:lang w:val="cy-GB"/>
        </w:rPr>
        <w:t>Try again</w:t>
      </w:r>
    </w:p>
    <w:p w14:paraId="1B1FD645" w14:textId="77777777" w:rsidR="00D64BEF" w:rsidRPr="00D64BEF" w:rsidRDefault="00D64BEF" w:rsidP="00D64BEF">
      <w:pPr>
        <w:spacing w:after="240" w:line="240" w:lineRule="auto"/>
        <w:rPr>
          <w:rFonts w:cs="Arial"/>
          <w:b/>
          <w:vanish/>
          <w:szCs w:val="24"/>
          <w:lang w:val="cy-GB"/>
        </w:rPr>
      </w:pPr>
      <w:r w:rsidRPr="00D64BEF">
        <w:rPr>
          <w:rFonts w:cs="Arial"/>
          <w:b/>
          <w:vanish/>
          <w:szCs w:val="24"/>
          <w:lang w:val="cy-GB"/>
        </w:rPr>
        <w:t>Retrying...</w:t>
      </w:r>
    </w:p>
    <w:p w14:paraId="2F6BC3F9" w14:textId="77777777" w:rsidR="00D64BEF" w:rsidRPr="00D64BEF" w:rsidRDefault="00D64BEF" w:rsidP="00D64BEF">
      <w:pPr>
        <w:spacing w:after="240" w:line="240" w:lineRule="auto"/>
        <w:rPr>
          <w:rFonts w:cs="Arial"/>
          <w:b/>
          <w:vanish/>
          <w:szCs w:val="24"/>
          <w:lang w:val="cy-GB"/>
        </w:rPr>
      </w:pPr>
      <w:r w:rsidRPr="00D64BEF">
        <w:rPr>
          <w:rFonts w:cs="Arial"/>
          <w:b/>
          <w:vanish/>
          <w:szCs w:val="24"/>
          <w:lang w:val="cy-GB"/>
        </w:rPr>
        <w:t>Retrying...</w:t>
      </w:r>
    </w:p>
    <w:p w14:paraId="6F1B6A19" w14:textId="6A20AEDD" w:rsidR="0030103A" w:rsidRDefault="0030103A" w:rsidP="0030103A">
      <w:pPr>
        <w:spacing w:after="240" w:line="240" w:lineRule="auto"/>
        <w:ind w:left="720" w:hanging="720"/>
        <w:rPr>
          <w:rFonts w:cs="Arial"/>
          <w:szCs w:val="24"/>
        </w:rPr>
      </w:pPr>
      <w:r>
        <w:rPr>
          <w:rFonts w:cs="Arial"/>
          <w:szCs w:val="24"/>
        </w:rPr>
        <w:t>3</w:t>
      </w:r>
      <w:r w:rsidR="00F91AEB">
        <w:rPr>
          <w:rFonts w:cs="Arial"/>
          <w:szCs w:val="24"/>
        </w:rPr>
        <w:t xml:space="preserve">.7 </w:t>
      </w:r>
      <w:r w:rsidR="00F91AEB">
        <w:rPr>
          <w:rFonts w:cs="Arial"/>
          <w:szCs w:val="24"/>
        </w:rPr>
        <w:tab/>
      </w:r>
      <w:r w:rsidR="00F91AEB" w:rsidRPr="00F91AEB">
        <w:rPr>
          <w:rFonts w:cs="Arial"/>
          <w:szCs w:val="24"/>
        </w:rPr>
        <w:t xml:space="preserve">Ynglŷn â PC50/9.2(2) Cam S, cytunodd yr aelodau fod penodiad yr Is Gadeirydd i’w oedi tan benodi Comisiynydd newydd i Gymru.  </w:t>
      </w:r>
    </w:p>
    <w:p w14:paraId="3BB2E03B" w14:textId="0CCBF7A0" w:rsidR="00F91AEB" w:rsidRPr="00F91AEB" w:rsidRDefault="0030103A" w:rsidP="00F91AEB">
      <w:pPr>
        <w:spacing w:after="240" w:line="240" w:lineRule="auto"/>
        <w:ind w:left="720" w:hanging="720"/>
        <w:rPr>
          <w:rFonts w:cs="Arial"/>
          <w:vanish/>
          <w:szCs w:val="24"/>
        </w:rPr>
      </w:pPr>
      <w:r>
        <w:rPr>
          <w:rFonts w:cs="Arial"/>
          <w:szCs w:val="24"/>
        </w:rPr>
        <w:t xml:space="preserve">3.8 </w:t>
      </w:r>
      <w:r>
        <w:rPr>
          <w:rFonts w:cs="Arial"/>
          <w:szCs w:val="24"/>
        </w:rPr>
        <w:tab/>
      </w:r>
      <w:r w:rsidR="00F91AEB" w:rsidRPr="00F91AEB">
        <w:rPr>
          <w:rFonts w:cs="Arial"/>
          <w:szCs w:val="24"/>
        </w:rPr>
        <w:t xml:space="preserve">Ynglŷn â PC55/8.5.5 Cam C, cafodd Llywodraeth Cymru ei chynghori ar gynnwys astudiaethau achos yn ei chanllaw. </w:t>
      </w:r>
      <w:r w:rsidR="00F91AEB" w:rsidRPr="00F91AEB">
        <w:rPr>
          <w:rFonts w:cs="Arial"/>
          <w:szCs w:val="24"/>
          <w:lang w:val="cy-GB"/>
        </w:rPr>
        <w:t>Mae Pennaeth Cymru yn ystyried llwybrau eraill pe na bai Llywodraeth Cymru yn cytuno i gynnwys astudiaethau achos.</w:t>
      </w:r>
      <w:r w:rsidR="00F91AEB">
        <w:rPr>
          <w:rFonts w:cs="Arial"/>
          <w:szCs w:val="24"/>
          <w:lang w:val="cy-GB"/>
        </w:rPr>
        <w:t xml:space="preserve"> </w:t>
      </w:r>
      <w:r w:rsidR="00F91AEB" w:rsidRPr="00F91AEB">
        <w:rPr>
          <w:rFonts w:cs="Arial"/>
          <w:vanish/>
          <w:szCs w:val="24"/>
          <w:lang w:val="cy-GB"/>
        </w:rPr>
        <w:t>Mae Pennaeth Cymru yn ystyried llwybrau eraill pe na bai Llywodraeth Cymru yn cytuno i gynnwys astudiaethau achos.</w:t>
      </w:r>
    </w:p>
    <w:p w14:paraId="585101FC" w14:textId="77777777" w:rsidR="00F91AEB" w:rsidRPr="00F91AEB" w:rsidRDefault="00F91AEB" w:rsidP="00F91AEB">
      <w:pPr>
        <w:spacing w:after="240" w:line="240" w:lineRule="auto"/>
        <w:ind w:left="720" w:hanging="720"/>
        <w:rPr>
          <w:rFonts w:cs="Arial"/>
          <w:vanish/>
          <w:szCs w:val="24"/>
          <w:lang w:val="en"/>
        </w:rPr>
      </w:pPr>
      <w:r w:rsidRPr="00F91AEB">
        <w:rPr>
          <w:rFonts w:cs="Arial"/>
          <w:vanish/>
          <w:szCs w:val="24"/>
          <w:lang w:val="en"/>
        </w:rPr>
        <w:t>The Head of Wales is considering alternative routes should the Welsh Government not agree to include case studies.</w:t>
      </w:r>
    </w:p>
    <w:p w14:paraId="36C6167C"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Mae Pennaeth Cymru yn ystyried llwybrau eraill os na fydd Llywodraeth Cymru yn cytuno i gynnwys astudiaethau achos.</w:t>
      </w:r>
    </w:p>
    <w:p w14:paraId="68596923" w14:textId="77777777" w:rsidR="00F91AEB" w:rsidRPr="00F91AEB" w:rsidRDefault="00F91AEB" w:rsidP="00F91AEB">
      <w:pPr>
        <w:spacing w:after="240" w:line="240" w:lineRule="auto"/>
        <w:ind w:left="720" w:hanging="720"/>
        <w:rPr>
          <w:rFonts w:cs="Arial"/>
          <w:vanish/>
          <w:szCs w:val="24"/>
          <w:lang w:val="en"/>
        </w:rPr>
      </w:pPr>
      <w:r w:rsidRPr="00F91AEB">
        <w:rPr>
          <w:rFonts w:cs="Arial"/>
          <w:vanish/>
          <w:szCs w:val="24"/>
          <w:lang w:val="en"/>
        </w:rPr>
        <w:t>The Head of Wales is considering alternative routes if the Welsh Government does not agree to include case studies.</w:t>
      </w:r>
    </w:p>
    <w:p w14:paraId="4923589A"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Can't load full results</w:t>
      </w:r>
    </w:p>
    <w:p w14:paraId="6C0AF392"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Try again</w:t>
      </w:r>
    </w:p>
    <w:p w14:paraId="7B2F09E4"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Retrying...</w:t>
      </w:r>
    </w:p>
    <w:p w14:paraId="569B78B9"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Retrying...</w:t>
      </w:r>
    </w:p>
    <w:p w14:paraId="09C240D7" w14:textId="36931C1B" w:rsidR="0030103A" w:rsidRDefault="00F91AEB" w:rsidP="00F91AEB">
      <w:pPr>
        <w:spacing w:after="240" w:line="240" w:lineRule="auto"/>
        <w:ind w:left="720" w:hanging="720"/>
        <w:rPr>
          <w:rFonts w:cs="Arial"/>
          <w:szCs w:val="24"/>
        </w:rPr>
      </w:pPr>
      <w:r w:rsidRPr="00F91AEB">
        <w:rPr>
          <w:rFonts w:cs="Arial"/>
          <w:szCs w:val="24"/>
          <w:lang w:val="cy-GB"/>
        </w:rPr>
        <w:t>Mae hyn yn mynd rhagddo a chytunodd pawb y byddai diweddariadau yn y dyfodol yn ddefnyddiol.</w:t>
      </w:r>
      <w:r>
        <w:rPr>
          <w:rFonts w:cs="Arial"/>
          <w:szCs w:val="24"/>
          <w:lang w:val="cy-GB"/>
        </w:rPr>
        <w:t xml:space="preserve"> </w:t>
      </w:r>
    </w:p>
    <w:p w14:paraId="71532A50" w14:textId="65E41DD3" w:rsidR="00F91AEB" w:rsidRPr="00F91AEB" w:rsidRDefault="0030103A" w:rsidP="00F91AEB">
      <w:pPr>
        <w:spacing w:after="240" w:line="240" w:lineRule="auto"/>
        <w:ind w:left="720" w:hanging="720"/>
        <w:rPr>
          <w:rFonts w:cs="Arial"/>
          <w:vanish/>
          <w:szCs w:val="24"/>
        </w:rPr>
      </w:pPr>
      <w:r>
        <w:rPr>
          <w:rFonts w:cs="Arial"/>
          <w:szCs w:val="24"/>
        </w:rPr>
        <w:t xml:space="preserve">3.9 </w:t>
      </w:r>
      <w:r>
        <w:rPr>
          <w:rFonts w:cs="Arial"/>
          <w:szCs w:val="24"/>
        </w:rPr>
        <w:tab/>
      </w:r>
      <w:r w:rsidR="00F91AEB">
        <w:rPr>
          <w:rFonts w:cs="Arial"/>
          <w:szCs w:val="24"/>
        </w:rPr>
        <w:t>Nodwyd bod Cam</w:t>
      </w:r>
      <w:r w:rsidR="00FF3AF7">
        <w:rPr>
          <w:rFonts w:cs="Arial"/>
          <w:szCs w:val="24"/>
        </w:rPr>
        <w:t xml:space="preserve"> </w:t>
      </w:r>
      <w:r w:rsidR="00F91AEB">
        <w:rPr>
          <w:rFonts w:cs="Arial"/>
          <w:szCs w:val="24"/>
        </w:rPr>
        <w:t>P</w:t>
      </w:r>
      <w:r w:rsidRPr="00970CA1">
        <w:rPr>
          <w:rFonts w:cs="Arial"/>
          <w:szCs w:val="24"/>
        </w:rPr>
        <w:t>C57/8.1.2 f)</w:t>
      </w:r>
      <w:r w:rsidR="00FF3AF7">
        <w:rPr>
          <w:rFonts w:cs="Arial"/>
          <w:szCs w:val="24"/>
        </w:rPr>
        <w:t xml:space="preserve"> w</w:t>
      </w:r>
      <w:r w:rsidR="00F91AEB">
        <w:rPr>
          <w:rFonts w:cs="Arial"/>
          <w:szCs w:val="24"/>
        </w:rPr>
        <w:t>edi’i gwblhau</w:t>
      </w:r>
      <w:r w:rsidR="00FF3AF7">
        <w:rPr>
          <w:rFonts w:cs="Arial"/>
          <w:szCs w:val="24"/>
        </w:rPr>
        <w:t xml:space="preserve">. </w:t>
      </w:r>
      <w:r w:rsidR="00F91AEB" w:rsidRPr="00F91AEB">
        <w:rPr>
          <w:rFonts w:cs="Arial"/>
          <w:szCs w:val="24"/>
          <w:lang w:val="cy-GB"/>
        </w:rPr>
        <w:t>Edrychodd y Prif Swyddog Strategaeth a Pholisi i mewn i adroddiadau yn y cyfryngau bod menywod wedi cael eu tandalu yn eu hawl i bensiwn y wladwriaeth.</w:t>
      </w:r>
      <w:r w:rsidR="00F91AEB">
        <w:rPr>
          <w:rFonts w:cs="Arial"/>
          <w:szCs w:val="24"/>
          <w:lang w:val="cy-GB"/>
        </w:rPr>
        <w:t xml:space="preserve"> </w:t>
      </w:r>
      <w:r w:rsidR="00F91AEB" w:rsidRPr="00F91AEB">
        <w:rPr>
          <w:rFonts w:cs="Arial"/>
          <w:vanish/>
          <w:szCs w:val="24"/>
          <w:lang w:val="cy-GB"/>
        </w:rPr>
        <w:t>Edrychodd y Prif Swyddog Strategaeth a Pholisi i mewn i adroddiadau yn y cyfryngau bod menywod wedi cael eu tandalu yn eu hawl i bensiwn y wladwriaeth.</w:t>
      </w:r>
    </w:p>
    <w:p w14:paraId="1E8B292A" w14:textId="77777777" w:rsidR="00F91AEB" w:rsidRPr="00F91AEB" w:rsidRDefault="00F91AEB" w:rsidP="00F91AEB">
      <w:pPr>
        <w:spacing w:after="240" w:line="240" w:lineRule="auto"/>
        <w:ind w:left="720" w:hanging="720"/>
        <w:rPr>
          <w:rFonts w:cs="Arial"/>
          <w:vanish/>
          <w:szCs w:val="24"/>
          <w:lang w:val="en"/>
        </w:rPr>
      </w:pPr>
      <w:r w:rsidRPr="00F91AEB">
        <w:rPr>
          <w:rFonts w:cs="Arial"/>
          <w:vanish/>
          <w:szCs w:val="24"/>
          <w:lang w:val="en"/>
        </w:rPr>
        <w:t>The Chief Strategy and Policy Officer looked into media reports that women had been underpaid in their entitlement to a state pension.</w:t>
      </w:r>
    </w:p>
    <w:p w14:paraId="5BB6F710"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Edrychodd y Prif Swyddog Strategaeth a Pholisi i mewn i adroddiadau yn y cyfryngau nad yw menywod wedi cael digon o gyflog o ran eu hawl i bensiwn y wladwriaeth.</w:t>
      </w:r>
    </w:p>
    <w:p w14:paraId="1531139B" w14:textId="77777777" w:rsidR="00F91AEB" w:rsidRPr="00F91AEB" w:rsidRDefault="00F91AEB" w:rsidP="00F91AEB">
      <w:pPr>
        <w:spacing w:after="240" w:line="240" w:lineRule="auto"/>
        <w:ind w:left="720" w:hanging="720"/>
        <w:rPr>
          <w:rFonts w:cs="Arial"/>
          <w:vanish/>
          <w:szCs w:val="24"/>
          <w:lang w:val="en"/>
        </w:rPr>
      </w:pPr>
      <w:r w:rsidRPr="00F91AEB">
        <w:rPr>
          <w:rFonts w:cs="Arial"/>
          <w:vanish/>
          <w:szCs w:val="24"/>
          <w:lang w:val="en"/>
        </w:rPr>
        <w:t>The Chief Strategy and Policy Officer looked into media reports that women have not been paid enough for their state pension entitlement.</w:t>
      </w:r>
    </w:p>
    <w:p w14:paraId="16C9DF47"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Can't load full results</w:t>
      </w:r>
    </w:p>
    <w:p w14:paraId="59876296"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Try again</w:t>
      </w:r>
    </w:p>
    <w:p w14:paraId="39DDEC62"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Retrying...</w:t>
      </w:r>
    </w:p>
    <w:p w14:paraId="11C247EB"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Retrying...</w:t>
      </w:r>
    </w:p>
    <w:p w14:paraId="700425FC" w14:textId="68BD7C8F" w:rsidR="00F91AEB" w:rsidRPr="00F91AEB" w:rsidRDefault="00F91AEB" w:rsidP="00F91AEB">
      <w:pPr>
        <w:spacing w:after="240" w:line="240" w:lineRule="auto"/>
        <w:ind w:left="720" w:hanging="720"/>
        <w:rPr>
          <w:rFonts w:cs="Arial"/>
          <w:vanish/>
          <w:szCs w:val="24"/>
        </w:rPr>
      </w:pPr>
      <w:r w:rsidRPr="00F91AEB">
        <w:rPr>
          <w:rFonts w:cs="Arial"/>
          <w:szCs w:val="24"/>
          <w:lang w:val="cy-GB"/>
        </w:rPr>
        <w:t>Wedi'i ddwyn ymlaen mewn cam gweithredu newydd isod</w:t>
      </w:r>
      <w:r>
        <w:rPr>
          <w:rFonts w:cs="Arial"/>
          <w:szCs w:val="24"/>
          <w:lang w:val="cy-GB"/>
        </w:rPr>
        <w:t xml:space="preserve"> </w:t>
      </w:r>
      <w:r w:rsidRPr="00F91AEB">
        <w:rPr>
          <w:rFonts w:cs="Arial"/>
          <w:vanish/>
          <w:szCs w:val="24"/>
          <w:lang w:val="cy-GB"/>
        </w:rPr>
        <w:t>Wedi'i ddwyn ymlaen mewn cam gweithredu newydd isod</w:t>
      </w:r>
    </w:p>
    <w:p w14:paraId="6A32357F" w14:textId="77777777" w:rsidR="00F91AEB" w:rsidRPr="00F91AEB" w:rsidRDefault="00F91AEB" w:rsidP="00F91AEB">
      <w:pPr>
        <w:spacing w:after="240" w:line="240" w:lineRule="auto"/>
        <w:ind w:left="720" w:hanging="720"/>
        <w:rPr>
          <w:rFonts w:cs="Arial"/>
          <w:vanish/>
          <w:szCs w:val="24"/>
          <w:lang w:val="en"/>
        </w:rPr>
      </w:pPr>
      <w:r w:rsidRPr="00F91AEB">
        <w:rPr>
          <w:rFonts w:cs="Arial"/>
          <w:vanish/>
          <w:szCs w:val="24"/>
          <w:lang w:val="en"/>
        </w:rPr>
        <w:t>Brought forward in a new action below</w:t>
      </w:r>
    </w:p>
    <w:p w14:paraId="233B3A35"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Wedi'i symud ymlaen mewn cam newydd isod</w:t>
      </w:r>
    </w:p>
    <w:p w14:paraId="3234BA67" w14:textId="77777777" w:rsidR="00F91AEB" w:rsidRPr="00F91AEB" w:rsidRDefault="00F91AEB" w:rsidP="00F91AEB">
      <w:pPr>
        <w:spacing w:after="240" w:line="240" w:lineRule="auto"/>
        <w:ind w:left="720" w:hanging="720"/>
        <w:rPr>
          <w:rFonts w:cs="Arial"/>
          <w:vanish/>
          <w:szCs w:val="24"/>
          <w:lang w:val="en"/>
        </w:rPr>
      </w:pPr>
      <w:r w:rsidRPr="00F91AEB">
        <w:rPr>
          <w:rFonts w:cs="Arial"/>
          <w:vanish/>
          <w:szCs w:val="24"/>
          <w:lang w:val="en"/>
        </w:rPr>
        <w:t>Moved on in a new step below</w:t>
      </w:r>
    </w:p>
    <w:p w14:paraId="2BDFCF45"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Can't load full results</w:t>
      </w:r>
    </w:p>
    <w:p w14:paraId="441F5957"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Try again</w:t>
      </w:r>
    </w:p>
    <w:p w14:paraId="01B33F31"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Retrying...</w:t>
      </w:r>
    </w:p>
    <w:p w14:paraId="548BF372" w14:textId="77777777" w:rsidR="00F91AEB" w:rsidRPr="00F91AEB" w:rsidRDefault="00F91AEB" w:rsidP="00F91AEB">
      <w:pPr>
        <w:spacing w:after="240" w:line="240" w:lineRule="auto"/>
        <w:ind w:left="720" w:hanging="720"/>
        <w:rPr>
          <w:rFonts w:cs="Arial"/>
          <w:vanish/>
          <w:szCs w:val="24"/>
          <w:lang w:val="cy-GB"/>
        </w:rPr>
      </w:pPr>
      <w:r w:rsidRPr="00F91AEB">
        <w:rPr>
          <w:rFonts w:cs="Arial"/>
          <w:vanish/>
          <w:szCs w:val="24"/>
          <w:lang w:val="cy-GB"/>
        </w:rPr>
        <w:t>Retrying...</w:t>
      </w:r>
    </w:p>
    <w:p w14:paraId="7C3E200A" w14:textId="6FB080A3" w:rsidR="0030103A" w:rsidRDefault="00F91AEB" w:rsidP="00F91AEB">
      <w:pPr>
        <w:spacing w:after="240" w:line="240" w:lineRule="auto"/>
        <w:ind w:left="720" w:hanging="720"/>
        <w:rPr>
          <w:rFonts w:cs="Arial"/>
          <w:szCs w:val="24"/>
        </w:rPr>
      </w:pPr>
      <w:r w:rsidRPr="00F91AEB">
        <w:rPr>
          <w:rFonts w:cs="Arial"/>
          <w:szCs w:val="24"/>
        </w:rPr>
        <w:t xml:space="preserve"> </w:t>
      </w:r>
      <w:r w:rsidR="00495ACB" w:rsidRPr="00C56E8B">
        <w:rPr>
          <w:szCs w:val="24"/>
        </w:rPr>
        <w:t>(</w:t>
      </w:r>
      <w:r>
        <w:rPr>
          <w:szCs w:val="24"/>
        </w:rPr>
        <w:t>P</w:t>
      </w:r>
      <w:r w:rsidR="00495ACB" w:rsidRPr="00C56E8B">
        <w:rPr>
          <w:szCs w:val="24"/>
        </w:rPr>
        <w:t xml:space="preserve">C58/3.10 </w:t>
      </w:r>
      <w:r>
        <w:rPr>
          <w:szCs w:val="24"/>
        </w:rPr>
        <w:t>Cam</w:t>
      </w:r>
      <w:r w:rsidR="00495ACB" w:rsidRPr="00C56E8B">
        <w:rPr>
          <w:szCs w:val="24"/>
        </w:rPr>
        <w:t xml:space="preserve"> A)</w:t>
      </w:r>
      <w:r w:rsidR="0030103A">
        <w:rPr>
          <w:rFonts w:cs="Arial"/>
          <w:szCs w:val="24"/>
        </w:rPr>
        <w:t xml:space="preserve">. </w:t>
      </w:r>
    </w:p>
    <w:p w14:paraId="5F7AA6D7" w14:textId="37226105" w:rsidR="006073F3" w:rsidRPr="006073F3" w:rsidRDefault="00495ACB" w:rsidP="006073F3">
      <w:pPr>
        <w:spacing w:after="240" w:line="240" w:lineRule="auto"/>
        <w:ind w:left="720" w:hanging="720"/>
        <w:rPr>
          <w:rFonts w:cs="Arial"/>
          <w:vanish/>
          <w:szCs w:val="24"/>
        </w:rPr>
      </w:pPr>
      <w:r>
        <w:rPr>
          <w:rFonts w:cs="Arial"/>
          <w:szCs w:val="24"/>
        </w:rPr>
        <w:t>3.10</w:t>
      </w:r>
      <w:r>
        <w:rPr>
          <w:rFonts w:cs="Arial"/>
          <w:szCs w:val="24"/>
        </w:rPr>
        <w:tab/>
      </w:r>
      <w:r w:rsidR="002E4307">
        <w:rPr>
          <w:rFonts w:cs="Arial"/>
          <w:szCs w:val="24"/>
        </w:rPr>
        <w:t>Nodwyd bod P</w:t>
      </w:r>
      <w:r w:rsidRPr="00C56E8B">
        <w:rPr>
          <w:rFonts w:cs="Arial"/>
          <w:szCs w:val="24"/>
        </w:rPr>
        <w:t>C58/3.10</w:t>
      </w:r>
      <w:r>
        <w:rPr>
          <w:rFonts w:cs="Arial"/>
          <w:szCs w:val="24"/>
        </w:rPr>
        <w:t xml:space="preserve"> </w:t>
      </w:r>
      <w:r w:rsidR="002E4307">
        <w:rPr>
          <w:rFonts w:cs="Arial"/>
          <w:szCs w:val="24"/>
        </w:rPr>
        <w:t>Cam</w:t>
      </w:r>
      <w:r w:rsidR="00AD0977">
        <w:rPr>
          <w:rFonts w:cs="Arial"/>
          <w:szCs w:val="24"/>
        </w:rPr>
        <w:t xml:space="preserve"> A </w:t>
      </w:r>
      <w:r>
        <w:rPr>
          <w:rFonts w:cs="Arial"/>
          <w:szCs w:val="24"/>
        </w:rPr>
        <w:t>w</w:t>
      </w:r>
      <w:r w:rsidR="002E4307">
        <w:rPr>
          <w:rFonts w:cs="Arial"/>
          <w:szCs w:val="24"/>
        </w:rPr>
        <w:t>edi’i gwblhau</w:t>
      </w:r>
      <w:r>
        <w:rPr>
          <w:rFonts w:cs="Arial"/>
          <w:szCs w:val="24"/>
        </w:rPr>
        <w:t xml:space="preserve">. </w:t>
      </w:r>
      <w:r w:rsidR="006073F3" w:rsidRPr="006073F3">
        <w:rPr>
          <w:rFonts w:cs="Arial"/>
          <w:szCs w:val="24"/>
          <w:lang w:val="cy-GB"/>
        </w:rPr>
        <w:t>Mae'r tîm Cyfreithiol wedi cadarnhau nad ydynt wedi derbyn unrhyw atgyfeiriadau ar y mater o ferched yn cael eu tandalu yn eu hawl i bensiwn y wladwriaeth.</w:t>
      </w:r>
      <w:r w:rsidR="006073F3">
        <w:rPr>
          <w:rFonts w:cs="Arial"/>
          <w:szCs w:val="24"/>
          <w:lang w:val="cy-GB"/>
        </w:rPr>
        <w:t xml:space="preserve"> </w:t>
      </w:r>
      <w:r w:rsidR="006073F3" w:rsidRPr="006073F3">
        <w:rPr>
          <w:rFonts w:cs="Arial"/>
          <w:vanish/>
          <w:szCs w:val="24"/>
          <w:lang w:val="cy-GB"/>
        </w:rPr>
        <w:t>Mae'r tîm Cyfreithiol wedi cadarnhau nad ydynt wedi derbyn unrhyw atgyfeiriadau ar y mater o ferched yn cael eu tandalu yn eu hawl i bensiwn y wladwriaeth.</w:t>
      </w:r>
    </w:p>
    <w:p w14:paraId="7F5F5DD8" w14:textId="77777777" w:rsidR="006073F3" w:rsidRPr="006073F3" w:rsidRDefault="006073F3" w:rsidP="006073F3">
      <w:pPr>
        <w:spacing w:after="240" w:line="240" w:lineRule="auto"/>
        <w:ind w:left="720" w:hanging="720"/>
        <w:rPr>
          <w:rFonts w:cs="Arial"/>
          <w:vanish/>
          <w:szCs w:val="24"/>
          <w:lang w:val="en"/>
        </w:rPr>
      </w:pPr>
      <w:r w:rsidRPr="006073F3">
        <w:rPr>
          <w:rFonts w:cs="Arial"/>
          <w:vanish/>
          <w:szCs w:val="24"/>
          <w:lang w:val="en"/>
        </w:rPr>
        <w:t>The Legal team has confirmed that they have not received any referrals on the issue of women being underpaid in their state pension entitlement.</w:t>
      </w:r>
    </w:p>
    <w:p w14:paraId="08A01C36"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Mae'r tîm Cyfreithiol wedi cadarnhau nad ydynt wedi cael unrhyw atgyfeiriadau ar y mater o fenywod yn cael eu tandalu yn eu hawl i bensiwn y wladwriaeth.</w:t>
      </w:r>
    </w:p>
    <w:p w14:paraId="0166F719" w14:textId="77777777" w:rsidR="006073F3" w:rsidRPr="006073F3" w:rsidRDefault="006073F3" w:rsidP="006073F3">
      <w:pPr>
        <w:spacing w:after="240" w:line="240" w:lineRule="auto"/>
        <w:ind w:left="720" w:hanging="720"/>
        <w:rPr>
          <w:rFonts w:cs="Arial"/>
          <w:vanish/>
          <w:szCs w:val="24"/>
          <w:lang w:val="en"/>
        </w:rPr>
      </w:pPr>
      <w:r w:rsidRPr="006073F3">
        <w:rPr>
          <w:rFonts w:cs="Arial"/>
          <w:vanish/>
          <w:szCs w:val="24"/>
          <w:lang w:val="en"/>
        </w:rPr>
        <w:t>The Legal team has confirmed that they have not received any referrals on the issue of women being underpaid in their state pension entitlement.</w:t>
      </w:r>
    </w:p>
    <w:p w14:paraId="66222563"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Can't load full results</w:t>
      </w:r>
    </w:p>
    <w:p w14:paraId="470146B8"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Try again</w:t>
      </w:r>
    </w:p>
    <w:p w14:paraId="1702DA89"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Retrying...</w:t>
      </w:r>
    </w:p>
    <w:p w14:paraId="63867D81"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Retrying...</w:t>
      </w:r>
    </w:p>
    <w:p w14:paraId="6FB8989C" w14:textId="328EF9C0" w:rsidR="006073F3" w:rsidRPr="006073F3" w:rsidRDefault="006073F3" w:rsidP="006073F3">
      <w:pPr>
        <w:spacing w:after="240" w:line="240" w:lineRule="auto"/>
        <w:ind w:left="720" w:hanging="720"/>
        <w:rPr>
          <w:rFonts w:cs="Arial"/>
          <w:vanish/>
          <w:szCs w:val="24"/>
        </w:rPr>
      </w:pPr>
      <w:r w:rsidRPr="006073F3">
        <w:rPr>
          <w:rFonts w:cs="Arial"/>
          <w:szCs w:val="24"/>
          <w:lang w:val="cy-GB"/>
        </w:rPr>
        <w:t>Yn ôl adroddiadau yn y cyfryngau, mae DWP wedi bod yn adolygu’n</w:t>
      </w:r>
      <w:r>
        <w:rPr>
          <w:rFonts w:cs="Arial"/>
          <w:szCs w:val="24"/>
          <w:lang w:val="cy-GB"/>
        </w:rPr>
        <w:t xml:space="preserve">  </w:t>
      </w:r>
      <w:r w:rsidRPr="006073F3">
        <w:rPr>
          <w:rFonts w:cs="Arial"/>
          <w:szCs w:val="24"/>
          <w:lang w:val="cy-GB"/>
        </w:rPr>
        <w:t>rhagweithiol i wirio am dandaliadau ac ad-dalu pobl.</w:t>
      </w:r>
      <w:r>
        <w:rPr>
          <w:rFonts w:cs="Arial"/>
          <w:szCs w:val="24"/>
          <w:lang w:val="cy-GB"/>
        </w:rPr>
        <w:t xml:space="preserve"> </w:t>
      </w:r>
      <w:r w:rsidRPr="006073F3">
        <w:rPr>
          <w:rFonts w:cs="Arial"/>
          <w:vanish/>
          <w:szCs w:val="24"/>
          <w:lang w:val="cy-GB"/>
        </w:rPr>
        <w:t>Yn ôl adroddiadau yn y cyfryngau, mae DWP wedi bod yn adolygu’n rhagweithiol i wirio am dandaliadau ac ad-dalu pobl.</w:t>
      </w:r>
    </w:p>
    <w:p w14:paraId="17C391D5" w14:textId="77777777" w:rsidR="006073F3" w:rsidRPr="006073F3" w:rsidRDefault="006073F3" w:rsidP="006073F3">
      <w:pPr>
        <w:spacing w:after="240" w:line="240" w:lineRule="auto"/>
        <w:ind w:left="720" w:hanging="720"/>
        <w:rPr>
          <w:rFonts w:cs="Arial"/>
          <w:vanish/>
          <w:szCs w:val="24"/>
          <w:lang w:val="en"/>
        </w:rPr>
      </w:pPr>
      <w:r w:rsidRPr="006073F3">
        <w:rPr>
          <w:rFonts w:cs="Arial"/>
          <w:vanish/>
          <w:szCs w:val="24"/>
          <w:lang w:val="en"/>
        </w:rPr>
        <w:t>According to media reports, DWP has been proactively reviewing to check for underpayments and repay people.</w:t>
      </w:r>
    </w:p>
    <w:p w14:paraId="44BE6747"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Yn ôl adroddiadau yn y cyfryngau, mae’r Adran Gwaith a Phensiynau wedi bod yn adolygu’n rhagweithiol i wirio am dandaliadau ac ad-dalu pobl.</w:t>
      </w:r>
    </w:p>
    <w:p w14:paraId="578CF2E5" w14:textId="77777777" w:rsidR="006073F3" w:rsidRPr="006073F3" w:rsidRDefault="006073F3" w:rsidP="006073F3">
      <w:pPr>
        <w:spacing w:after="240" w:line="240" w:lineRule="auto"/>
        <w:ind w:left="720" w:hanging="720"/>
        <w:rPr>
          <w:rFonts w:cs="Arial"/>
          <w:vanish/>
          <w:szCs w:val="24"/>
          <w:lang w:val="en"/>
        </w:rPr>
      </w:pPr>
      <w:r w:rsidRPr="006073F3">
        <w:rPr>
          <w:rFonts w:cs="Arial"/>
          <w:vanish/>
          <w:szCs w:val="24"/>
          <w:lang w:val="en"/>
        </w:rPr>
        <w:t>According to media reports, the Department for Work and Pensions has been proactively reviewing to check for underpayments and repayment of people.</w:t>
      </w:r>
    </w:p>
    <w:p w14:paraId="554F2ECE"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Can't load full results</w:t>
      </w:r>
    </w:p>
    <w:p w14:paraId="59C37917"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Try again</w:t>
      </w:r>
    </w:p>
    <w:p w14:paraId="3B09428B"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Retrying...</w:t>
      </w:r>
    </w:p>
    <w:p w14:paraId="6D4AAA81"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Retrying...</w:t>
      </w:r>
    </w:p>
    <w:p w14:paraId="345EB524" w14:textId="0128CB5B" w:rsidR="00495ACB" w:rsidRDefault="006073F3" w:rsidP="006073F3">
      <w:pPr>
        <w:spacing w:after="240" w:line="240" w:lineRule="auto"/>
        <w:ind w:left="720" w:hanging="720"/>
        <w:rPr>
          <w:rFonts w:cs="Arial"/>
          <w:szCs w:val="24"/>
        </w:rPr>
      </w:pPr>
      <w:r w:rsidRPr="006073F3">
        <w:rPr>
          <w:rFonts w:cs="Arial"/>
          <w:szCs w:val="24"/>
          <w:lang w:val="cy-GB"/>
        </w:rPr>
        <w:t>Ar y sail honno, oni bai bod unigolion yr effeithir arnynt yn cysylltu â ni, nid ydym yn ystyried bod unrhyw gamau i</w:t>
      </w:r>
      <w:r>
        <w:rPr>
          <w:rFonts w:cs="Arial"/>
          <w:szCs w:val="24"/>
          <w:lang w:val="cy-GB"/>
        </w:rPr>
        <w:t>’w c</w:t>
      </w:r>
      <w:r w:rsidRPr="006073F3">
        <w:rPr>
          <w:rFonts w:cs="Arial"/>
          <w:szCs w:val="24"/>
          <w:lang w:val="cy-GB"/>
        </w:rPr>
        <w:t>ymryd</w:t>
      </w:r>
      <w:r>
        <w:rPr>
          <w:rFonts w:cs="Arial"/>
          <w:szCs w:val="24"/>
          <w:lang w:val="cy-GB"/>
        </w:rPr>
        <w:t xml:space="preserve"> gennym</w:t>
      </w:r>
      <w:r w:rsidRPr="006073F3">
        <w:rPr>
          <w:rFonts w:cs="Arial"/>
          <w:szCs w:val="24"/>
          <w:lang w:val="cy-GB"/>
        </w:rPr>
        <w:t>.</w:t>
      </w:r>
    </w:p>
    <w:p w14:paraId="118B3E98" w14:textId="266CD5ED" w:rsidR="006073F3" w:rsidRPr="006073F3" w:rsidRDefault="00495ACB" w:rsidP="006073F3">
      <w:pPr>
        <w:spacing w:after="240" w:line="240" w:lineRule="auto"/>
        <w:ind w:left="720" w:hanging="720"/>
        <w:rPr>
          <w:rFonts w:cs="Arial"/>
          <w:vanish/>
          <w:szCs w:val="24"/>
        </w:rPr>
      </w:pPr>
      <w:r>
        <w:rPr>
          <w:rFonts w:cs="Arial"/>
          <w:szCs w:val="24"/>
        </w:rPr>
        <w:t>3.11</w:t>
      </w:r>
      <w:r>
        <w:rPr>
          <w:rFonts w:cs="Arial"/>
          <w:szCs w:val="24"/>
        </w:rPr>
        <w:tab/>
      </w:r>
      <w:r w:rsidR="006073F3">
        <w:rPr>
          <w:rFonts w:cs="Arial"/>
          <w:szCs w:val="24"/>
        </w:rPr>
        <w:t>Nodwyd bod PC</w:t>
      </w:r>
      <w:r w:rsidRPr="00C56E8B">
        <w:rPr>
          <w:rFonts w:cs="Arial"/>
          <w:szCs w:val="24"/>
        </w:rPr>
        <w:t>58/5.4</w:t>
      </w:r>
      <w:r>
        <w:rPr>
          <w:rFonts w:cs="Arial"/>
          <w:szCs w:val="24"/>
        </w:rPr>
        <w:t xml:space="preserve"> </w:t>
      </w:r>
      <w:r w:rsidR="006073F3">
        <w:rPr>
          <w:rFonts w:cs="Arial"/>
          <w:szCs w:val="24"/>
        </w:rPr>
        <w:t>Cam</w:t>
      </w:r>
      <w:r>
        <w:rPr>
          <w:rFonts w:cs="Arial"/>
          <w:szCs w:val="24"/>
        </w:rPr>
        <w:t xml:space="preserve"> B w</w:t>
      </w:r>
      <w:r w:rsidR="006073F3">
        <w:rPr>
          <w:rFonts w:cs="Arial"/>
          <w:szCs w:val="24"/>
        </w:rPr>
        <w:t>edi’i gwblhau</w:t>
      </w:r>
      <w:r>
        <w:rPr>
          <w:rFonts w:cs="Arial"/>
          <w:szCs w:val="24"/>
        </w:rPr>
        <w:t xml:space="preserve">. </w:t>
      </w:r>
      <w:r w:rsidR="006073F3">
        <w:rPr>
          <w:rFonts w:cs="Arial"/>
          <w:szCs w:val="24"/>
        </w:rPr>
        <w:t xml:space="preserve">Mae’r </w:t>
      </w:r>
      <w:r w:rsidR="006073F3" w:rsidRPr="006073F3">
        <w:rPr>
          <w:rFonts w:cs="Arial"/>
          <w:szCs w:val="24"/>
          <w:lang w:val="cy-GB"/>
        </w:rPr>
        <w:t>Ysgrifennydd</w:t>
      </w:r>
      <w:r w:rsidR="006073F3">
        <w:rPr>
          <w:rFonts w:cs="Arial"/>
          <w:szCs w:val="24"/>
          <w:lang w:val="cy-GB"/>
        </w:rPr>
        <w:t xml:space="preserve"> </w:t>
      </w:r>
      <w:r w:rsidR="006073F3" w:rsidRPr="006073F3">
        <w:rPr>
          <w:rFonts w:cs="Arial"/>
          <w:szCs w:val="24"/>
          <w:lang w:val="cy-GB"/>
        </w:rPr>
        <w:t>RD wedi rhannu mewnbwn i'r Bwrdd yn deillio o</w:t>
      </w:r>
      <w:r w:rsidR="006073F3">
        <w:rPr>
          <w:rFonts w:cs="Arial"/>
          <w:szCs w:val="24"/>
          <w:lang w:val="cy-GB"/>
        </w:rPr>
        <w:t xml:space="preserve"> gyfarfod </w:t>
      </w:r>
      <w:r w:rsidR="006073F3" w:rsidRPr="006073F3">
        <w:rPr>
          <w:rFonts w:cs="Arial"/>
          <w:szCs w:val="24"/>
          <w:lang w:val="cy-GB"/>
        </w:rPr>
        <w:t>58 gydag aelodau'r Pwyllgor.</w:t>
      </w:r>
      <w:r w:rsidR="006073F3">
        <w:rPr>
          <w:rFonts w:cs="Arial"/>
          <w:szCs w:val="24"/>
          <w:lang w:val="cy-GB"/>
        </w:rPr>
        <w:t xml:space="preserve"> </w:t>
      </w:r>
      <w:r w:rsidR="006073F3" w:rsidRPr="006073F3">
        <w:rPr>
          <w:rFonts w:cs="Arial"/>
          <w:vanish/>
          <w:szCs w:val="24"/>
          <w:lang w:val="cy-GB"/>
        </w:rPr>
        <w:t>Ysgrifennydd Mae RD wedi rhannu mewnbwn i'r Bwrdd yn deillio o 58ain cyfarfod gydag aelodau'r Pwyllgor.</w:t>
      </w:r>
    </w:p>
    <w:p w14:paraId="25ECFD53" w14:textId="77777777" w:rsidR="006073F3" w:rsidRPr="006073F3" w:rsidRDefault="006073F3" w:rsidP="006073F3">
      <w:pPr>
        <w:spacing w:after="240" w:line="240" w:lineRule="auto"/>
        <w:ind w:left="720" w:hanging="720"/>
        <w:rPr>
          <w:rFonts w:cs="Arial"/>
          <w:vanish/>
          <w:szCs w:val="24"/>
          <w:lang w:val="en"/>
        </w:rPr>
      </w:pPr>
      <w:r w:rsidRPr="006073F3">
        <w:rPr>
          <w:rFonts w:cs="Arial"/>
          <w:vanish/>
          <w:szCs w:val="24"/>
          <w:lang w:val="en"/>
        </w:rPr>
        <w:t>Secretary RD has shared input to the Board arising from the 58th meeting with Committee members.</w:t>
      </w:r>
    </w:p>
    <w:p w14:paraId="0FBF2429"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Mae'r Ysgrifennydd RD wedi rhannu mewnbwn i'r Bwrdd yn deillio o 58ain cyfarfod ag aelodau'r Pwyllgor.</w:t>
      </w:r>
    </w:p>
    <w:p w14:paraId="32DAE58E" w14:textId="77777777" w:rsidR="006073F3" w:rsidRPr="006073F3" w:rsidRDefault="006073F3" w:rsidP="006073F3">
      <w:pPr>
        <w:spacing w:after="240" w:line="240" w:lineRule="auto"/>
        <w:ind w:left="720" w:hanging="720"/>
        <w:rPr>
          <w:rFonts w:cs="Arial"/>
          <w:vanish/>
          <w:szCs w:val="24"/>
          <w:lang w:val="en"/>
        </w:rPr>
      </w:pPr>
      <w:r w:rsidRPr="006073F3">
        <w:rPr>
          <w:rFonts w:cs="Arial"/>
          <w:vanish/>
          <w:szCs w:val="24"/>
          <w:lang w:val="en"/>
        </w:rPr>
        <w:t>Secretary RD has shared input to the Board arising from the 58th meeting of Committee members.</w:t>
      </w:r>
    </w:p>
    <w:p w14:paraId="12A535F5"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Can't load full results</w:t>
      </w:r>
    </w:p>
    <w:p w14:paraId="6713A269"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Try again</w:t>
      </w:r>
    </w:p>
    <w:p w14:paraId="774A8F00"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Retrying...</w:t>
      </w:r>
    </w:p>
    <w:p w14:paraId="025CF2AF"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Retrying...</w:t>
      </w:r>
    </w:p>
    <w:p w14:paraId="42D6C478" w14:textId="77777777" w:rsidR="006073F3" w:rsidRPr="006073F3" w:rsidRDefault="006073F3" w:rsidP="006073F3">
      <w:pPr>
        <w:spacing w:after="240" w:line="240" w:lineRule="auto"/>
        <w:ind w:left="720" w:hanging="720"/>
        <w:rPr>
          <w:rFonts w:cs="Arial"/>
          <w:szCs w:val="24"/>
        </w:rPr>
      </w:pPr>
      <w:r w:rsidRPr="006073F3">
        <w:rPr>
          <w:rFonts w:cs="Arial"/>
          <w:szCs w:val="24"/>
          <w:lang w:val="cy-GB"/>
        </w:rPr>
        <w:t>I'w barhau ar gyfer holl gyfarfodydd y dyfodol.</w:t>
      </w:r>
    </w:p>
    <w:p w14:paraId="443BFF78" w14:textId="77777777" w:rsidR="006073F3" w:rsidRPr="006073F3" w:rsidRDefault="006073F3" w:rsidP="006073F3">
      <w:pPr>
        <w:spacing w:after="240" w:line="240" w:lineRule="auto"/>
        <w:ind w:left="720" w:hanging="720"/>
        <w:rPr>
          <w:rFonts w:cs="Arial"/>
          <w:vanish/>
          <w:szCs w:val="24"/>
        </w:rPr>
      </w:pPr>
      <w:r w:rsidRPr="006073F3">
        <w:rPr>
          <w:rFonts w:cs="Arial"/>
          <w:vanish/>
          <w:szCs w:val="24"/>
          <w:lang w:val="cy-GB"/>
        </w:rPr>
        <w:t>I'w barhau ar gyfer holl gyfarfodydd y dyfodol.</w:t>
      </w:r>
    </w:p>
    <w:p w14:paraId="4CC48133" w14:textId="77777777" w:rsidR="006073F3" w:rsidRPr="006073F3" w:rsidRDefault="006073F3" w:rsidP="006073F3">
      <w:pPr>
        <w:spacing w:after="240" w:line="240" w:lineRule="auto"/>
        <w:ind w:left="720" w:hanging="720"/>
        <w:rPr>
          <w:rFonts w:cs="Arial"/>
          <w:vanish/>
          <w:szCs w:val="24"/>
          <w:lang w:val="en"/>
        </w:rPr>
      </w:pPr>
      <w:r w:rsidRPr="006073F3">
        <w:rPr>
          <w:rFonts w:cs="Arial"/>
          <w:vanish/>
          <w:szCs w:val="24"/>
          <w:lang w:val="en"/>
        </w:rPr>
        <w:t>To be continued for all future meetings.</w:t>
      </w:r>
    </w:p>
    <w:p w14:paraId="299D5CDE"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I'w barhau ym mhob cyfarfod dyfodol.</w:t>
      </w:r>
    </w:p>
    <w:p w14:paraId="1500743D" w14:textId="77777777" w:rsidR="006073F3" w:rsidRPr="006073F3" w:rsidRDefault="006073F3" w:rsidP="006073F3">
      <w:pPr>
        <w:spacing w:after="240" w:line="240" w:lineRule="auto"/>
        <w:ind w:left="720" w:hanging="720"/>
        <w:rPr>
          <w:rFonts w:cs="Arial"/>
          <w:vanish/>
          <w:szCs w:val="24"/>
          <w:lang w:val="en"/>
        </w:rPr>
      </w:pPr>
      <w:r w:rsidRPr="006073F3">
        <w:rPr>
          <w:rFonts w:cs="Arial"/>
          <w:vanish/>
          <w:szCs w:val="24"/>
          <w:lang w:val="en"/>
        </w:rPr>
        <w:t>To be continued at all future meetings.</w:t>
      </w:r>
    </w:p>
    <w:p w14:paraId="4D77F57E"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Can't load full results</w:t>
      </w:r>
    </w:p>
    <w:p w14:paraId="0E11B87F"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Try again</w:t>
      </w:r>
    </w:p>
    <w:p w14:paraId="58DF8BD2"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Retrying...</w:t>
      </w:r>
    </w:p>
    <w:p w14:paraId="1303CD29" w14:textId="77777777" w:rsidR="006073F3" w:rsidRPr="006073F3" w:rsidRDefault="006073F3" w:rsidP="006073F3">
      <w:pPr>
        <w:spacing w:after="240" w:line="240" w:lineRule="auto"/>
        <w:ind w:left="720" w:hanging="720"/>
        <w:rPr>
          <w:rFonts w:cs="Arial"/>
          <w:vanish/>
          <w:szCs w:val="24"/>
          <w:lang w:val="cy-GB"/>
        </w:rPr>
      </w:pPr>
      <w:r w:rsidRPr="006073F3">
        <w:rPr>
          <w:rFonts w:cs="Arial"/>
          <w:vanish/>
          <w:szCs w:val="24"/>
          <w:lang w:val="cy-GB"/>
        </w:rPr>
        <w:t>Retrying...</w:t>
      </w:r>
    </w:p>
    <w:p w14:paraId="29CA2F23" w14:textId="2D7C564A" w:rsidR="00495ACB" w:rsidRDefault="00495ACB" w:rsidP="00495ACB">
      <w:pPr>
        <w:ind w:left="720" w:hanging="720"/>
        <w:rPr>
          <w:rFonts w:cs="Arial"/>
          <w:szCs w:val="24"/>
        </w:rPr>
      </w:pPr>
      <w:r>
        <w:rPr>
          <w:rFonts w:cs="Arial"/>
          <w:szCs w:val="24"/>
        </w:rPr>
        <w:t xml:space="preserve">3.12 </w:t>
      </w:r>
      <w:r>
        <w:rPr>
          <w:rFonts w:cs="Arial"/>
          <w:szCs w:val="24"/>
        </w:rPr>
        <w:tab/>
      </w:r>
      <w:r w:rsidR="00A46305">
        <w:rPr>
          <w:rFonts w:cs="Arial"/>
          <w:szCs w:val="24"/>
        </w:rPr>
        <w:t>Nodwyd bod P</w:t>
      </w:r>
      <w:r w:rsidRPr="00C56E8B">
        <w:rPr>
          <w:rFonts w:cs="Arial"/>
          <w:szCs w:val="24"/>
        </w:rPr>
        <w:t>C58/5.5</w:t>
      </w:r>
      <w:r>
        <w:rPr>
          <w:rFonts w:cs="Arial"/>
          <w:szCs w:val="24"/>
        </w:rPr>
        <w:t xml:space="preserve"> </w:t>
      </w:r>
      <w:r w:rsidR="00A46305">
        <w:rPr>
          <w:rFonts w:cs="Arial"/>
          <w:szCs w:val="24"/>
        </w:rPr>
        <w:t>Cam</w:t>
      </w:r>
      <w:r>
        <w:rPr>
          <w:rFonts w:cs="Arial"/>
          <w:szCs w:val="24"/>
        </w:rPr>
        <w:t xml:space="preserve"> C w</w:t>
      </w:r>
      <w:r w:rsidR="00A46305">
        <w:rPr>
          <w:rFonts w:cs="Arial"/>
          <w:szCs w:val="24"/>
        </w:rPr>
        <w:t>edi’i gwblhau</w:t>
      </w:r>
      <w:r>
        <w:rPr>
          <w:rFonts w:cs="Arial"/>
          <w:szCs w:val="24"/>
        </w:rPr>
        <w:t xml:space="preserve">. </w:t>
      </w:r>
      <w:r w:rsidR="00A46305">
        <w:rPr>
          <w:rFonts w:cs="Arial"/>
          <w:szCs w:val="24"/>
        </w:rPr>
        <w:t>Mae’r Ysgrifennydd</w:t>
      </w:r>
      <w:r w:rsidRPr="00495ACB">
        <w:rPr>
          <w:rFonts w:cs="Arial"/>
          <w:szCs w:val="24"/>
        </w:rPr>
        <w:t xml:space="preserve"> RD</w:t>
      </w:r>
      <w:r w:rsidR="00A46305">
        <w:rPr>
          <w:rFonts w:cs="Arial"/>
          <w:szCs w:val="24"/>
        </w:rPr>
        <w:t xml:space="preserve"> wedi rhannu canlyniadau ymchwil rhanddeiliaid gyda holl aelodau’r Pwyllgor</w:t>
      </w:r>
      <w:r>
        <w:rPr>
          <w:rFonts w:cs="Arial"/>
          <w:szCs w:val="24"/>
        </w:rPr>
        <w:t xml:space="preserve">. </w:t>
      </w:r>
    </w:p>
    <w:p w14:paraId="4A73176D" w14:textId="56D0CF2F" w:rsidR="00495ACB" w:rsidRPr="00C56E8B" w:rsidRDefault="00495ACB" w:rsidP="006316D9">
      <w:pPr>
        <w:ind w:left="720" w:hanging="720"/>
        <w:rPr>
          <w:rFonts w:cs="Arial"/>
          <w:szCs w:val="24"/>
        </w:rPr>
      </w:pPr>
      <w:r>
        <w:rPr>
          <w:rFonts w:cs="Arial"/>
          <w:szCs w:val="24"/>
        </w:rPr>
        <w:t xml:space="preserve">3.13 </w:t>
      </w:r>
      <w:r>
        <w:rPr>
          <w:rFonts w:cs="Arial"/>
          <w:szCs w:val="24"/>
        </w:rPr>
        <w:tab/>
      </w:r>
      <w:r w:rsidR="002A7D4B" w:rsidRPr="002A7D4B">
        <w:rPr>
          <w:rFonts w:cs="Arial"/>
          <w:szCs w:val="24"/>
        </w:rPr>
        <w:t xml:space="preserve">Ynglŷn â </w:t>
      </w:r>
      <w:r w:rsidR="002A7D4B">
        <w:rPr>
          <w:rFonts w:cs="Arial"/>
          <w:szCs w:val="24"/>
        </w:rPr>
        <w:t>P</w:t>
      </w:r>
      <w:r w:rsidRPr="00495ACB">
        <w:rPr>
          <w:rFonts w:cs="Arial"/>
          <w:szCs w:val="24"/>
        </w:rPr>
        <w:t>C58/5.6</w:t>
      </w:r>
      <w:r>
        <w:rPr>
          <w:rFonts w:cs="Arial"/>
          <w:szCs w:val="24"/>
        </w:rPr>
        <w:t xml:space="preserve"> </w:t>
      </w:r>
      <w:r w:rsidR="002A7D4B">
        <w:rPr>
          <w:rFonts w:cs="Arial"/>
          <w:szCs w:val="24"/>
        </w:rPr>
        <w:t>Cam</w:t>
      </w:r>
      <w:r>
        <w:rPr>
          <w:rFonts w:cs="Arial"/>
          <w:szCs w:val="24"/>
        </w:rPr>
        <w:t xml:space="preserve"> D, </w:t>
      </w:r>
      <w:r w:rsidR="002A7D4B">
        <w:rPr>
          <w:rFonts w:cs="Arial"/>
          <w:szCs w:val="24"/>
        </w:rPr>
        <w:t>mae hyn yn mynd rhagddo</w:t>
      </w:r>
      <w:r w:rsidR="006316D9">
        <w:rPr>
          <w:rFonts w:cs="Arial"/>
          <w:szCs w:val="24"/>
        </w:rPr>
        <w:t xml:space="preserve">. </w:t>
      </w:r>
      <w:r w:rsidR="002A7D4B" w:rsidRPr="002A7D4B">
        <w:rPr>
          <w:rFonts w:cs="Arial"/>
          <w:szCs w:val="24"/>
          <w:lang w:val="cy-GB"/>
        </w:rPr>
        <w:t>Bydd Pennaeth Cymru a’r Ysgrifennydd yn trefnu sesiwn ar y cyd â Phwyllgorau Cymru a’r Alban, o bosibl ar ein Dull Rheoleiddiol, pan fydd Comisiynydd newydd Cymru yn ei swydd a phrosesau Pwyllgor newydd ar waith.</w:t>
      </w:r>
    </w:p>
    <w:p w14:paraId="4FF8E602" w14:textId="4B4EBF6B" w:rsidR="000018C8" w:rsidRPr="000018C8" w:rsidRDefault="009A6B47" w:rsidP="000018C8">
      <w:pPr>
        <w:spacing w:after="240" w:line="240" w:lineRule="auto"/>
        <w:ind w:left="720" w:hanging="720"/>
        <w:rPr>
          <w:rFonts w:cs="Arial"/>
          <w:vanish/>
          <w:szCs w:val="24"/>
        </w:rPr>
      </w:pPr>
      <w:r>
        <w:rPr>
          <w:rFonts w:cs="Arial"/>
          <w:szCs w:val="24"/>
        </w:rPr>
        <w:t xml:space="preserve">3.14 </w:t>
      </w:r>
      <w:r>
        <w:rPr>
          <w:rFonts w:cs="Arial"/>
          <w:szCs w:val="24"/>
        </w:rPr>
        <w:tab/>
      </w:r>
      <w:r w:rsidR="000018C8">
        <w:rPr>
          <w:rFonts w:cs="Arial"/>
          <w:szCs w:val="24"/>
        </w:rPr>
        <w:t>Nodwyd bod P</w:t>
      </w:r>
      <w:r w:rsidRPr="009A6B47">
        <w:rPr>
          <w:rFonts w:cs="Arial"/>
          <w:szCs w:val="24"/>
        </w:rPr>
        <w:t>C58/6.4</w:t>
      </w:r>
      <w:r>
        <w:rPr>
          <w:rFonts w:cs="Arial"/>
          <w:szCs w:val="24"/>
        </w:rPr>
        <w:t xml:space="preserve"> </w:t>
      </w:r>
      <w:r w:rsidR="000018C8">
        <w:rPr>
          <w:rFonts w:cs="Arial"/>
          <w:szCs w:val="24"/>
        </w:rPr>
        <w:t xml:space="preserve">Cam </w:t>
      </w:r>
      <w:r>
        <w:rPr>
          <w:rFonts w:cs="Arial"/>
          <w:szCs w:val="24"/>
        </w:rPr>
        <w:t>E w</w:t>
      </w:r>
      <w:r w:rsidR="000018C8">
        <w:rPr>
          <w:rFonts w:cs="Arial"/>
          <w:szCs w:val="24"/>
        </w:rPr>
        <w:t>edi’i gwblhau</w:t>
      </w:r>
      <w:r>
        <w:rPr>
          <w:rFonts w:cs="Arial"/>
          <w:szCs w:val="24"/>
        </w:rPr>
        <w:t xml:space="preserve">. </w:t>
      </w:r>
      <w:r w:rsidR="000018C8" w:rsidRPr="000018C8">
        <w:rPr>
          <w:rFonts w:cs="Arial"/>
          <w:szCs w:val="24"/>
          <w:lang w:val="cy-GB"/>
        </w:rPr>
        <w:t>Bydd y Prif Weithredwr yn rhoi</w:t>
      </w:r>
      <w:r w:rsidR="000018C8">
        <w:rPr>
          <w:rFonts w:cs="Arial"/>
          <w:szCs w:val="24"/>
          <w:lang w:val="cy-GB"/>
        </w:rPr>
        <w:t xml:space="preserve"> diweddariadau</w:t>
      </w:r>
      <w:r w:rsidR="000018C8" w:rsidRPr="000018C8">
        <w:rPr>
          <w:rFonts w:cs="Arial"/>
          <w:szCs w:val="24"/>
          <w:lang w:val="cy-GB"/>
        </w:rPr>
        <w:t xml:space="preserve"> am ddiwylliant staff yn ystod cyfarfodydd Pwyllgor Cymru yn y dyfodol.</w:t>
      </w:r>
      <w:r w:rsidR="000018C8">
        <w:rPr>
          <w:rFonts w:cs="Arial"/>
          <w:szCs w:val="24"/>
          <w:lang w:val="cy-GB"/>
        </w:rPr>
        <w:t xml:space="preserve"> </w:t>
      </w:r>
      <w:r w:rsidR="000018C8" w:rsidRPr="000018C8">
        <w:rPr>
          <w:rFonts w:cs="Arial"/>
          <w:vanish/>
          <w:szCs w:val="24"/>
          <w:lang w:val="cy-GB"/>
        </w:rPr>
        <w:t>Bydd y Prif Weithredwr yn rhoi’r wybodaeth ddiweddaraf am ddiwylliant staff yn ystod cyfarfodydd Pwyllgor Cymru yn y dyfodol.</w:t>
      </w:r>
    </w:p>
    <w:p w14:paraId="1A9CB17F" w14:textId="77777777" w:rsidR="000018C8" w:rsidRPr="000018C8" w:rsidRDefault="000018C8" w:rsidP="000018C8">
      <w:pPr>
        <w:spacing w:after="240" w:line="240" w:lineRule="auto"/>
        <w:ind w:left="720" w:hanging="720"/>
        <w:rPr>
          <w:rFonts w:cs="Arial"/>
          <w:vanish/>
          <w:szCs w:val="24"/>
          <w:lang w:val="en"/>
        </w:rPr>
      </w:pPr>
      <w:r w:rsidRPr="000018C8">
        <w:rPr>
          <w:rFonts w:cs="Arial"/>
          <w:vanish/>
          <w:szCs w:val="24"/>
          <w:lang w:val="en"/>
        </w:rPr>
        <w:t>The Chief Executive will provide an update on staff culture at future Wales Committee meetings.</w:t>
      </w:r>
    </w:p>
    <w:p w14:paraId="085215A7" w14:textId="77777777" w:rsidR="000018C8" w:rsidRPr="000018C8" w:rsidRDefault="000018C8" w:rsidP="000018C8">
      <w:pPr>
        <w:spacing w:after="240" w:line="240" w:lineRule="auto"/>
        <w:ind w:left="720" w:hanging="720"/>
        <w:rPr>
          <w:rFonts w:cs="Arial"/>
          <w:vanish/>
          <w:szCs w:val="24"/>
          <w:lang w:val="cy-GB"/>
        </w:rPr>
      </w:pPr>
      <w:r w:rsidRPr="000018C8">
        <w:rPr>
          <w:rFonts w:cs="Arial"/>
          <w:vanish/>
          <w:szCs w:val="24"/>
          <w:lang w:val="cy-GB"/>
        </w:rPr>
        <w:t>Bydd y Prif Swyddog Gweithredol yn rhoi'r wybodaeth ddiweddaraf am ddiwylliant staff yn ystod cyfarfodydd Pwyllgor Cymru yn y dyfodol.</w:t>
      </w:r>
    </w:p>
    <w:p w14:paraId="50156A34" w14:textId="77777777" w:rsidR="000018C8" w:rsidRPr="000018C8" w:rsidRDefault="000018C8" w:rsidP="000018C8">
      <w:pPr>
        <w:spacing w:after="240" w:line="240" w:lineRule="auto"/>
        <w:ind w:left="720" w:hanging="720"/>
        <w:rPr>
          <w:rFonts w:cs="Arial"/>
          <w:vanish/>
          <w:szCs w:val="24"/>
          <w:lang w:val="en"/>
        </w:rPr>
      </w:pPr>
      <w:r w:rsidRPr="000018C8">
        <w:rPr>
          <w:rFonts w:cs="Arial"/>
          <w:vanish/>
          <w:szCs w:val="24"/>
          <w:lang w:val="en"/>
        </w:rPr>
        <w:t>The CEO will provide an update on staff culture at future Wales Committee meetings.</w:t>
      </w:r>
    </w:p>
    <w:p w14:paraId="6098321E" w14:textId="77777777" w:rsidR="000018C8" w:rsidRPr="000018C8" w:rsidRDefault="000018C8" w:rsidP="000018C8">
      <w:pPr>
        <w:spacing w:after="240" w:line="240" w:lineRule="auto"/>
        <w:ind w:left="720" w:hanging="720"/>
        <w:rPr>
          <w:rFonts w:cs="Arial"/>
          <w:vanish/>
          <w:szCs w:val="24"/>
          <w:lang w:val="cy-GB"/>
        </w:rPr>
      </w:pPr>
      <w:r w:rsidRPr="000018C8">
        <w:rPr>
          <w:rFonts w:cs="Arial"/>
          <w:vanish/>
          <w:szCs w:val="24"/>
          <w:lang w:val="cy-GB"/>
        </w:rPr>
        <w:t>Can't load full results</w:t>
      </w:r>
    </w:p>
    <w:p w14:paraId="49C791F3" w14:textId="77777777" w:rsidR="000018C8" w:rsidRPr="000018C8" w:rsidRDefault="000018C8" w:rsidP="000018C8">
      <w:pPr>
        <w:spacing w:after="240" w:line="240" w:lineRule="auto"/>
        <w:ind w:left="720" w:hanging="720"/>
        <w:rPr>
          <w:rFonts w:cs="Arial"/>
          <w:vanish/>
          <w:szCs w:val="24"/>
          <w:lang w:val="cy-GB"/>
        </w:rPr>
      </w:pPr>
      <w:r w:rsidRPr="000018C8">
        <w:rPr>
          <w:rFonts w:cs="Arial"/>
          <w:vanish/>
          <w:szCs w:val="24"/>
          <w:lang w:val="cy-GB"/>
        </w:rPr>
        <w:t>Try again</w:t>
      </w:r>
    </w:p>
    <w:p w14:paraId="0836E415" w14:textId="77777777" w:rsidR="000018C8" w:rsidRPr="000018C8" w:rsidRDefault="000018C8" w:rsidP="000018C8">
      <w:pPr>
        <w:spacing w:after="240" w:line="240" w:lineRule="auto"/>
        <w:ind w:left="720" w:hanging="720"/>
        <w:rPr>
          <w:rFonts w:cs="Arial"/>
          <w:vanish/>
          <w:szCs w:val="24"/>
          <w:lang w:val="cy-GB"/>
        </w:rPr>
      </w:pPr>
      <w:r w:rsidRPr="000018C8">
        <w:rPr>
          <w:rFonts w:cs="Arial"/>
          <w:vanish/>
          <w:szCs w:val="24"/>
          <w:lang w:val="cy-GB"/>
        </w:rPr>
        <w:t>Retrying...</w:t>
      </w:r>
    </w:p>
    <w:p w14:paraId="3CD8B413" w14:textId="77777777" w:rsidR="000018C8" w:rsidRPr="000018C8" w:rsidRDefault="000018C8" w:rsidP="000018C8">
      <w:pPr>
        <w:spacing w:after="240" w:line="240" w:lineRule="auto"/>
        <w:ind w:left="720" w:hanging="720"/>
        <w:rPr>
          <w:rFonts w:cs="Arial"/>
          <w:vanish/>
          <w:szCs w:val="24"/>
          <w:lang w:val="cy-GB"/>
        </w:rPr>
      </w:pPr>
      <w:r w:rsidRPr="000018C8">
        <w:rPr>
          <w:rFonts w:cs="Arial"/>
          <w:vanish/>
          <w:szCs w:val="24"/>
          <w:lang w:val="cy-GB"/>
        </w:rPr>
        <w:t>Retrying...</w:t>
      </w:r>
    </w:p>
    <w:p w14:paraId="266F653F" w14:textId="594D5E42" w:rsidR="00495ACB" w:rsidRDefault="000018C8" w:rsidP="000018C8">
      <w:pPr>
        <w:spacing w:after="240" w:line="240" w:lineRule="auto"/>
        <w:ind w:left="720" w:hanging="720"/>
        <w:rPr>
          <w:rFonts w:cs="Arial"/>
          <w:szCs w:val="24"/>
        </w:rPr>
      </w:pPr>
      <w:r w:rsidRPr="000018C8">
        <w:rPr>
          <w:rFonts w:cs="Arial"/>
          <w:szCs w:val="24"/>
          <w:lang w:val="cy-GB"/>
        </w:rPr>
        <w:t>Parhau i gael ei gynnwys yn yr agenda.</w:t>
      </w:r>
      <w:r w:rsidR="009A6B47">
        <w:rPr>
          <w:rFonts w:cs="Arial"/>
          <w:szCs w:val="24"/>
        </w:rPr>
        <w:t xml:space="preserve"> </w:t>
      </w:r>
    </w:p>
    <w:p w14:paraId="60781DB0" w14:textId="5C018E82" w:rsidR="003D390A" w:rsidRPr="003D390A" w:rsidRDefault="00A725C4" w:rsidP="003D390A">
      <w:pPr>
        <w:spacing w:after="240" w:line="240" w:lineRule="auto"/>
        <w:ind w:left="720" w:hanging="720"/>
        <w:rPr>
          <w:rFonts w:cs="Arial"/>
          <w:vanish/>
          <w:szCs w:val="24"/>
        </w:rPr>
      </w:pPr>
      <w:r>
        <w:rPr>
          <w:rFonts w:cs="Arial"/>
          <w:szCs w:val="24"/>
        </w:rPr>
        <w:lastRenderedPageBreak/>
        <w:t xml:space="preserve">3.15 </w:t>
      </w:r>
      <w:r>
        <w:rPr>
          <w:rFonts w:cs="Arial"/>
          <w:szCs w:val="24"/>
        </w:rPr>
        <w:tab/>
      </w:r>
      <w:r w:rsidR="003D390A">
        <w:rPr>
          <w:rFonts w:cs="Arial"/>
          <w:szCs w:val="24"/>
        </w:rPr>
        <w:t>Mae P</w:t>
      </w:r>
      <w:r w:rsidRPr="00A725C4">
        <w:rPr>
          <w:rFonts w:cs="Arial"/>
          <w:szCs w:val="24"/>
        </w:rPr>
        <w:t>C58/9.1 e)</w:t>
      </w:r>
      <w:r>
        <w:rPr>
          <w:rFonts w:cs="Arial"/>
          <w:szCs w:val="24"/>
        </w:rPr>
        <w:t xml:space="preserve"> </w:t>
      </w:r>
      <w:r w:rsidR="003D390A">
        <w:rPr>
          <w:rFonts w:cs="Arial"/>
          <w:szCs w:val="24"/>
        </w:rPr>
        <w:t>Cam</w:t>
      </w:r>
      <w:r>
        <w:rPr>
          <w:rFonts w:cs="Arial"/>
          <w:szCs w:val="24"/>
        </w:rPr>
        <w:t xml:space="preserve"> F </w:t>
      </w:r>
      <w:r w:rsidR="003D390A">
        <w:rPr>
          <w:rFonts w:cs="Arial"/>
          <w:szCs w:val="24"/>
        </w:rPr>
        <w:t>yn parhau</w:t>
      </w:r>
      <w:r>
        <w:rPr>
          <w:rFonts w:cs="Arial"/>
          <w:szCs w:val="24"/>
        </w:rPr>
        <w:t xml:space="preserve">. </w:t>
      </w:r>
      <w:r w:rsidR="003D390A" w:rsidRPr="003D390A">
        <w:rPr>
          <w:rFonts w:cs="Arial"/>
          <w:szCs w:val="24"/>
          <w:lang w:val="cy-GB"/>
        </w:rPr>
        <w:t>Nododd Pennaeth Cymru fod nifer o ddigwyddiadau llwyddiannus wedi'u cynnal yn ddiweddar.</w:t>
      </w:r>
      <w:r w:rsidR="003D390A">
        <w:rPr>
          <w:rFonts w:cs="Arial"/>
          <w:szCs w:val="24"/>
          <w:lang w:val="cy-GB"/>
        </w:rPr>
        <w:t xml:space="preserve"> </w:t>
      </w:r>
      <w:r w:rsidR="003D390A" w:rsidRPr="003D390A">
        <w:rPr>
          <w:rFonts w:cs="Arial"/>
          <w:vanish/>
          <w:szCs w:val="24"/>
          <w:lang w:val="cy-GB"/>
        </w:rPr>
        <w:t>Nododd Pennaeth Cymru fod nifer o ddigwyddiadau llwyddiannus wedi'u cynnal yn ddiweddar.</w:t>
      </w:r>
    </w:p>
    <w:p w14:paraId="7B17DBB9" w14:textId="77777777" w:rsidR="003D390A" w:rsidRPr="003D390A" w:rsidRDefault="003D390A" w:rsidP="003D390A">
      <w:pPr>
        <w:spacing w:after="240" w:line="240" w:lineRule="auto"/>
        <w:ind w:left="720" w:hanging="720"/>
        <w:rPr>
          <w:rFonts w:cs="Arial"/>
          <w:vanish/>
          <w:szCs w:val="24"/>
          <w:lang w:val="en"/>
        </w:rPr>
      </w:pPr>
      <w:r w:rsidRPr="003D390A">
        <w:rPr>
          <w:rFonts w:cs="Arial"/>
          <w:vanish/>
          <w:szCs w:val="24"/>
          <w:lang w:val="en"/>
        </w:rPr>
        <w:t>The Head of Wales noted that a number of successful events had been held recently.</w:t>
      </w:r>
    </w:p>
    <w:p w14:paraId="5D5552E6"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Nododd Pennaeth Cymru fod nifer o ddigwyddiadau llwyddiannus wedi cael eu cynnal yn ddiweddar.</w:t>
      </w:r>
    </w:p>
    <w:p w14:paraId="2D5A23CA" w14:textId="77777777" w:rsidR="003D390A" w:rsidRPr="003D390A" w:rsidRDefault="003D390A" w:rsidP="003D390A">
      <w:pPr>
        <w:spacing w:after="240" w:line="240" w:lineRule="auto"/>
        <w:ind w:left="720" w:hanging="720"/>
        <w:rPr>
          <w:rFonts w:cs="Arial"/>
          <w:vanish/>
          <w:szCs w:val="24"/>
          <w:lang w:val="en"/>
        </w:rPr>
      </w:pPr>
      <w:r w:rsidRPr="003D390A">
        <w:rPr>
          <w:rFonts w:cs="Arial"/>
          <w:vanish/>
          <w:szCs w:val="24"/>
          <w:lang w:val="en"/>
        </w:rPr>
        <w:t>The Head of Wales noted that a number of successful events had been held recently.</w:t>
      </w:r>
    </w:p>
    <w:p w14:paraId="761BB4E0"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Can't load full results</w:t>
      </w:r>
    </w:p>
    <w:p w14:paraId="1FF6F3EE"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Try again</w:t>
      </w:r>
    </w:p>
    <w:p w14:paraId="5FF8C35B"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Retrying...</w:t>
      </w:r>
    </w:p>
    <w:p w14:paraId="656B685A"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Retrying...</w:t>
      </w:r>
    </w:p>
    <w:p w14:paraId="63BB269C" w14:textId="345361C0" w:rsidR="003D390A" w:rsidRPr="003D390A" w:rsidRDefault="003D390A" w:rsidP="003D390A">
      <w:pPr>
        <w:spacing w:after="240" w:line="240" w:lineRule="auto"/>
        <w:ind w:left="720" w:hanging="720"/>
        <w:rPr>
          <w:rFonts w:cs="Arial"/>
          <w:vanish/>
          <w:szCs w:val="24"/>
        </w:rPr>
      </w:pPr>
      <w:r w:rsidRPr="003D390A">
        <w:rPr>
          <w:rFonts w:cs="Arial"/>
          <w:szCs w:val="24"/>
          <w:lang w:val="cy-GB"/>
        </w:rPr>
        <w:t xml:space="preserve">Mae'r effaith yn cael ei huchafu </w:t>
      </w:r>
      <w:r>
        <w:rPr>
          <w:rFonts w:cs="Arial"/>
          <w:szCs w:val="24"/>
          <w:lang w:val="cy-GB"/>
        </w:rPr>
        <w:t>d</w:t>
      </w:r>
      <w:r w:rsidRPr="003D390A">
        <w:rPr>
          <w:rFonts w:cs="Arial"/>
          <w:szCs w:val="24"/>
          <w:lang w:val="cy-GB"/>
        </w:rPr>
        <w:t>rwy estyn allan i randdeiliaid yn rhithwir.</w:t>
      </w:r>
      <w:r>
        <w:rPr>
          <w:rFonts w:cs="Arial"/>
          <w:szCs w:val="24"/>
          <w:lang w:val="cy-GB"/>
        </w:rPr>
        <w:t xml:space="preserve"> </w:t>
      </w:r>
      <w:r w:rsidRPr="003D390A">
        <w:rPr>
          <w:rFonts w:cs="Arial"/>
          <w:vanish/>
          <w:szCs w:val="24"/>
          <w:lang w:val="cy-GB"/>
        </w:rPr>
        <w:t>Mae'r effaith yn cael ei huchafu trwy estyn allan i randdeiliaid yn rhithwir.</w:t>
      </w:r>
    </w:p>
    <w:p w14:paraId="1DC51673" w14:textId="77777777" w:rsidR="003D390A" w:rsidRPr="003D390A" w:rsidRDefault="003D390A" w:rsidP="003D390A">
      <w:pPr>
        <w:spacing w:after="240" w:line="240" w:lineRule="auto"/>
        <w:ind w:left="720" w:hanging="720"/>
        <w:rPr>
          <w:rFonts w:cs="Arial"/>
          <w:vanish/>
          <w:szCs w:val="24"/>
          <w:lang w:val="en"/>
        </w:rPr>
      </w:pPr>
      <w:r w:rsidRPr="003D390A">
        <w:rPr>
          <w:rFonts w:cs="Arial"/>
          <w:vanish/>
          <w:szCs w:val="24"/>
          <w:lang w:val="en"/>
        </w:rPr>
        <w:t>The impact is maximized by virtual reaching out to stakeholders.</w:t>
      </w:r>
    </w:p>
    <w:p w14:paraId="2CFB0335"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Mae'r effaith yn cael ei huchafu drwy estyn allan at randdeiliaid yn rhithwir.</w:t>
      </w:r>
    </w:p>
    <w:p w14:paraId="34B6E265" w14:textId="77777777" w:rsidR="003D390A" w:rsidRPr="003D390A" w:rsidRDefault="003D390A" w:rsidP="003D390A">
      <w:pPr>
        <w:spacing w:after="240" w:line="240" w:lineRule="auto"/>
        <w:ind w:left="720" w:hanging="720"/>
        <w:rPr>
          <w:rFonts w:cs="Arial"/>
          <w:vanish/>
          <w:szCs w:val="24"/>
          <w:lang w:val="en"/>
        </w:rPr>
      </w:pPr>
      <w:r w:rsidRPr="003D390A">
        <w:rPr>
          <w:rFonts w:cs="Arial"/>
          <w:vanish/>
          <w:szCs w:val="24"/>
          <w:lang w:val="en"/>
        </w:rPr>
        <w:t>The impact is maximized through virtual reach out to stakeholders.</w:t>
      </w:r>
    </w:p>
    <w:p w14:paraId="671803DF"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Can't load full results</w:t>
      </w:r>
    </w:p>
    <w:p w14:paraId="1F597148"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Try again</w:t>
      </w:r>
    </w:p>
    <w:p w14:paraId="455BA6E1"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Retrying...</w:t>
      </w:r>
    </w:p>
    <w:p w14:paraId="681DE9C4"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Retrying...</w:t>
      </w:r>
    </w:p>
    <w:p w14:paraId="6C2D9D34" w14:textId="78175156" w:rsidR="003D390A" w:rsidRPr="003D390A" w:rsidRDefault="003D390A" w:rsidP="003D390A">
      <w:pPr>
        <w:spacing w:after="240" w:line="240" w:lineRule="auto"/>
        <w:ind w:left="720" w:hanging="720"/>
        <w:rPr>
          <w:rFonts w:cs="Arial"/>
          <w:vanish/>
          <w:szCs w:val="24"/>
        </w:rPr>
      </w:pPr>
      <w:r w:rsidRPr="003D390A">
        <w:rPr>
          <w:rFonts w:cs="Arial"/>
          <w:szCs w:val="24"/>
          <w:lang w:val="cy-GB"/>
        </w:rPr>
        <w:t>Mae'r Cadeirydd Dros Dro, Pennaeth Cymru, a'r Prif Swyddog Strategaeth a Pholisi wrthi'n trafod sut i symud hyn ymlaen.</w:t>
      </w:r>
      <w:r>
        <w:rPr>
          <w:rFonts w:cs="Arial"/>
          <w:szCs w:val="24"/>
          <w:lang w:val="cy-GB"/>
        </w:rPr>
        <w:t xml:space="preserve"> </w:t>
      </w:r>
      <w:r w:rsidRPr="003D390A">
        <w:rPr>
          <w:rFonts w:cs="Arial"/>
          <w:vanish/>
          <w:szCs w:val="24"/>
          <w:lang w:val="cy-GB"/>
        </w:rPr>
        <w:t>Mae'r Cadeirydd Dros Dro, Pennaeth Cymru, a'r Prif Swyddog Strategaeth a Pholisi wrthi'n trafod sut i symud hyn ymlaen.</w:t>
      </w:r>
    </w:p>
    <w:p w14:paraId="2CF4D512" w14:textId="77777777" w:rsidR="003D390A" w:rsidRPr="003D390A" w:rsidRDefault="003D390A" w:rsidP="003D390A">
      <w:pPr>
        <w:spacing w:after="240" w:line="240" w:lineRule="auto"/>
        <w:ind w:left="720" w:hanging="720"/>
        <w:rPr>
          <w:rFonts w:cs="Arial"/>
          <w:vanish/>
          <w:szCs w:val="24"/>
          <w:lang w:val="en"/>
        </w:rPr>
      </w:pPr>
      <w:r w:rsidRPr="003D390A">
        <w:rPr>
          <w:rFonts w:cs="Arial"/>
          <w:vanish/>
          <w:szCs w:val="24"/>
          <w:lang w:val="en"/>
        </w:rPr>
        <w:t>The Acting Chair, the Head of Wales, and the Chief Strategy and Policy Officer are currently discussing how to take this forward.</w:t>
      </w:r>
    </w:p>
    <w:p w14:paraId="479ECCB6"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Mae'r Cadeirydd Dros Dro, Pennaeth Cymru, a'r Prif Swyddog Strategaeth a Pholisi wrthi'n trafod sut i symud hyn yn ei flaen.</w:t>
      </w:r>
    </w:p>
    <w:p w14:paraId="32202C4C" w14:textId="77777777" w:rsidR="003D390A" w:rsidRPr="003D390A" w:rsidRDefault="003D390A" w:rsidP="003D390A">
      <w:pPr>
        <w:spacing w:after="240" w:line="240" w:lineRule="auto"/>
        <w:ind w:left="720" w:hanging="720"/>
        <w:rPr>
          <w:rFonts w:cs="Arial"/>
          <w:vanish/>
          <w:szCs w:val="24"/>
          <w:lang w:val="en"/>
        </w:rPr>
      </w:pPr>
      <w:r w:rsidRPr="003D390A">
        <w:rPr>
          <w:rFonts w:cs="Arial"/>
          <w:vanish/>
          <w:szCs w:val="24"/>
          <w:lang w:val="en"/>
        </w:rPr>
        <w:t>The Acting Chair, the Head of Wales, and the Chief Strategy and Policy Officer are currently discussing how to take this forward.</w:t>
      </w:r>
    </w:p>
    <w:p w14:paraId="175032B5"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Can't load full results</w:t>
      </w:r>
    </w:p>
    <w:p w14:paraId="7AB60E16"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Try again</w:t>
      </w:r>
    </w:p>
    <w:p w14:paraId="35475502"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Retrying...</w:t>
      </w:r>
    </w:p>
    <w:p w14:paraId="0C9500AD"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Retrying...</w:t>
      </w:r>
    </w:p>
    <w:p w14:paraId="4B47A33F" w14:textId="4D3CF883" w:rsidR="003D390A" w:rsidRPr="003D390A" w:rsidRDefault="003D390A" w:rsidP="003D390A">
      <w:pPr>
        <w:spacing w:after="240" w:line="240" w:lineRule="auto"/>
        <w:ind w:left="720" w:hanging="720"/>
        <w:rPr>
          <w:rFonts w:cs="Arial"/>
          <w:szCs w:val="24"/>
        </w:rPr>
      </w:pPr>
      <w:r w:rsidRPr="003D390A">
        <w:rPr>
          <w:rFonts w:cs="Arial"/>
          <w:szCs w:val="24"/>
          <w:lang w:val="cy-GB"/>
        </w:rPr>
        <w:t>Bydd y Cam hwn yn cael ei adolygu yng nghyfarfod nesaf y Pwyllgor.</w:t>
      </w:r>
    </w:p>
    <w:p w14:paraId="164E7CC9" w14:textId="77777777" w:rsidR="003D390A" w:rsidRPr="003D390A" w:rsidRDefault="003D390A" w:rsidP="003D390A">
      <w:pPr>
        <w:spacing w:after="240" w:line="240" w:lineRule="auto"/>
        <w:ind w:left="720" w:hanging="720"/>
        <w:rPr>
          <w:rFonts w:cs="Arial"/>
          <w:vanish/>
          <w:szCs w:val="24"/>
        </w:rPr>
      </w:pPr>
      <w:r w:rsidRPr="003D390A">
        <w:rPr>
          <w:rFonts w:cs="Arial"/>
          <w:vanish/>
          <w:szCs w:val="24"/>
          <w:lang w:val="cy-GB"/>
        </w:rPr>
        <w:t>Bydd y Cam Gweithredu hwn yn cael ei adolygu yng nghyfarfod nesaf y Pwyllgor.</w:t>
      </w:r>
    </w:p>
    <w:p w14:paraId="5C15D6C7" w14:textId="77777777" w:rsidR="003D390A" w:rsidRPr="003D390A" w:rsidRDefault="003D390A" w:rsidP="003D390A">
      <w:pPr>
        <w:spacing w:after="240" w:line="240" w:lineRule="auto"/>
        <w:ind w:left="720" w:hanging="720"/>
        <w:rPr>
          <w:rFonts w:cs="Arial"/>
          <w:vanish/>
          <w:szCs w:val="24"/>
          <w:lang w:val="en"/>
        </w:rPr>
      </w:pPr>
      <w:r w:rsidRPr="003D390A">
        <w:rPr>
          <w:rFonts w:cs="Arial"/>
          <w:vanish/>
          <w:szCs w:val="24"/>
          <w:lang w:val="en"/>
        </w:rPr>
        <w:t>This Action will be reviewed at the next meeting of the Committee.</w:t>
      </w:r>
    </w:p>
    <w:p w14:paraId="4CDD6D21"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Mae'r Cam Gweithredu hwn i'w adolygu yng nghyfarfod nesaf y Pwyllgor.</w:t>
      </w:r>
    </w:p>
    <w:p w14:paraId="65B066D9" w14:textId="77777777" w:rsidR="003D390A" w:rsidRPr="003D390A" w:rsidRDefault="003D390A" w:rsidP="003D390A">
      <w:pPr>
        <w:spacing w:after="240" w:line="240" w:lineRule="auto"/>
        <w:ind w:left="720" w:hanging="720"/>
        <w:rPr>
          <w:rFonts w:cs="Arial"/>
          <w:vanish/>
          <w:szCs w:val="24"/>
          <w:lang w:val="en"/>
        </w:rPr>
      </w:pPr>
      <w:r w:rsidRPr="003D390A">
        <w:rPr>
          <w:rFonts w:cs="Arial"/>
          <w:vanish/>
          <w:szCs w:val="24"/>
          <w:lang w:val="en"/>
        </w:rPr>
        <w:t>This Action is to be reviewed at the next meeting of the Committee.</w:t>
      </w:r>
    </w:p>
    <w:p w14:paraId="3B668732"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Can't load full results</w:t>
      </w:r>
    </w:p>
    <w:p w14:paraId="675D665F"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Try again</w:t>
      </w:r>
    </w:p>
    <w:p w14:paraId="052D4938"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Retrying...</w:t>
      </w:r>
    </w:p>
    <w:p w14:paraId="355EA2BD" w14:textId="77777777" w:rsidR="003D390A" w:rsidRPr="003D390A" w:rsidRDefault="003D390A" w:rsidP="003D390A">
      <w:pPr>
        <w:spacing w:after="240" w:line="240" w:lineRule="auto"/>
        <w:ind w:left="720" w:hanging="720"/>
        <w:rPr>
          <w:rFonts w:cs="Arial"/>
          <w:vanish/>
          <w:szCs w:val="24"/>
          <w:lang w:val="cy-GB"/>
        </w:rPr>
      </w:pPr>
      <w:r w:rsidRPr="003D390A">
        <w:rPr>
          <w:rFonts w:cs="Arial"/>
          <w:vanish/>
          <w:szCs w:val="24"/>
          <w:lang w:val="cy-GB"/>
        </w:rPr>
        <w:t>Retrying...</w:t>
      </w:r>
    </w:p>
    <w:p w14:paraId="55E7CFC5" w14:textId="5FCD18F0" w:rsidR="00F54C45" w:rsidRPr="00F54C45" w:rsidRDefault="00C77B5D" w:rsidP="00F54C45">
      <w:pPr>
        <w:spacing w:after="240" w:line="240" w:lineRule="auto"/>
        <w:ind w:left="720" w:hanging="720"/>
        <w:rPr>
          <w:rFonts w:cs="Arial"/>
          <w:vanish/>
          <w:szCs w:val="24"/>
        </w:rPr>
      </w:pPr>
      <w:r>
        <w:rPr>
          <w:rFonts w:cs="Arial"/>
          <w:szCs w:val="24"/>
        </w:rPr>
        <w:t xml:space="preserve">3.16 </w:t>
      </w:r>
      <w:r>
        <w:rPr>
          <w:rFonts w:cs="Arial"/>
          <w:szCs w:val="24"/>
        </w:rPr>
        <w:tab/>
      </w:r>
      <w:r w:rsidR="00F54C45" w:rsidRPr="00F54C45">
        <w:rPr>
          <w:rFonts w:cs="Arial"/>
          <w:szCs w:val="24"/>
        </w:rPr>
        <w:t xml:space="preserve">Ynglŷn â </w:t>
      </w:r>
      <w:r w:rsidR="00F54C45">
        <w:rPr>
          <w:rFonts w:cs="Arial"/>
          <w:szCs w:val="24"/>
        </w:rPr>
        <w:t>P</w:t>
      </w:r>
      <w:r>
        <w:rPr>
          <w:rFonts w:cs="Arial"/>
          <w:szCs w:val="24"/>
        </w:rPr>
        <w:t xml:space="preserve">C58/11.3 </w:t>
      </w:r>
      <w:r w:rsidR="00F54C45">
        <w:rPr>
          <w:rFonts w:cs="Arial"/>
          <w:szCs w:val="24"/>
        </w:rPr>
        <w:t>Cam</w:t>
      </w:r>
      <w:r>
        <w:rPr>
          <w:rFonts w:cs="Arial"/>
          <w:szCs w:val="24"/>
        </w:rPr>
        <w:t xml:space="preserve"> G, </w:t>
      </w:r>
      <w:r w:rsidR="00F54C45" w:rsidRPr="00F54C45">
        <w:rPr>
          <w:rFonts w:cs="Arial"/>
          <w:szCs w:val="24"/>
          <w:lang w:val="cy-GB"/>
        </w:rPr>
        <w:t>bydd hwn yn cael ei ohirio nes bydd Comisiynydd newydd Cymru yn ei swydd.</w:t>
      </w:r>
      <w:r w:rsidR="00F54C45">
        <w:rPr>
          <w:rFonts w:cs="Arial"/>
          <w:szCs w:val="24"/>
          <w:lang w:val="cy-GB"/>
        </w:rPr>
        <w:t xml:space="preserve"> </w:t>
      </w:r>
      <w:r w:rsidR="00F54C45" w:rsidRPr="00F54C45">
        <w:rPr>
          <w:rFonts w:cs="Arial"/>
          <w:vanish/>
          <w:szCs w:val="24"/>
          <w:lang w:val="cy-GB"/>
        </w:rPr>
        <w:t>bydd hwn yn cael ei ohirio nes bydd Comisiynydd newydd Cymru yn ei swydd.</w:t>
      </w:r>
    </w:p>
    <w:p w14:paraId="391AA37D" w14:textId="77777777" w:rsidR="00F54C45" w:rsidRPr="00F54C45" w:rsidRDefault="00F54C45" w:rsidP="00F54C45">
      <w:pPr>
        <w:spacing w:after="240" w:line="240" w:lineRule="auto"/>
        <w:ind w:left="720" w:hanging="720"/>
        <w:rPr>
          <w:rFonts w:cs="Arial"/>
          <w:vanish/>
          <w:szCs w:val="24"/>
          <w:lang w:val="en"/>
        </w:rPr>
      </w:pPr>
      <w:r w:rsidRPr="00F54C45">
        <w:rPr>
          <w:rFonts w:cs="Arial"/>
          <w:vanish/>
          <w:szCs w:val="24"/>
          <w:lang w:val="en"/>
        </w:rPr>
        <w:t>this will be deferred until the new Commissioner for Wales is in post.</w:t>
      </w:r>
    </w:p>
    <w:p w14:paraId="4DFED3F7"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bydd hwn yn cael ei ohirio hyd nes y bydd Comisiynydd newydd Cymru yn ei swydd.</w:t>
      </w:r>
    </w:p>
    <w:p w14:paraId="4416979A" w14:textId="77777777" w:rsidR="00F54C45" w:rsidRPr="00F54C45" w:rsidRDefault="00F54C45" w:rsidP="00F54C45">
      <w:pPr>
        <w:spacing w:after="240" w:line="240" w:lineRule="auto"/>
        <w:ind w:left="720" w:hanging="720"/>
        <w:rPr>
          <w:rFonts w:cs="Arial"/>
          <w:vanish/>
          <w:szCs w:val="24"/>
          <w:lang w:val="en"/>
        </w:rPr>
      </w:pPr>
      <w:r w:rsidRPr="00F54C45">
        <w:rPr>
          <w:rFonts w:cs="Arial"/>
          <w:vanish/>
          <w:szCs w:val="24"/>
          <w:lang w:val="en"/>
        </w:rPr>
        <w:t>this will be deferred until the new Commissioner for Wales is in post.</w:t>
      </w:r>
    </w:p>
    <w:p w14:paraId="31C2C5DD"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Can't load full results</w:t>
      </w:r>
    </w:p>
    <w:p w14:paraId="182D7DBD"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Try again</w:t>
      </w:r>
    </w:p>
    <w:p w14:paraId="243D75F5"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Retrying...</w:t>
      </w:r>
    </w:p>
    <w:p w14:paraId="64E2F79E"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Retrying...</w:t>
      </w:r>
    </w:p>
    <w:p w14:paraId="742D41BC" w14:textId="34A99B2D" w:rsidR="00F54C45" w:rsidRPr="00F54C45" w:rsidRDefault="00F54C45" w:rsidP="00F54C45">
      <w:pPr>
        <w:spacing w:after="240" w:line="240" w:lineRule="auto"/>
        <w:ind w:left="720" w:hanging="720"/>
        <w:rPr>
          <w:rFonts w:cs="Arial"/>
          <w:vanish/>
          <w:szCs w:val="24"/>
        </w:rPr>
      </w:pPr>
      <w:r w:rsidRPr="00F54C45">
        <w:rPr>
          <w:rFonts w:cs="Arial"/>
          <w:szCs w:val="24"/>
          <w:lang w:val="cy-GB"/>
        </w:rPr>
        <w:t>Cytunodd pawb y bydd Comisiynydd newydd Cymru yn arwain ar ailddechrau ymgysylltu â rhanddeiliaid a dychwelyd i gyfarfodydd Pwyllgor Cymru wyneb yn wyneb neu hybrid.</w:t>
      </w:r>
      <w:r>
        <w:rPr>
          <w:rFonts w:cs="Arial"/>
          <w:szCs w:val="24"/>
          <w:lang w:val="cy-GB"/>
        </w:rPr>
        <w:t xml:space="preserve"> Yr adolygiad diweddaraf i fod yn</w:t>
      </w:r>
      <w:r w:rsidRPr="00F54C45">
        <w:rPr>
          <w:rFonts w:cs="Arial"/>
          <w:vanish/>
          <w:szCs w:val="24"/>
          <w:lang w:val="cy-GB"/>
        </w:rPr>
        <w:t>Cytunodd pawb y bydd Comisiynydd newydd Cymru yn arwain ar ailddechrau ymgysylltu â rhanddeiliaid a dychwelyd i gyfarfodydd Pwyllgor Cymru wyneb yn wyneb neu hybrid.</w:t>
      </w:r>
    </w:p>
    <w:p w14:paraId="073FADEE" w14:textId="77777777" w:rsidR="00F54C45" w:rsidRPr="00F54C45" w:rsidRDefault="00F54C45" w:rsidP="00F54C45">
      <w:pPr>
        <w:spacing w:after="240" w:line="240" w:lineRule="auto"/>
        <w:ind w:left="720" w:hanging="720"/>
        <w:rPr>
          <w:rFonts w:cs="Arial"/>
          <w:vanish/>
          <w:szCs w:val="24"/>
          <w:lang w:val="en"/>
        </w:rPr>
      </w:pPr>
      <w:r w:rsidRPr="00F54C45">
        <w:rPr>
          <w:rFonts w:cs="Arial"/>
          <w:vanish/>
          <w:szCs w:val="24"/>
          <w:lang w:val="en"/>
        </w:rPr>
        <w:t>All agreed that the new Commissioner for Wales will take the lead on resuming stakeholder engagement and returning to face-to-face or hybrid Wales Committee meetings.</w:t>
      </w:r>
    </w:p>
    <w:p w14:paraId="310034D7"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Roedd pawb yn cytuno y byddai Comisiynydd newydd Cymru yn arwain ar ailddechrau ymgysylltu â rhanddeiliaid a dychwelyd i gyfarfodydd Pwyllgor Cymru wyneb yn wyneb neu hybrid.</w:t>
      </w:r>
    </w:p>
    <w:p w14:paraId="6FF7EA7A" w14:textId="77777777" w:rsidR="00F54C45" w:rsidRPr="00F54C45" w:rsidRDefault="00F54C45" w:rsidP="00F54C45">
      <w:pPr>
        <w:spacing w:after="240" w:line="240" w:lineRule="auto"/>
        <w:ind w:left="720" w:hanging="720"/>
        <w:rPr>
          <w:rFonts w:cs="Arial"/>
          <w:vanish/>
          <w:szCs w:val="24"/>
          <w:lang w:val="en"/>
        </w:rPr>
      </w:pPr>
      <w:r w:rsidRPr="00F54C45">
        <w:rPr>
          <w:rFonts w:cs="Arial"/>
          <w:vanish/>
          <w:szCs w:val="24"/>
          <w:lang w:val="en"/>
        </w:rPr>
        <w:t>All agreed that the new Commissioner for Wales would take the lead in resuming stakeholder engagement and returning to face-to-face or hybrid Wales Committee meetings.</w:t>
      </w:r>
    </w:p>
    <w:p w14:paraId="14EB4A60"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Can't load full results</w:t>
      </w:r>
    </w:p>
    <w:p w14:paraId="219108B0"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Try again</w:t>
      </w:r>
    </w:p>
    <w:p w14:paraId="54070A2C"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Retrying...</w:t>
      </w:r>
    </w:p>
    <w:p w14:paraId="2D1E29B4"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Retrying...</w:t>
      </w:r>
    </w:p>
    <w:p w14:paraId="7932B18F" w14:textId="6FF601B7" w:rsidR="00F54C45" w:rsidRPr="00F54C45" w:rsidRDefault="00F54C45" w:rsidP="00F54C45">
      <w:pPr>
        <w:spacing w:after="240" w:line="240" w:lineRule="auto"/>
        <w:ind w:left="720" w:hanging="720"/>
        <w:rPr>
          <w:rFonts w:cs="Arial"/>
          <w:szCs w:val="24"/>
        </w:rPr>
      </w:pPr>
      <w:r>
        <w:rPr>
          <w:rFonts w:cs="Arial"/>
          <w:szCs w:val="24"/>
          <w:lang w:val="cy-GB"/>
        </w:rPr>
        <w:t xml:space="preserve"> </w:t>
      </w:r>
      <w:r w:rsidRPr="00F54C45">
        <w:rPr>
          <w:rFonts w:cs="Arial"/>
          <w:szCs w:val="24"/>
          <w:lang w:val="cy-GB"/>
        </w:rPr>
        <w:t>Chwefror 2022.</w:t>
      </w:r>
    </w:p>
    <w:p w14:paraId="28D2AC9E" w14:textId="77777777" w:rsidR="00F54C45" w:rsidRPr="00F54C45" w:rsidRDefault="00F54C45" w:rsidP="00F54C45">
      <w:pPr>
        <w:spacing w:after="240" w:line="240" w:lineRule="auto"/>
        <w:ind w:left="720" w:hanging="720"/>
        <w:rPr>
          <w:rFonts w:cs="Arial"/>
          <w:vanish/>
          <w:szCs w:val="24"/>
        </w:rPr>
      </w:pPr>
      <w:r w:rsidRPr="00F54C45">
        <w:rPr>
          <w:rFonts w:cs="Arial"/>
          <w:vanish/>
          <w:szCs w:val="24"/>
          <w:lang w:val="cy-GB"/>
        </w:rPr>
        <w:t>I'w adolygu diweddaraf Chwefror 2022.</w:t>
      </w:r>
    </w:p>
    <w:p w14:paraId="3534F201" w14:textId="77777777" w:rsidR="00F54C45" w:rsidRPr="00F54C45" w:rsidRDefault="00F54C45" w:rsidP="00F54C45">
      <w:pPr>
        <w:spacing w:after="240" w:line="240" w:lineRule="auto"/>
        <w:ind w:left="720" w:hanging="720"/>
        <w:rPr>
          <w:rFonts w:cs="Arial"/>
          <w:vanish/>
          <w:szCs w:val="24"/>
          <w:lang w:val="en"/>
        </w:rPr>
      </w:pPr>
      <w:r w:rsidRPr="00F54C45">
        <w:rPr>
          <w:rFonts w:cs="Arial"/>
          <w:vanish/>
          <w:szCs w:val="24"/>
          <w:lang w:val="en"/>
        </w:rPr>
        <w:t>For latest review February 2022.</w:t>
      </w:r>
    </w:p>
    <w:p w14:paraId="4B34EA94"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I’w adolygu Chwefror 2022 diweddaraf.</w:t>
      </w:r>
    </w:p>
    <w:p w14:paraId="4817FDEA" w14:textId="77777777" w:rsidR="00F54C45" w:rsidRPr="00F54C45" w:rsidRDefault="00F54C45" w:rsidP="00F54C45">
      <w:pPr>
        <w:spacing w:after="240" w:line="240" w:lineRule="auto"/>
        <w:ind w:left="720" w:hanging="720"/>
        <w:rPr>
          <w:rFonts w:cs="Arial"/>
          <w:vanish/>
          <w:szCs w:val="24"/>
          <w:lang w:val="en"/>
        </w:rPr>
      </w:pPr>
      <w:r w:rsidRPr="00F54C45">
        <w:rPr>
          <w:rFonts w:cs="Arial"/>
          <w:vanish/>
          <w:szCs w:val="24"/>
          <w:lang w:val="en"/>
        </w:rPr>
        <w:t>Reviewed latest February 2022.</w:t>
      </w:r>
    </w:p>
    <w:p w14:paraId="5B74E527"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Can't load full results</w:t>
      </w:r>
    </w:p>
    <w:p w14:paraId="2E87FFA2"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Try again</w:t>
      </w:r>
    </w:p>
    <w:p w14:paraId="3266A3FF"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Retrying...</w:t>
      </w:r>
    </w:p>
    <w:p w14:paraId="26AE45AE"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Retrying...</w:t>
      </w:r>
    </w:p>
    <w:p w14:paraId="6A94BB02" w14:textId="07C46A06" w:rsidR="00F54C45" w:rsidRPr="00F54C45" w:rsidRDefault="00783C93" w:rsidP="00F54C45">
      <w:pPr>
        <w:spacing w:after="240" w:line="240" w:lineRule="auto"/>
        <w:ind w:left="720" w:hanging="720"/>
        <w:rPr>
          <w:rFonts w:cs="Arial"/>
          <w:szCs w:val="24"/>
          <w:lang w:val="cy-GB"/>
        </w:rPr>
      </w:pPr>
      <w:r>
        <w:rPr>
          <w:rFonts w:cs="Arial"/>
          <w:szCs w:val="24"/>
        </w:rPr>
        <w:t xml:space="preserve">3.17 </w:t>
      </w:r>
      <w:r>
        <w:rPr>
          <w:rFonts w:cs="Arial"/>
          <w:szCs w:val="24"/>
        </w:rPr>
        <w:tab/>
      </w:r>
      <w:r w:rsidR="00F54C45">
        <w:rPr>
          <w:rFonts w:cs="Arial"/>
          <w:szCs w:val="24"/>
        </w:rPr>
        <w:t>Mae P</w:t>
      </w:r>
      <w:r w:rsidRPr="00783C93">
        <w:rPr>
          <w:rFonts w:cs="Arial"/>
          <w:szCs w:val="24"/>
        </w:rPr>
        <w:t>C58/12.4</w:t>
      </w:r>
      <w:r>
        <w:rPr>
          <w:rFonts w:cs="Arial"/>
          <w:szCs w:val="24"/>
        </w:rPr>
        <w:t xml:space="preserve"> </w:t>
      </w:r>
      <w:r w:rsidR="00F54C45">
        <w:rPr>
          <w:rFonts w:cs="Arial"/>
          <w:szCs w:val="24"/>
        </w:rPr>
        <w:t>Cam</w:t>
      </w:r>
      <w:r w:rsidRPr="00783C93">
        <w:rPr>
          <w:rFonts w:cs="Arial"/>
          <w:szCs w:val="24"/>
        </w:rPr>
        <w:t xml:space="preserve"> H</w:t>
      </w:r>
      <w:r>
        <w:rPr>
          <w:rFonts w:cs="Arial"/>
          <w:szCs w:val="24"/>
        </w:rPr>
        <w:t xml:space="preserve"> </w:t>
      </w:r>
      <w:r w:rsidR="00F54C45">
        <w:rPr>
          <w:rFonts w:cs="Arial"/>
          <w:szCs w:val="24"/>
        </w:rPr>
        <w:t>yn parhau</w:t>
      </w:r>
      <w:r>
        <w:rPr>
          <w:rFonts w:cs="Arial"/>
          <w:szCs w:val="24"/>
        </w:rPr>
        <w:t xml:space="preserve">. </w:t>
      </w:r>
      <w:r w:rsidR="00F54C45" w:rsidRPr="00F54C45">
        <w:rPr>
          <w:rFonts w:cs="Arial"/>
          <w:szCs w:val="24"/>
          <w:lang w:val="cy-GB"/>
        </w:rPr>
        <w:t xml:space="preserve">Mae amser i drafod symleiddio agendâu wedi'i gynnwys yn yr agenda ar gyfer </w:t>
      </w:r>
      <w:r w:rsidR="00757E3D">
        <w:rPr>
          <w:rFonts w:cs="Arial"/>
          <w:szCs w:val="24"/>
          <w:lang w:val="cy-GB"/>
        </w:rPr>
        <w:t xml:space="preserve">cyfarfod </w:t>
      </w:r>
      <w:r w:rsidR="00F54C45" w:rsidRPr="00F54C45">
        <w:rPr>
          <w:rFonts w:cs="Arial"/>
          <w:szCs w:val="24"/>
          <w:lang w:val="cy-GB"/>
        </w:rPr>
        <w:t>60 y Pwyllgor.</w:t>
      </w:r>
    </w:p>
    <w:p w14:paraId="66D71C28" w14:textId="77777777" w:rsidR="00F54C45" w:rsidRPr="00F54C45" w:rsidRDefault="00F54C45" w:rsidP="00F54C45">
      <w:pPr>
        <w:spacing w:after="240" w:line="240" w:lineRule="auto"/>
        <w:ind w:left="720" w:hanging="720"/>
        <w:rPr>
          <w:rFonts w:cs="Arial"/>
          <w:vanish/>
          <w:szCs w:val="24"/>
        </w:rPr>
      </w:pPr>
      <w:r w:rsidRPr="00F54C45">
        <w:rPr>
          <w:rFonts w:cs="Arial"/>
          <w:vanish/>
          <w:szCs w:val="24"/>
          <w:lang w:val="cy-GB"/>
        </w:rPr>
        <w:t>Mae amser i drafod symleiddio agendâu wedi'i gynnwys yn yr agenda ar gyfer 60ain cyfarfod y Pwyllgor.</w:t>
      </w:r>
    </w:p>
    <w:p w14:paraId="656021F7" w14:textId="77777777" w:rsidR="00F54C45" w:rsidRPr="00F54C45" w:rsidRDefault="00F54C45" w:rsidP="00F54C45">
      <w:pPr>
        <w:spacing w:after="240" w:line="240" w:lineRule="auto"/>
        <w:ind w:left="720" w:hanging="720"/>
        <w:rPr>
          <w:rFonts w:cs="Arial"/>
          <w:vanish/>
          <w:szCs w:val="24"/>
          <w:lang w:val="en"/>
        </w:rPr>
      </w:pPr>
      <w:r w:rsidRPr="00F54C45">
        <w:rPr>
          <w:rFonts w:cs="Arial"/>
          <w:vanish/>
          <w:szCs w:val="24"/>
          <w:lang w:val="en"/>
        </w:rPr>
        <w:t>Time to discuss simplifying agendas is included in the agenda for the Committee's 60th meeting.</w:t>
      </w:r>
    </w:p>
    <w:p w14:paraId="3403EF1A"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Mae amser i drafod symleiddio agendâu wedi'i gynnwys yn yr agenda ar gyfer 60fed cyfarfod y Pwyllgor.</w:t>
      </w:r>
    </w:p>
    <w:p w14:paraId="15F88147" w14:textId="77777777" w:rsidR="00F54C45" w:rsidRPr="00F54C45" w:rsidRDefault="00F54C45" w:rsidP="00F54C45">
      <w:pPr>
        <w:spacing w:after="240" w:line="240" w:lineRule="auto"/>
        <w:ind w:left="720" w:hanging="720"/>
        <w:rPr>
          <w:rFonts w:cs="Arial"/>
          <w:vanish/>
          <w:szCs w:val="24"/>
          <w:lang w:val="en"/>
        </w:rPr>
      </w:pPr>
      <w:r w:rsidRPr="00F54C45">
        <w:rPr>
          <w:rFonts w:cs="Arial"/>
          <w:vanish/>
          <w:szCs w:val="24"/>
          <w:lang w:val="en"/>
        </w:rPr>
        <w:t>Time to discuss simplifying agendas is included in the agenda for the Committee's 60th meeting.</w:t>
      </w:r>
    </w:p>
    <w:p w14:paraId="7984498C"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Can't load full results</w:t>
      </w:r>
    </w:p>
    <w:p w14:paraId="63066802"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Try again</w:t>
      </w:r>
    </w:p>
    <w:p w14:paraId="07D10127"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Retrying...</w:t>
      </w:r>
    </w:p>
    <w:p w14:paraId="7825E246" w14:textId="77777777" w:rsidR="00F54C45" w:rsidRPr="00F54C45" w:rsidRDefault="00F54C45" w:rsidP="00F54C45">
      <w:pPr>
        <w:spacing w:after="240" w:line="240" w:lineRule="auto"/>
        <w:ind w:left="720" w:hanging="720"/>
        <w:rPr>
          <w:rFonts w:cs="Arial"/>
          <w:vanish/>
          <w:szCs w:val="24"/>
          <w:lang w:val="cy-GB"/>
        </w:rPr>
      </w:pPr>
      <w:r w:rsidRPr="00F54C45">
        <w:rPr>
          <w:rFonts w:cs="Arial"/>
          <w:vanish/>
          <w:szCs w:val="24"/>
          <w:lang w:val="cy-GB"/>
        </w:rPr>
        <w:t>Retrying...</w:t>
      </w:r>
    </w:p>
    <w:p w14:paraId="5FA112B3" w14:textId="2EF44780" w:rsidR="0030103A" w:rsidRPr="00A74656" w:rsidRDefault="0030103A" w:rsidP="0030103A">
      <w:pPr>
        <w:pStyle w:val="Heading2"/>
      </w:pPr>
      <w:bookmarkStart w:id="15" w:name="_Toc97040598"/>
      <w:bookmarkEnd w:id="14"/>
      <w:r>
        <w:t xml:space="preserve">4. </w:t>
      </w:r>
      <w:r w:rsidR="004F13B7">
        <w:t>Adroddiad y Cadeirydd Dros Dro</w:t>
      </w:r>
      <w:r w:rsidR="00277B11">
        <w:t xml:space="preserve"> (</w:t>
      </w:r>
      <w:r w:rsidR="004F13B7">
        <w:t>CCHD</w:t>
      </w:r>
      <w:r w:rsidR="00277B11">
        <w:t xml:space="preserve"> </w:t>
      </w:r>
      <w:r w:rsidR="004F13B7">
        <w:t>P</w:t>
      </w:r>
      <w:r w:rsidR="00277B11">
        <w:t>C 59</w:t>
      </w:r>
      <w:r w:rsidR="00F428A6">
        <w:t>.04</w:t>
      </w:r>
      <w:r w:rsidRPr="00F26222">
        <w:t>)</w:t>
      </w:r>
      <w:bookmarkEnd w:id="15"/>
    </w:p>
    <w:p w14:paraId="41573E5C" w14:textId="559DE1CF" w:rsidR="0030103A" w:rsidRDefault="0030103A" w:rsidP="00277B11">
      <w:pPr>
        <w:spacing w:after="240" w:line="240" w:lineRule="auto"/>
        <w:ind w:left="720" w:hanging="720"/>
        <w:rPr>
          <w:rFonts w:cs="Arial"/>
          <w:bCs/>
          <w:szCs w:val="24"/>
        </w:rPr>
      </w:pPr>
      <w:r>
        <w:t xml:space="preserve">4.1 </w:t>
      </w:r>
      <w:r>
        <w:tab/>
      </w:r>
      <w:r w:rsidR="004F13B7" w:rsidRPr="004F13B7">
        <w:t xml:space="preserve">Darparodd y Cadeirydd Dros Dro ddiweddariad ar weithgareddau ers y cyfarfod Pwyllgor diwethaf ar </w:t>
      </w:r>
      <w:r w:rsidR="00277B11">
        <w:rPr>
          <w:rFonts w:cs="Arial"/>
          <w:bCs/>
          <w:szCs w:val="24"/>
        </w:rPr>
        <w:t xml:space="preserve">9 </w:t>
      </w:r>
      <w:r w:rsidR="004F13B7">
        <w:rPr>
          <w:rFonts w:cs="Arial"/>
          <w:bCs/>
          <w:szCs w:val="24"/>
        </w:rPr>
        <w:t>Medi</w:t>
      </w:r>
      <w:r w:rsidR="00277B11">
        <w:rPr>
          <w:rFonts w:cs="Arial"/>
          <w:bCs/>
          <w:szCs w:val="24"/>
        </w:rPr>
        <w:t xml:space="preserve"> 2021, </w:t>
      </w:r>
      <w:r w:rsidR="004F13B7">
        <w:rPr>
          <w:rFonts w:cs="Arial"/>
          <w:bCs/>
          <w:szCs w:val="24"/>
        </w:rPr>
        <w:t>gan gynnwys cyfarfodydd Bwrdd interim</w:t>
      </w:r>
      <w:r w:rsidR="00277B11">
        <w:rPr>
          <w:rFonts w:cs="Arial"/>
          <w:bCs/>
          <w:szCs w:val="24"/>
        </w:rPr>
        <w:t xml:space="preserve">, </w:t>
      </w:r>
      <w:r w:rsidR="002C44F8">
        <w:rPr>
          <w:rFonts w:cs="Arial"/>
          <w:bCs/>
          <w:szCs w:val="24"/>
        </w:rPr>
        <w:t>cyfarfod gyda’r Gweinidog dros Gyfiawnder Cymdeithasol</w:t>
      </w:r>
      <w:r w:rsidR="00BD69C0">
        <w:rPr>
          <w:rFonts w:cs="Arial"/>
          <w:bCs/>
          <w:szCs w:val="24"/>
        </w:rPr>
        <w:t xml:space="preserve">, </w:t>
      </w:r>
      <w:r w:rsidR="00277B11">
        <w:rPr>
          <w:rFonts w:cs="Arial"/>
          <w:bCs/>
          <w:szCs w:val="24"/>
        </w:rPr>
        <w:t>a</w:t>
      </w:r>
      <w:r w:rsidR="002C44F8">
        <w:rPr>
          <w:rFonts w:cs="Arial"/>
          <w:bCs/>
          <w:szCs w:val="24"/>
        </w:rPr>
        <w:t>c agoriad swyddogol Chweched Sesiwn y Senedd</w:t>
      </w:r>
      <w:r w:rsidR="00277B11">
        <w:rPr>
          <w:rFonts w:cs="Arial"/>
          <w:bCs/>
          <w:szCs w:val="24"/>
        </w:rPr>
        <w:t xml:space="preserve">. </w:t>
      </w:r>
    </w:p>
    <w:p w14:paraId="4B2F571E" w14:textId="67B5FE5C" w:rsidR="001A6D78" w:rsidRDefault="001A6D78" w:rsidP="00277B11">
      <w:pPr>
        <w:spacing w:after="240" w:line="240" w:lineRule="auto"/>
        <w:ind w:left="720" w:hanging="720"/>
      </w:pPr>
      <w:r>
        <w:t>4.2</w:t>
      </w:r>
      <w:r>
        <w:tab/>
      </w:r>
      <w:r w:rsidR="002C44F8" w:rsidRPr="002C44F8">
        <w:rPr>
          <w:lang w:val="cy-GB"/>
        </w:rPr>
        <w:t xml:space="preserve">Cytunodd Pennaeth Cymru a'r Cadeirydd Dros Dro fod y cyfarfod gyda Jane Hutt, y Gweinidog dros Gyfiawnder Cymdeithasol, wedi bod yn un </w:t>
      </w:r>
      <w:r w:rsidR="002C44F8">
        <w:rPr>
          <w:lang w:val="cy-GB"/>
        </w:rPr>
        <w:t>hynod o fuddiol</w:t>
      </w:r>
      <w:r w:rsidR="002C44F8" w:rsidRPr="002C44F8">
        <w:rPr>
          <w:lang w:val="cy-GB"/>
        </w:rPr>
        <w:t>.</w:t>
      </w:r>
      <w:r>
        <w:t xml:space="preserve"> </w:t>
      </w:r>
    </w:p>
    <w:p w14:paraId="42BC0A0C" w14:textId="19527AE7" w:rsidR="002C44F8" w:rsidRPr="002C44F8" w:rsidRDefault="00FB07B2" w:rsidP="002C44F8">
      <w:pPr>
        <w:spacing w:after="240" w:line="240" w:lineRule="auto"/>
        <w:ind w:left="720" w:hanging="720"/>
        <w:rPr>
          <w:vanish/>
        </w:rPr>
      </w:pPr>
      <w:r>
        <w:t>4.3</w:t>
      </w:r>
      <w:r w:rsidR="0030103A">
        <w:t xml:space="preserve"> </w:t>
      </w:r>
      <w:r w:rsidR="0030103A">
        <w:tab/>
      </w:r>
      <w:r w:rsidR="002C44F8" w:rsidRPr="002C44F8">
        <w:rPr>
          <w:lang w:val="cy-GB"/>
        </w:rPr>
        <w:t>Gofynnodd y Cadeirydd Dros Dro am sylwadau fel eithriad.</w:t>
      </w:r>
      <w:r w:rsidR="002C44F8">
        <w:rPr>
          <w:lang w:val="cy-GB"/>
        </w:rPr>
        <w:t xml:space="preserve"> </w:t>
      </w:r>
      <w:r w:rsidR="002C44F8" w:rsidRPr="002C44F8">
        <w:rPr>
          <w:vanish/>
          <w:lang w:val="cy-GB"/>
        </w:rPr>
        <w:t>4.3 Gofynnodd y Cadeirydd Dros Dro am sylwadau fel eithriad.</w:t>
      </w:r>
    </w:p>
    <w:p w14:paraId="42DA4F64" w14:textId="77777777" w:rsidR="002C44F8" w:rsidRPr="002C44F8" w:rsidRDefault="002C44F8" w:rsidP="002C44F8">
      <w:pPr>
        <w:spacing w:after="240" w:line="240" w:lineRule="auto"/>
        <w:ind w:left="720" w:hanging="720"/>
        <w:rPr>
          <w:vanish/>
          <w:lang w:val="en"/>
        </w:rPr>
      </w:pPr>
      <w:r w:rsidRPr="002C44F8">
        <w:rPr>
          <w:vanish/>
          <w:lang w:val="en"/>
        </w:rPr>
        <w:t>4.3 The Temporary Chair sought comment as an exception.</w:t>
      </w:r>
    </w:p>
    <w:p w14:paraId="4C2491C9" w14:textId="77777777" w:rsidR="002C44F8" w:rsidRPr="002C44F8" w:rsidRDefault="002C44F8" w:rsidP="002C44F8">
      <w:pPr>
        <w:spacing w:after="240" w:line="240" w:lineRule="auto"/>
        <w:ind w:left="720" w:hanging="720"/>
        <w:rPr>
          <w:vanish/>
          <w:lang w:val="cy-GB"/>
        </w:rPr>
      </w:pPr>
      <w:r w:rsidRPr="002C44F8">
        <w:rPr>
          <w:vanish/>
          <w:lang w:val="cy-GB"/>
        </w:rPr>
        <w:t>4.3 Gofynnodd y Cadeirydd Dros Dro am sylwadau drwy eithriad.</w:t>
      </w:r>
    </w:p>
    <w:p w14:paraId="31F9996C" w14:textId="77777777" w:rsidR="002C44F8" w:rsidRPr="002C44F8" w:rsidRDefault="002C44F8" w:rsidP="002C44F8">
      <w:pPr>
        <w:spacing w:after="240" w:line="240" w:lineRule="auto"/>
        <w:ind w:left="720" w:hanging="720"/>
        <w:rPr>
          <w:vanish/>
          <w:lang w:val="en"/>
        </w:rPr>
      </w:pPr>
      <w:r w:rsidRPr="002C44F8">
        <w:rPr>
          <w:vanish/>
          <w:lang w:val="en"/>
        </w:rPr>
        <w:t>4.3 The Acting Chairperson sought comment by exception.</w:t>
      </w:r>
    </w:p>
    <w:p w14:paraId="4F7F9010" w14:textId="77777777" w:rsidR="002C44F8" w:rsidRPr="002C44F8" w:rsidRDefault="002C44F8" w:rsidP="002C44F8">
      <w:pPr>
        <w:spacing w:after="240" w:line="240" w:lineRule="auto"/>
        <w:ind w:left="720" w:hanging="720"/>
        <w:rPr>
          <w:vanish/>
          <w:lang w:val="cy-GB"/>
        </w:rPr>
      </w:pPr>
      <w:r w:rsidRPr="002C44F8">
        <w:rPr>
          <w:vanish/>
          <w:lang w:val="cy-GB"/>
        </w:rPr>
        <w:t>Can't load full results</w:t>
      </w:r>
    </w:p>
    <w:p w14:paraId="6BC688C1" w14:textId="77777777" w:rsidR="002C44F8" w:rsidRPr="002C44F8" w:rsidRDefault="002C44F8" w:rsidP="002C44F8">
      <w:pPr>
        <w:spacing w:after="240" w:line="240" w:lineRule="auto"/>
        <w:ind w:left="720" w:hanging="720"/>
        <w:rPr>
          <w:vanish/>
          <w:lang w:val="cy-GB"/>
        </w:rPr>
      </w:pPr>
      <w:r w:rsidRPr="002C44F8">
        <w:rPr>
          <w:vanish/>
          <w:lang w:val="cy-GB"/>
        </w:rPr>
        <w:t>Try again</w:t>
      </w:r>
    </w:p>
    <w:p w14:paraId="3A79573D" w14:textId="77777777" w:rsidR="002C44F8" w:rsidRPr="002C44F8" w:rsidRDefault="002C44F8" w:rsidP="002C44F8">
      <w:pPr>
        <w:spacing w:after="240" w:line="240" w:lineRule="auto"/>
        <w:ind w:left="720" w:hanging="720"/>
        <w:rPr>
          <w:vanish/>
          <w:lang w:val="cy-GB"/>
        </w:rPr>
      </w:pPr>
      <w:r w:rsidRPr="002C44F8">
        <w:rPr>
          <w:vanish/>
          <w:lang w:val="cy-GB"/>
        </w:rPr>
        <w:t>Retrying...</w:t>
      </w:r>
    </w:p>
    <w:p w14:paraId="5C149434" w14:textId="77777777" w:rsidR="002C44F8" w:rsidRPr="002C44F8" w:rsidRDefault="002C44F8" w:rsidP="002C44F8">
      <w:pPr>
        <w:spacing w:after="240" w:line="240" w:lineRule="auto"/>
        <w:ind w:left="720" w:hanging="720"/>
        <w:rPr>
          <w:vanish/>
          <w:lang w:val="cy-GB"/>
        </w:rPr>
      </w:pPr>
      <w:r w:rsidRPr="002C44F8">
        <w:rPr>
          <w:vanish/>
          <w:lang w:val="cy-GB"/>
        </w:rPr>
        <w:t>Retrying...</w:t>
      </w:r>
    </w:p>
    <w:p w14:paraId="583AEB2C" w14:textId="6E630C7B" w:rsidR="0030103A" w:rsidRDefault="002C44F8" w:rsidP="002C44F8">
      <w:pPr>
        <w:spacing w:after="240" w:line="240" w:lineRule="auto"/>
        <w:ind w:left="720" w:hanging="720"/>
      </w:pPr>
      <w:r w:rsidRPr="002C44F8">
        <w:rPr>
          <w:lang w:val="cy-GB"/>
        </w:rPr>
        <w:t>Dim sylwadau wedi'u lleisio gan aelodau'r Pwyllgor.</w:t>
      </w:r>
      <w:r w:rsidR="006D0F2E">
        <w:rPr>
          <w:rFonts w:cs="Arial"/>
          <w:bCs/>
          <w:szCs w:val="24"/>
        </w:rPr>
        <w:t xml:space="preserve"> </w:t>
      </w:r>
    </w:p>
    <w:p w14:paraId="675CD35E" w14:textId="0E24596A" w:rsidR="0030103A" w:rsidRDefault="0030103A" w:rsidP="0030103A">
      <w:pPr>
        <w:pStyle w:val="Heading2"/>
      </w:pPr>
      <w:bookmarkStart w:id="16" w:name="_Toc97040599"/>
      <w:r>
        <w:t xml:space="preserve">5. </w:t>
      </w:r>
      <w:r w:rsidR="004434B5">
        <w:t>Diweddariad gan y Prif Weithredwr gyda mewnbwn gan y Prif Swyddog Strategaeth a Pholisi</w:t>
      </w:r>
      <w:bookmarkEnd w:id="16"/>
    </w:p>
    <w:p w14:paraId="3F79B5F2" w14:textId="3116D0A0" w:rsidR="00A941DD" w:rsidRDefault="0030103A" w:rsidP="00F57F22">
      <w:pPr>
        <w:ind w:left="720" w:hanging="720"/>
        <w:rPr>
          <w:rFonts w:cs="Arial"/>
          <w:szCs w:val="24"/>
        </w:rPr>
      </w:pPr>
      <w:r>
        <w:rPr>
          <w:rFonts w:cs="Arial"/>
          <w:szCs w:val="24"/>
        </w:rPr>
        <w:t>5.1</w:t>
      </w:r>
      <w:r w:rsidRPr="004A0EA0">
        <w:rPr>
          <w:rFonts w:cs="Arial"/>
          <w:szCs w:val="24"/>
        </w:rPr>
        <w:tab/>
      </w:r>
      <w:r w:rsidR="00126957">
        <w:rPr>
          <w:rFonts w:cs="Arial"/>
          <w:szCs w:val="24"/>
        </w:rPr>
        <w:t xml:space="preserve">Diolchodd </w:t>
      </w:r>
      <w:r w:rsidR="00A941DD">
        <w:rPr>
          <w:rFonts w:cs="Arial"/>
          <w:szCs w:val="24"/>
        </w:rPr>
        <w:t xml:space="preserve">MB, </w:t>
      </w:r>
      <w:r w:rsidR="00126957">
        <w:rPr>
          <w:rFonts w:cs="Arial"/>
          <w:szCs w:val="24"/>
        </w:rPr>
        <w:t>Prif Weithredwr newydd CCHD</w:t>
      </w:r>
      <w:r w:rsidR="00590F94">
        <w:rPr>
          <w:rFonts w:cs="Arial"/>
          <w:szCs w:val="24"/>
        </w:rPr>
        <w:t xml:space="preserve">, i bawb am eu croeso cynnes ac fe nododd yr hoffai ymuno </w:t>
      </w:r>
      <w:r w:rsidR="00590F94">
        <w:rPr>
          <w:rFonts w:cstheme="minorHAnsi"/>
          <w:szCs w:val="24"/>
        </w:rPr>
        <w:t xml:space="preserve">â </w:t>
      </w:r>
      <w:r w:rsidR="00590F94">
        <w:rPr>
          <w:rFonts w:cs="Arial"/>
          <w:szCs w:val="24"/>
        </w:rPr>
        <w:t>holl gyfarfodydd Pwyllgor Cymru yn y dyfodol i gael dealltwriaeth gadarn o faterion sy’n benodol i Gymru</w:t>
      </w:r>
      <w:r w:rsidR="00E115BA">
        <w:rPr>
          <w:rFonts w:cs="Arial"/>
          <w:szCs w:val="24"/>
        </w:rPr>
        <w:t xml:space="preserve">. </w:t>
      </w:r>
    </w:p>
    <w:p w14:paraId="1F9B7BBD" w14:textId="57B932C1" w:rsidR="00F57F22" w:rsidRDefault="00A941DD" w:rsidP="00F57F22">
      <w:pPr>
        <w:ind w:left="720" w:hanging="720"/>
        <w:rPr>
          <w:rFonts w:cs="Arial"/>
          <w:szCs w:val="24"/>
        </w:rPr>
      </w:pPr>
      <w:r>
        <w:rPr>
          <w:rFonts w:cs="Arial"/>
          <w:szCs w:val="24"/>
        </w:rPr>
        <w:lastRenderedPageBreak/>
        <w:t xml:space="preserve">5.2 </w:t>
      </w:r>
      <w:r>
        <w:rPr>
          <w:rFonts w:cs="Arial"/>
          <w:szCs w:val="24"/>
        </w:rPr>
        <w:tab/>
      </w:r>
      <w:r w:rsidR="00862B84">
        <w:rPr>
          <w:rFonts w:cs="Arial"/>
          <w:szCs w:val="24"/>
        </w:rPr>
        <w:t xml:space="preserve">Darparodd y Prif Weithredwr ddiweddariad ar adrodd ar y bwlch cyflog rhwng y rhywiau, gan nodi bod 150 o sefydliadau eto i ymateb. Mewn ymateb i gwestiynau gan aelodau’r Pwyllgor, eglurodd y Prif Weithredwr y gallai’r CCHD nawr gymryd camau cyfreithiol yn erbyn y 150 o sefydliadau hyn. </w:t>
      </w:r>
      <w:r w:rsidR="00862B84" w:rsidRPr="00862B84">
        <w:rPr>
          <w:rFonts w:cs="Arial"/>
          <w:szCs w:val="24"/>
          <w:lang w:val="cy-GB"/>
        </w:rPr>
        <w:t>Yn hanesyddol nid yw hyn wedi bod yn angenrheidiol fodd bynnag, gan fod sefydliadau fel arfer wedi cydymffurfio â cheisiadau ar ôl dysgu am ein pwerau gorfodi a'n bwriadau.</w:t>
      </w:r>
      <w:r w:rsidR="00DE5A08">
        <w:rPr>
          <w:rFonts w:cs="Arial"/>
          <w:szCs w:val="24"/>
        </w:rPr>
        <w:t xml:space="preserve"> </w:t>
      </w:r>
      <w:r w:rsidR="00862B84" w:rsidRPr="00862B84">
        <w:rPr>
          <w:rFonts w:cs="Arial"/>
          <w:szCs w:val="24"/>
          <w:lang w:val="cy-GB"/>
        </w:rPr>
        <w:t xml:space="preserve">Eglurodd y Prif Weithredwr y byddai ymchwiliad yn cael ei lansio pe na bai sefydliad yn cydymffurfio ar yr adeg hon. Yn y gorffennol mae'r Comisiwn wedi sicrhau cydymffurfiaeth 100% heb fod angen ymchwilio ymhellach. </w:t>
      </w:r>
    </w:p>
    <w:p w14:paraId="4C47C552" w14:textId="21567ED1" w:rsidR="00F37275" w:rsidRPr="00F37275" w:rsidRDefault="00A941DD" w:rsidP="00F37275">
      <w:pPr>
        <w:ind w:left="720" w:hanging="720"/>
        <w:rPr>
          <w:rFonts w:cs="Arial"/>
          <w:vanish/>
          <w:szCs w:val="24"/>
        </w:rPr>
      </w:pPr>
      <w:r>
        <w:rPr>
          <w:rFonts w:cs="Arial"/>
          <w:szCs w:val="24"/>
        </w:rPr>
        <w:t>5.3</w:t>
      </w:r>
      <w:r w:rsidR="00F57F22">
        <w:rPr>
          <w:rFonts w:cs="Arial"/>
          <w:szCs w:val="24"/>
        </w:rPr>
        <w:t xml:space="preserve"> </w:t>
      </w:r>
      <w:r w:rsidR="00F57F22">
        <w:rPr>
          <w:rFonts w:cs="Arial"/>
          <w:szCs w:val="24"/>
        </w:rPr>
        <w:tab/>
      </w:r>
      <w:r w:rsidR="00F37275" w:rsidRPr="00F37275">
        <w:rPr>
          <w:rFonts w:cs="Arial"/>
          <w:szCs w:val="24"/>
          <w:lang w:val="cy-GB"/>
        </w:rPr>
        <w:t>Eglurodd y Prif Weithredwr mai dim ond pwerau ymchwilio sydd gan y Comisiwn ar hyn o bryd, fodd bynnag byddai'r pŵer i osod dirwyon yn werthfawr.</w:t>
      </w:r>
      <w:r w:rsidR="00AC06EE">
        <w:rPr>
          <w:rFonts w:cs="Arial"/>
          <w:szCs w:val="24"/>
        </w:rPr>
        <w:t xml:space="preserve"> </w:t>
      </w:r>
      <w:r w:rsidR="00F37275" w:rsidRPr="00F37275">
        <w:rPr>
          <w:rFonts w:cs="Arial"/>
          <w:szCs w:val="24"/>
          <w:lang w:val="cy-GB"/>
        </w:rPr>
        <w:t>Holodd aelodau’r Pwyllgor a oedd yr amser sydd ei angen ar gyfer ymchwiliadau yn tanseilio pwerau gorfodi’r Comisiwn.</w:t>
      </w:r>
      <w:r w:rsidR="00F37275">
        <w:rPr>
          <w:rFonts w:cs="Arial"/>
          <w:szCs w:val="24"/>
          <w:lang w:val="cy-GB"/>
        </w:rPr>
        <w:t xml:space="preserve"> </w:t>
      </w:r>
      <w:r w:rsidR="00F37275" w:rsidRPr="00F37275">
        <w:rPr>
          <w:rFonts w:cs="Arial"/>
          <w:szCs w:val="24"/>
          <w:lang w:val="cy-GB"/>
        </w:rPr>
        <w:t>Nododd y Prif Weithredwr y gall y Comisiwn hefyd dynnu sylw’n gyhoeddus at sefydliadau am fethu â chydymffurfio â’r gyfraith ond bod angen</w:t>
      </w:r>
      <w:r w:rsidR="00F37275">
        <w:rPr>
          <w:rFonts w:cs="Arial"/>
          <w:szCs w:val="24"/>
          <w:lang w:val="cy-GB"/>
        </w:rPr>
        <w:t xml:space="preserve"> bod yn ddoeth wrth </w:t>
      </w:r>
      <w:r w:rsidR="00F37275" w:rsidRPr="00F37275">
        <w:rPr>
          <w:rFonts w:cs="Arial"/>
          <w:szCs w:val="24"/>
          <w:lang w:val="cy-GB"/>
        </w:rPr>
        <w:t>weithredu hyn.</w:t>
      </w:r>
      <w:r w:rsidR="00F37275" w:rsidRPr="00F37275">
        <w:rPr>
          <w:rFonts w:cs="Arial"/>
          <w:vanish/>
          <w:szCs w:val="24"/>
          <w:lang w:val="cy-GB"/>
        </w:rPr>
        <w:t>Nododd y Prif Weithredwr y gall y Comisiwn hefyd dynnu sylw’n gyhoeddus at sefydliadau am fethu â chydymffurfio â’r gyfraith ond bod angen gweithredu hyn yn ddoeth.</w:t>
      </w:r>
    </w:p>
    <w:p w14:paraId="7869B6DF" w14:textId="77777777" w:rsidR="00F37275" w:rsidRPr="00F37275" w:rsidRDefault="00F37275" w:rsidP="00F37275">
      <w:pPr>
        <w:ind w:left="720" w:hanging="720"/>
        <w:rPr>
          <w:rFonts w:cs="Arial"/>
          <w:vanish/>
          <w:szCs w:val="24"/>
          <w:lang w:val="en"/>
        </w:rPr>
      </w:pPr>
      <w:r w:rsidRPr="00F37275">
        <w:rPr>
          <w:rFonts w:cs="Arial"/>
          <w:vanish/>
          <w:szCs w:val="24"/>
          <w:lang w:val="en"/>
        </w:rPr>
        <w:t>The Chief Executive noted that the Commission could also publicly alert organizations for failing to comply with the law but that this needed to be implemented wisely.</w:t>
      </w:r>
    </w:p>
    <w:p w14:paraId="0A999249" w14:textId="77777777" w:rsidR="00F37275" w:rsidRPr="00F37275" w:rsidRDefault="00F37275" w:rsidP="00F37275">
      <w:pPr>
        <w:ind w:left="720" w:hanging="720"/>
        <w:rPr>
          <w:rFonts w:cs="Arial"/>
          <w:vanish/>
          <w:szCs w:val="24"/>
          <w:lang w:val="cy-GB"/>
        </w:rPr>
      </w:pPr>
      <w:r w:rsidRPr="00F37275">
        <w:rPr>
          <w:rFonts w:cs="Arial"/>
          <w:vanish/>
          <w:szCs w:val="24"/>
          <w:lang w:val="cy-GB"/>
        </w:rPr>
        <w:t>Nododd y Prif Swyddog Gweithredol y gall y Comisiwn hefyd dynnu sylw’n gyhoeddus at sefydliadau am fethiant i gydymffurfio â’r gyfraith ond bod angen gweithredu hyn yn ddoeth.</w:t>
      </w:r>
    </w:p>
    <w:p w14:paraId="408DA501" w14:textId="77777777" w:rsidR="00F37275" w:rsidRPr="00F37275" w:rsidRDefault="00F37275" w:rsidP="00F37275">
      <w:pPr>
        <w:ind w:left="720" w:hanging="720"/>
        <w:rPr>
          <w:rFonts w:cs="Arial"/>
          <w:vanish/>
          <w:szCs w:val="24"/>
          <w:lang w:val="en"/>
        </w:rPr>
      </w:pPr>
      <w:r w:rsidRPr="00F37275">
        <w:rPr>
          <w:rFonts w:cs="Arial"/>
          <w:vanish/>
          <w:szCs w:val="24"/>
          <w:lang w:val="en"/>
        </w:rPr>
        <w:t>The CEO noted that the Commission can also publicly alert organizations of a failure to comply with the law but that this needs to be exercised prudently.</w:t>
      </w:r>
    </w:p>
    <w:p w14:paraId="14FFF0D5" w14:textId="77777777" w:rsidR="00F37275" w:rsidRPr="00F37275" w:rsidRDefault="00F37275" w:rsidP="00F37275">
      <w:pPr>
        <w:ind w:left="720" w:hanging="720"/>
        <w:rPr>
          <w:rFonts w:cs="Arial"/>
          <w:vanish/>
          <w:szCs w:val="24"/>
          <w:lang w:val="cy-GB"/>
        </w:rPr>
      </w:pPr>
      <w:r w:rsidRPr="00F37275">
        <w:rPr>
          <w:rFonts w:cs="Arial"/>
          <w:vanish/>
          <w:szCs w:val="24"/>
          <w:lang w:val="cy-GB"/>
        </w:rPr>
        <w:t>Can't load full results</w:t>
      </w:r>
    </w:p>
    <w:p w14:paraId="39C6CA36" w14:textId="77777777" w:rsidR="00F37275" w:rsidRPr="00F37275" w:rsidRDefault="00F37275" w:rsidP="00F37275">
      <w:pPr>
        <w:ind w:left="720" w:hanging="720"/>
        <w:rPr>
          <w:rFonts w:cs="Arial"/>
          <w:vanish/>
          <w:szCs w:val="24"/>
          <w:lang w:val="cy-GB"/>
        </w:rPr>
      </w:pPr>
      <w:r w:rsidRPr="00F37275">
        <w:rPr>
          <w:rFonts w:cs="Arial"/>
          <w:vanish/>
          <w:szCs w:val="24"/>
          <w:lang w:val="cy-GB"/>
        </w:rPr>
        <w:t>Try again</w:t>
      </w:r>
    </w:p>
    <w:p w14:paraId="1A484140" w14:textId="77777777" w:rsidR="00F37275" w:rsidRPr="00F37275" w:rsidRDefault="00F37275" w:rsidP="00F37275">
      <w:pPr>
        <w:ind w:left="720" w:hanging="720"/>
        <w:rPr>
          <w:rFonts w:cs="Arial"/>
          <w:vanish/>
          <w:szCs w:val="24"/>
          <w:lang w:val="cy-GB"/>
        </w:rPr>
      </w:pPr>
      <w:r w:rsidRPr="00F37275">
        <w:rPr>
          <w:rFonts w:cs="Arial"/>
          <w:vanish/>
          <w:szCs w:val="24"/>
          <w:lang w:val="cy-GB"/>
        </w:rPr>
        <w:t>Retrying...</w:t>
      </w:r>
    </w:p>
    <w:p w14:paraId="60FC009A" w14:textId="77777777" w:rsidR="00F37275" w:rsidRPr="00F37275" w:rsidRDefault="00F37275" w:rsidP="00F37275">
      <w:pPr>
        <w:ind w:left="720" w:hanging="720"/>
        <w:rPr>
          <w:rFonts w:cs="Arial"/>
          <w:vanish/>
          <w:szCs w:val="24"/>
          <w:lang w:val="cy-GB"/>
        </w:rPr>
      </w:pPr>
      <w:r w:rsidRPr="00F37275">
        <w:rPr>
          <w:rFonts w:cs="Arial"/>
          <w:vanish/>
          <w:szCs w:val="24"/>
          <w:lang w:val="cy-GB"/>
        </w:rPr>
        <w:t>Retrying...</w:t>
      </w:r>
    </w:p>
    <w:p w14:paraId="56457638" w14:textId="7BA6BC22" w:rsidR="00F37275" w:rsidRPr="00F37275" w:rsidRDefault="00F37275" w:rsidP="00F37275">
      <w:pPr>
        <w:ind w:left="720" w:hanging="720"/>
        <w:rPr>
          <w:rFonts w:cs="Arial"/>
          <w:szCs w:val="24"/>
          <w:lang w:val="cy-GB"/>
        </w:rPr>
      </w:pPr>
    </w:p>
    <w:p w14:paraId="41D51909" w14:textId="77777777" w:rsidR="00F37275" w:rsidRPr="00F37275" w:rsidRDefault="00F37275" w:rsidP="00F37275">
      <w:pPr>
        <w:ind w:left="720" w:hanging="720"/>
        <w:rPr>
          <w:rFonts w:cs="Arial"/>
          <w:vanish/>
          <w:szCs w:val="24"/>
        </w:rPr>
      </w:pPr>
      <w:r w:rsidRPr="00F37275">
        <w:rPr>
          <w:rFonts w:cs="Arial"/>
          <w:vanish/>
          <w:szCs w:val="24"/>
          <w:lang w:val="cy-GB"/>
        </w:rPr>
        <w:t>Holodd aelodau’r Pwyllgor a oedd yr amser sydd ei angen ar gyfer ymchwiliadau yn tanseilio pwerau gorfodi’r Comisiwn.</w:t>
      </w:r>
    </w:p>
    <w:p w14:paraId="272E4E2E" w14:textId="77777777" w:rsidR="00F37275" w:rsidRPr="00F37275" w:rsidRDefault="00F37275" w:rsidP="00F37275">
      <w:pPr>
        <w:ind w:left="720" w:hanging="720"/>
        <w:rPr>
          <w:rFonts w:cs="Arial"/>
          <w:vanish/>
          <w:szCs w:val="24"/>
          <w:lang w:val="en"/>
        </w:rPr>
      </w:pPr>
      <w:r w:rsidRPr="00F37275">
        <w:rPr>
          <w:rFonts w:cs="Arial"/>
          <w:vanish/>
          <w:szCs w:val="24"/>
          <w:lang w:val="en"/>
        </w:rPr>
        <w:t>Committee members questioned whether the time required for investigations undermined the Commission's enforcement powers.</w:t>
      </w:r>
    </w:p>
    <w:p w14:paraId="367A015F" w14:textId="77777777" w:rsidR="00F37275" w:rsidRPr="00F37275" w:rsidRDefault="00F37275" w:rsidP="00F37275">
      <w:pPr>
        <w:ind w:left="720" w:hanging="720"/>
        <w:rPr>
          <w:rFonts w:cs="Arial"/>
          <w:vanish/>
          <w:szCs w:val="24"/>
          <w:lang w:val="cy-GB"/>
        </w:rPr>
      </w:pPr>
      <w:r w:rsidRPr="00F37275">
        <w:rPr>
          <w:rFonts w:cs="Arial"/>
          <w:vanish/>
          <w:szCs w:val="24"/>
          <w:lang w:val="cy-GB"/>
        </w:rPr>
        <w:t>Holodd aelodau’r Pwyllgor a yw’r cyfnod o amser sydd ei angen ar gyfer ymchwiliadau yn tanseilio pwerau gorfodi’r Comisiwn.</w:t>
      </w:r>
    </w:p>
    <w:p w14:paraId="01935802" w14:textId="77777777" w:rsidR="00F37275" w:rsidRPr="00F37275" w:rsidRDefault="00F37275" w:rsidP="00F37275">
      <w:pPr>
        <w:ind w:left="720" w:hanging="720"/>
        <w:rPr>
          <w:rFonts w:cs="Arial"/>
          <w:vanish/>
          <w:szCs w:val="24"/>
          <w:lang w:val="en"/>
        </w:rPr>
      </w:pPr>
      <w:r w:rsidRPr="00F37275">
        <w:rPr>
          <w:rFonts w:cs="Arial"/>
          <w:vanish/>
          <w:szCs w:val="24"/>
          <w:lang w:val="en"/>
        </w:rPr>
        <w:t>Committee members questioned whether the length of time required for investigations undermines the Commission's enforcement powers.</w:t>
      </w:r>
    </w:p>
    <w:p w14:paraId="0CA3E493" w14:textId="77777777" w:rsidR="00F37275" w:rsidRPr="00F37275" w:rsidRDefault="00F37275" w:rsidP="00F37275">
      <w:pPr>
        <w:ind w:left="720" w:hanging="720"/>
        <w:rPr>
          <w:rFonts w:cs="Arial"/>
          <w:vanish/>
          <w:szCs w:val="24"/>
          <w:lang w:val="cy-GB"/>
        </w:rPr>
      </w:pPr>
      <w:r w:rsidRPr="00F37275">
        <w:rPr>
          <w:rFonts w:cs="Arial"/>
          <w:vanish/>
          <w:szCs w:val="24"/>
          <w:lang w:val="cy-GB"/>
        </w:rPr>
        <w:t>Can't load full results</w:t>
      </w:r>
    </w:p>
    <w:p w14:paraId="06849673" w14:textId="77777777" w:rsidR="00F37275" w:rsidRPr="00F37275" w:rsidRDefault="00F37275" w:rsidP="00F37275">
      <w:pPr>
        <w:ind w:left="720" w:hanging="720"/>
        <w:rPr>
          <w:rFonts w:cs="Arial"/>
          <w:vanish/>
          <w:szCs w:val="24"/>
          <w:lang w:val="cy-GB"/>
        </w:rPr>
      </w:pPr>
      <w:r w:rsidRPr="00F37275">
        <w:rPr>
          <w:rFonts w:cs="Arial"/>
          <w:vanish/>
          <w:szCs w:val="24"/>
          <w:lang w:val="cy-GB"/>
        </w:rPr>
        <w:t>Try again</w:t>
      </w:r>
    </w:p>
    <w:p w14:paraId="278C7DDA" w14:textId="77777777" w:rsidR="00F37275" w:rsidRPr="00F37275" w:rsidRDefault="00F37275" w:rsidP="00F37275">
      <w:pPr>
        <w:ind w:left="720" w:hanging="720"/>
        <w:rPr>
          <w:rFonts w:cs="Arial"/>
          <w:vanish/>
          <w:szCs w:val="24"/>
          <w:lang w:val="cy-GB"/>
        </w:rPr>
      </w:pPr>
      <w:r w:rsidRPr="00F37275">
        <w:rPr>
          <w:rFonts w:cs="Arial"/>
          <w:vanish/>
          <w:szCs w:val="24"/>
          <w:lang w:val="cy-GB"/>
        </w:rPr>
        <w:t>Retrying...</w:t>
      </w:r>
    </w:p>
    <w:p w14:paraId="53C4DBA3" w14:textId="77777777" w:rsidR="00F37275" w:rsidRPr="00F37275" w:rsidRDefault="00F37275" w:rsidP="00F37275">
      <w:pPr>
        <w:ind w:left="720" w:hanging="720"/>
        <w:rPr>
          <w:rFonts w:cs="Arial"/>
          <w:vanish/>
          <w:szCs w:val="24"/>
          <w:lang w:val="cy-GB"/>
        </w:rPr>
      </w:pPr>
      <w:r w:rsidRPr="00F37275">
        <w:rPr>
          <w:rFonts w:cs="Arial"/>
          <w:vanish/>
          <w:szCs w:val="24"/>
          <w:lang w:val="cy-GB"/>
        </w:rPr>
        <w:t>Retrying...</w:t>
      </w:r>
    </w:p>
    <w:p w14:paraId="3565DB58" w14:textId="6D9DC40C" w:rsidR="00F57F22" w:rsidRDefault="00F57F22" w:rsidP="00E115BA">
      <w:pPr>
        <w:ind w:left="720" w:hanging="720"/>
        <w:rPr>
          <w:rFonts w:cs="Arial"/>
          <w:szCs w:val="24"/>
        </w:rPr>
      </w:pPr>
      <w:r>
        <w:rPr>
          <w:rFonts w:cs="Arial"/>
          <w:szCs w:val="24"/>
        </w:rPr>
        <w:t>5.</w:t>
      </w:r>
      <w:r w:rsidR="00A941DD">
        <w:rPr>
          <w:rFonts w:cs="Arial"/>
          <w:szCs w:val="24"/>
        </w:rPr>
        <w:t>4</w:t>
      </w:r>
      <w:r>
        <w:rPr>
          <w:rFonts w:cs="Arial"/>
          <w:szCs w:val="24"/>
        </w:rPr>
        <w:tab/>
      </w:r>
      <w:r w:rsidR="0095365F">
        <w:rPr>
          <w:rFonts w:cs="Arial"/>
          <w:szCs w:val="24"/>
        </w:rPr>
        <w:t>Gwahoddwyd y Prif Swyddog Strategaeth a Pholisi gan y Cadeirydd Dros Dro i roi diweddariad</w:t>
      </w:r>
      <w:r>
        <w:rPr>
          <w:rFonts w:cs="Arial"/>
          <w:szCs w:val="24"/>
        </w:rPr>
        <w:t>.</w:t>
      </w:r>
    </w:p>
    <w:p w14:paraId="38CB4069" w14:textId="25837D4C" w:rsidR="007E1C3E" w:rsidRPr="007E1C3E" w:rsidRDefault="007B0F5B" w:rsidP="007E1C3E">
      <w:pPr>
        <w:ind w:left="720" w:hanging="720"/>
        <w:rPr>
          <w:rFonts w:cs="Arial"/>
          <w:vanish/>
          <w:szCs w:val="24"/>
        </w:rPr>
      </w:pPr>
      <w:r>
        <w:rPr>
          <w:rFonts w:cs="Arial"/>
          <w:szCs w:val="24"/>
        </w:rPr>
        <w:t>5.5</w:t>
      </w:r>
      <w:r w:rsidR="00F57F22">
        <w:rPr>
          <w:rFonts w:cs="Arial"/>
          <w:szCs w:val="24"/>
        </w:rPr>
        <w:t xml:space="preserve"> </w:t>
      </w:r>
      <w:r w:rsidR="00F57F22">
        <w:rPr>
          <w:rFonts w:cs="Arial"/>
          <w:szCs w:val="24"/>
        </w:rPr>
        <w:tab/>
      </w:r>
      <w:r w:rsidR="007E1C3E" w:rsidRPr="007E1C3E">
        <w:rPr>
          <w:rFonts w:cs="Arial"/>
          <w:szCs w:val="24"/>
          <w:lang w:val="cy-GB"/>
        </w:rPr>
        <w:t>Nododd MF, y Prif Swyddog Strategaeth a Pholisi, fod y Blaid Lafur wedi ymrwymo i gytundeb cyfreithiol-rwym gyda'r Comisiwn.</w:t>
      </w:r>
      <w:r w:rsidR="007E1C3E">
        <w:rPr>
          <w:rFonts w:cs="Arial"/>
          <w:szCs w:val="24"/>
          <w:lang w:val="cy-GB"/>
        </w:rPr>
        <w:t xml:space="preserve"> </w:t>
      </w:r>
      <w:r w:rsidR="007E1C3E" w:rsidRPr="007E1C3E">
        <w:rPr>
          <w:rFonts w:cs="Arial"/>
          <w:vanish/>
          <w:szCs w:val="24"/>
          <w:lang w:val="cy-GB"/>
        </w:rPr>
        <w:t>Nododd MF, y Prif Swyddog Strategaeth a Pholisi, fod y Blaid Lafur wedi ymrwymo i gytundeb cyfreithiol-rwym gyda'r Comisiwn.</w:t>
      </w:r>
    </w:p>
    <w:p w14:paraId="6872D5AF" w14:textId="77777777" w:rsidR="007E1C3E" w:rsidRPr="007E1C3E" w:rsidRDefault="007E1C3E" w:rsidP="007E1C3E">
      <w:pPr>
        <w:ind w:left="720" w:hanging="720"/>
        <w:rPr>
          <w:rFonts w:cs="Arial"/>
          <w:vanish/>
          <w:szCs w:val="24"/>
          <w:lang w:val="en"/>
        </w:rPr>
      </w:pPr>
      <w:r w:rsidRPr="007E1C3E">
        <w:rPr>
          <w:rFonts w:cs="Arial"/>
          <w:vanish/>
          <w:szCs w:val="24"/>
          <w:lang w:val="en"/>
        </w:rPr>
        <w:t>MF, Chief Strategy and Policy Officer, noted that the Labor Party had entered into a legally binding agreement with the Commission.</w:t>
      </w:r>
    </w:p>
    <w:p w14:paraId="187C76BD" w14:textId="77777777" w:rsidR="007E1C3E" w:rsidRPr="007E1C3E" w:rsidRDefault="007E1C3E" w:rsidP="007E1C3E">
      <w:pPr>
        <w:ind w:left="720" w:hanging="720"/>
        <w:rPr>
          <w:rFonts w:cs="Arial"/>
          <w:vanish/>
          <w:szCs w:val="24"/>
          <w:lang w:val="cy-GB"/>
        </w:rPr>
      </w:pPr>
      <w:r w:rsidRPr="007E1C3E">
        <w:rPr>
          <w:rFonts w:cs="Arial"/>
          <w:vanish/>
          <w:szCs w:val="24"/>
          <w:lang w:val="cy-GB"/>
        </w:rPr>
        <w:t>Nododd MF, y Prif Swyddog Strategaeth a Pholisi, fod y Blaid Lafur wedi gwneud cytundeb cyfreithiol-rwym gyda'r Comisiwn.</w:t>
      </w:r>
    </w:p>
    <w:p w14:paraId="79E3F42B" w14:textId="77777777" w:rsidR="007E1C3E" w:rsidRPr="007E1C3E" w:rsidRDefault="007E1C3E" w:rsidP="007E1C3E">
      <w:pPr>
        <w:ind w:left="720" w:hanging="720"/>
        <w:rPr>
          <w:rFonts w:cs="Arial"/>
          <w:vanish/>
          <w:szCs w:val="24"/>
          <w:lang w:val="en"/>
        </w:rPr>
      </w:pPr>
      <w:r w:rsidRPr="007E1C3E">
        <w:rPr>
          <w:rFonts w:cs="Arial"/>
          <w:vanish/>
          <w:szCs w:val="24"/>
          <w:lang w:val="en"/>
        </w:rPr>
        <w:t>MF, Chief Strategy and Policy Officer, noted that the Labor Party had entered into a legally binding agreement with the Commission.</w:t>
      </w:r>
    </w:p>
    <w:p w14:paraId="391B08B6" w14:textId="77777777" w:rsidR="007E1C3E" w:rsidRPr="007E1C3E" w:rsidRDefault="007E1C3E" w:rsidP="007E1C3E">
      <w:pPr>
        <w:ind w:left="720" w:hanging="720"/>
        <w:rPr>
          <w:rFonts w:cs="Arial"/>
          <w:vanish/>
          <w:szCs w:val="24"/>
          <w:lang w:val="cy-GB"/>
        </w:rPr>
      </w:pPr>
      <w:r w:rsidRPr="007E1C3E">
        <w:rPr>
          <w:rFonts w:cs="Arial"/>
          <w:vanish/>
          <w:szCs w:val="24"/>
          <w:lang w:val="cy-GB"/>
        </w:rPr>
        <w:t>Can't load full results</w:t>
      </w:r>
    </w:p>
    <w:p w14:paraId="5D2A07F4" w14:textId="77777777" w:rsidR="007E1C3E" w:rsidRPr="007E1C3E" w:rsidRDefault="007E1C3E" w:rsidP="007E1C3E">
      <w:pPr>
        <w:ind w:left="720" w:hanging="720"/>
        <w:rPr>
          <w:rFonts w:cs="Arial"/>
          <w:vanish/>
          <w:szCs w:val="24"/>
          <w:lang w:val="cy-GB"/>
        </w:rPr>
      </w:pPr>
      <w:r w:rsidRPr="007E1C3E">
        <w:rPr>
          <w:rFonts w:cs="Arial"/>
          <w:vanish/>
          <w:szCs w:val="24"/>
          <w:lang w:val="cy-GB"/>
        </w:rPr>
        <w:t>Try again</w:t>
      </w:r>
    </w:p>
    <w:p w14:paraId="308013AD" w14:textId="77777777" w:rsidR="007E1C3E" w:rsidRPr="007E1C3E" w:rsidRDefault="007E1C3E" w:rsidP="007E1C3E">
      <w:pPr>
        <w:ind w:left="720" w:hanging="720"/>
        <w:rPr>
          <w:rFonts w:cs="Arial"/>
          <w:vanish/>
          <w:szCs w:val="24"/>
          <w:lang w:val="cy-GB"/>
        </w:rPr>
      </w:pPr>
      <w:r w:rsidRPr="007E1C3E">
        <w:rPr>
          <w:rFonts w:cs="Arial"/>
          <w:vanish/>
          <w:szCs w:val="24"/>
          <w:lang w:val="cy-GB"/>
        </w:rPr>
        <w:t>Retrying...</w:t>
      </w:r>
    </w:p>
    <w:p w14:paraId="3C7FAD3D" w14:textId="77777777" w:rsidR="007E1C3E" w:rsidRPr="007E1C3E" w:rsidRDefault="007E1C3E" w:rsidP="007E1C3E">
      <w:pPr>
        <w:ind w:left="720" w:hanging="720"/>
        <w:rPr>
          <w:rFonts w:cs="Arial"/>
          <w:vanish/>
          <w:szCs w:val="24"/>
          <w:lang w:val="cy-GB"/>
        </w:rPr>
      </w:pPr>
      <w:r w:rsidRPr="007E1C3E">
        <w:rPr>
          <w:rFonts w:cs="Arial"/>
          <w:vanish/>
          <w:szCs w:val="24"/>
          <w:lang w:val="cy-GB"/>
        </w:rPr>
        <w:t>Retrying...</w:t>
      </w:r>
    </w:p>
    <w:p w14:paraId="09F860B9" w14:textId="5F454293" w:rsidR="007E1C3E" w:rsidRPr="007E1C3E" w:rsidRDefault="007E1C3E" w:rsidP="007E1C3E">
      <w:pPr>
        <w:ind w:left="720" w:hanging="720"/>
        <w:rPr>
          <w:rFonts w:cs="Arial"/>
          <w:vanish/>
          <w:szCs w:val="24"/>
        </w:rPr>
      </w:pPr>
      <w:r w:rsidRPr="007E1C3E">
        <w:rPr>
          <w:rFonts w:cs="Arial"/>
          <w:szCs w:val="24"/>
          <w:lang w:val="cy-GB"/>
        </w:rPr>
        <w:t>Mae'r Comisiwn yn monitro gweithrediad y cynllun gweithredu hwn y cytunwyd arno ac mae'n fodlon ar hyn o bryd â lefel yr ymgysylltiad gan y Blaid Lafur.</w:t>
      </w:r>
      <w:r>
        <w:rPr>
          <w:rFonts w:cs="Arial"/>
          <w:szCs w:val="24"/>
          <w:lang w:val="cy-GB"/>
        </w:rPr>
        <w:t xml:space="preserve"> </w:t>
      </w:r>
      <w:r w:rsidRPr="007E1C3E">
        <w:rPr>
          <w:rFonts w:cs="Arial"/>
          <w:vanish/>
          <w:szCs w:val="24"/>
          <w:lang w:val="cy-GB"/>
        </w:rPr>
        <w:t>Mae'r Comisiwn yn monitro gweithrediad y cynllun gweithredu hwn y cytunwyd arno ac mae'n fodlon ar hyn o bryd â lefel yr ymgysylltiad gan y Blaid Lafur.</w:t>
      </w:r>
    </w:p>
    <w:p w14:paraId="18A33ED3" w14:textId="77777777" w:rsidR="007E1C3E" w:rsidRPr="007E1C3E" w:rsidRDefault="007E1C3E" w:rsidP="007E1C3E">
      <w:pPr>
        <w:ind w:left="720" w:hanging="720"/>
        <w:rPr>
          <w:rFonts w:cs="Arial"/>
          <w:vanish/>
          <w:szCs w:val="24"/>
          <w:lang w:val="en"/>
        </w:rPr>
      </w:pPr>
      <w:r w:rsidRPr="007E1C3E">
        <w:rPr>
          <w:rFonts w:cs="Arial"/>
          <w:vanish/>
          <w:szCs w:val="24"/>
          <w:lang w:val="en"/>
        </w:rPr>
        <w:t>The Commission is monitoring the implementation of this agreed action plan and is currently satisfied with the level of engagement by the Labor Party.</w:t>
      </w:r>
    </w:p>
    <w:p w14:paraId="49ADDF2C" w14:textId="77777777" w:rsidR="007E1C3E" w:rsidRPr="007E1C3E" w:rsidRDefault="007E1C3E" w:rsidP="007E1C3E">
      <w:pPr>
        <w:ind w:left="720" w:hanging="720"/>
        <w:rPr>
          <w:rFonts w:cs="Arial"/>
          <w:vanish/>
          <w:szCs w:val="24"/>
          <w:lang w:val="cy-GB"/>
        </w:rPr>
      </w:pPr>
      <w:r w:rsidRPr="007E1C3E">
        <w:rPr>
          <w:rFonts w:cs="Arial"/>
          <w:vanish/>
          <w:szCs w:val="24"/>
          <w:lang w:val="cy-GB"/>
        </w:rPr>
        <w:t>Mae'r Comisiwn yn monitro gweithrediad y cynllun gweithredu hwn y cytunwyd arno ac ar hyn o bryd mae'n fodlon â lefel yr ymgysylltu gan y Blaid Lafur.</w:t>
      </w:r>
    </w:p>
    <w:p w14:paraId="2E576F81" w14:textId="77777777" w:rsidR="007E1C3E" w:rsidRPr="007E1C3E" w:rsidRDefault="007E1C3E" w:rsidP="007E1C3E">
      <w:pPr>
        <w:ind w:left="720" w:hanging="720"/>
        <w:rPr>
          <w:rFonts w:cs="Arial"/>
          <w:vanish/>
          <w:szCs w:val="24"/>
          <w:lang w:val="en"/>
        </w:rPr>
      </w:pPr>
      <w:r w:rsidRPr="007E1C3E">
        <w:rPr>
          <w:rFonts w:cs="Arial"/>
          <w:vanish/>
          <w:szCs w:val="24"/>
          <w:lang w:val="en"/>
        </w:rPr>
        <w:t>The Commission is monitoring the implementation of this agreed action plan and is currently content with the level of engagement by the Labor Party.</w:t>
      </w:r>
    </w:p>
    <w:p w14:paraId="6B5D7D81" w14:textId="77777777" w:rsidR="007E1C3E" w:rsidRPr="007E1C3E" w:rsidRDefault="007E1C3E" w:rsidP="007E1C3E">
      <w:pPr>
        <w:ind w:left="720" w:hanging="720"/>
        <w:rPr>
          <w:rFonts w:cs="Arial"/>
          <w:vanish/>
          <w:szCs w:val="24"/>
          <w:lang w:val="cy-GB"/>
        </w:rPr>
      </w:pPr>
      <w:r w:rsidRPr="007E1C3E">
        <w:rPr>
          <w:rFonts w:cs="Arial"/>
          <w:vanish/>
          <w:szCs w:val="24"/>
          <w:lang w:val="cy-GB"/>
        </w:rPr>
        <w:t>Can't load full results</w:t>
      </w:r>
    </w:p>
    <w:p w14:paraId="7CA4AF4D" w14:textId="77777777" w:rsidR="007E1C3E" w:rsidRPr="007E1C3E" w:rsidRDefault="007E1C3E" w:rsidP="007E1C3E">
      <w:pPr>
        <w:ind w:left="720" w:hanging="720"/>
        <w:rPr>
          <w:rFonts w:cs="Arial"/>
          <w:vanish/>
          <w:szCs w:val="24"/>
          <w:lang w:val="cy-GB"/>
        </w:rPr>
      </w:pPr>
      <w:r w:rsidRPr="007E1C3E">
        <w:rPr>
          <w:rFonts w:cs="Arial"/>
          <w:vanish/>
          <w:szCs w:val="24"/>
          <w:lang w:val="cy-GB"/>
        </w:rPr>
        <w:t>Try again</w:t>
      </w:r>
    </w:p>
    <w:p w14:paraId="54E61D79" w14:textId="77777777" w:rsidR="007E1C3E" w:rsidRPr="007E1C3E" w:rsidRDefault="007E1C3E" w:rsidP="007E1C3E">
      <w:pPr>
        <w:ind w:left="720" w:hanging="720"/>
        <w:rPr>
          <w:rFonts w:cs="Arial"/>
          <w:vanish/>
          <w:szCs w:val="24"/>
          <w:lang w:val="cy-GB"/>
        </w:rPr>
      </w:pPr>
      <w:r w:rsidRPr="007E1C3E">
        <w:rPr>
          <w:rFonts w:cs="Arial"/>
          <w:vanish/>
          <w:szCs w:val="24"/>
          <w:lang w:val="cy-GB"/>
        </w:rPr>
        <w:t>Retrying...</w:t>
      </w:r>
    </w:p>
    <w:p w14:paraId="1B059894" w14:textId="77777777" w:rsidR="007E1C3E" w:rsidRPr="007E1C3E" w:rsidRDefault="007E1C3E" w:rsidP="007E1C3E">
      <w:pPr>
        <w:ind w:left="720" w:hanging="720"/>
        <w:rPr>
          <w:rFonts w:cs="Arial"/>
          <w:vanish/>
          <w:szCs w:val="24"/>
          <w:lang w:val="cy-GB"/>
        </w:rPr>
      </w:pPr>
      <w:r w:rsidRPr="007E1C3E">
        <w:rPr>
          <w:rFonts w:cs="Arial"/>
          <w:vanish/>
          <w:szCs w:val="24"/>
          <w:lang w:val="cy-GB"/>
        </w:rPr>
        <w:t>Retrying...</w:t>
      </w:r>
    </w:p>
    <w:p w14:paraId="40BB35A4" w14:textId="77777777" w:rsidR="007E1C3E" w:rsidRPr="007E1C3E" w:rsidRDefault="007E1C3E" w:rsidP="007E1C3E">
      <w:pPr>
        <w:ind w:left="720" w:hanging="720"/>
        <w:rPr>
          <w:rFonts w:cs="Arial"/>
          <w:szCs w:val="24"/>
        </w:rPr>
      </w:pPr>
      <w:r w:rsidRPr="007E1C3E">
        <w:rPr>
          <w:rFonts w:cs="Arial"/>
          <w:szCs w:val="24"/>
          <w:lang w:val="cy-GB"/>
        </w:rPr>
        <w:t>Bydd y cytundeb hwn yn parhau am flwyddyn arall.</w:t>
      </w:r>
    </w:p>
    <w:p w14:paraId="6905A02E" w14:textId="77777777" w:rsidR="007E1C3E" w:rsidRPr="007E1C3E" w:rsidRDefault="007E1C3E" w:rsidP="007E1C3E">
      <w:pPr>
        <w:ind w:left="720" w:hanging="720"/>
        <w:rPr>
          <w:rFonts w:cs="Arial"/>
          <w:vanish/>
          <w:szCs w:val="24"/>
        </w:rPr>
      </w:pPr>
      <w:r w:rsidRPr="007E1C3E">
        <w:rPr>
          <w:rFonts w:cs="Arial"/>
          <w:vanish/>
          <w:szCs w:val="24"/>
          <w:lang w:val="cy-GB"/>
        </w:rPr>
        <w:t>Bydd y cytundeb hwn yn parhau am flwyddyn arall.</w:t>
      </w:r>
    </w:p>
    <w:p w14:paraId="17DEE91E" w14:textId="77777777" w:rsidR="007E1C3E" w:rsidRPr="007E1C3E" w:rsidRDefault="007E1C3E" w:rsidP="007E1C3E">
      <w:pPr>
        <w:ind w:left="720" w:hanging="720"/>
        <w:rPr>
          <w:rFonts w:cs="Arial"/>
          <w:vanish/>
          <w:szCs w:val="24"/>
          <w:lang w:val="en"/>
        </w:rPr>
      </w:pPr>
      <w:r w:rsidRPr="007E1C3E">
        <w:rPr>
          <w:rFonts w:cs="Arial"/>
          <w:vanish/>
          <w:szCs w:val="24"/>
          <w:lang w:val="en"/>
        </w:rPr>
        <w:t>This agreement will last for another year.</w:t>
      </w:r>
    </w:p>
    <w:p w14:paraId="5DA1E6A8" w14:textId="77777777" w:rsidR="007E1C3E" w:rsidRPr="007E1C3E" w:rsidRDefault="007E1C3E" w:rsidP="007E1C3E">
      <w:pPr>
        <w:ind w:left="720" w:hanging="720"/>
        <w:rPr>
          <w:rFonts w:cs="Arial"/>
          <w:vanish/>
          <w:szCs w:val="24"/>
          <w:lang w:val="cy-GB"/>
        </w:rPr>
      </w:pPr>
      <w:r w:rsidRPr="007E1C3E">
        <w:rPr>
          <w:rFonts w:cs="Arial"/>
          <w:vanish/>
          <w:szCs w:val="24"/>
          <w:lang w:val="cy-GB"/>
        </w:rPr>
        <w:t>Bydd y cytundeb hwn yn parhau am flwyddyn ychwanegol.</w:t>
      </w:r>
    </w:p>
    <w:p w14:paraId="271AB52B" w14:textId="77777777" w:rsidR="007E1C3E" w:rsidRPr="007E1C3E" w:rsidRDefault="007E1C3E" w:rsidP="007E1C3E">
      <w:pPr>
        <w:ind w:left="720" w:hanging="720"/>
        <w:rPr>
          <w:rFonts w:cs="Arial"/>
          <w:vanish/>
          <w:szCs w:val="24"/>
          <w:lang w:val="en"/>
        </w:rPr>
      </w:pPr>
      <w:r w:rsidRPr="007E1C3E">
        <w:rPr>
          <w:rFonts w:cs="Arial"/>
          <w:vanish/>
          <w:szCs w:val="24"/>
          <w:lang w:val="en"/>
        </w:rPr>
        <w:t>This agreement will last for an additional year.</w:t>
      </w:r>
    </w:p>
    <w:p w14:paraId="46A4E8F2" w14:textId="77777777" w:rsidR="007E1C3E" w:rsidRPr="007E1C3E" w:rsidRDefault="007E1C3E" w:rsidP="007E1C3E">
      <w:pPr>
        <w:ind w:left="720" w:hanging="720"/>
        <w:rPr>
          <w:rFonts w:cs="Arial"/>
          <w:vanish/>
          <w:szCs w:val="24"/>
          <w:lang w:val="cy-GB"/>
        </w:rPr>
      </w:pPr>
      <w:r w:rsidRPr="007E1C3E">
        <w:rPr>
          <w:rFonts w:cs="Arial"/>
          <w:vanish/>
          <w:szCs w:val="24"/>
          <w:lang w:val="cy-GB"/>
        </w:rPr>
        <w:t>Can't load full results</w:t>
      </w:r>
    </w:p>
    <w:p w14:paraId="3F8959D7" w14:textId="77777777" w:rsidR="007E1C3E" w:rsidRPr="007E1C3E" w:rsidRDefault="007E1C3E" w:rsidP="007E1C3E">
      <w:pPr>
        <w:ind w:left="720" w:hanging="720"/>
        <w:rPr>
          <w:rFonts w:cs="Arial"/>
          <w:vanish/>
          <w:szCs w:val="24"/>
          <w:lang w:val="cy-GB"/>
        </w:rPr>
      </w:pPr>
      <w:r w:rsidRPr="007E1C3E">
        <w:rPr>
          <w:rFonts w:cs="Arial"/>
          <w:vanish/>
          <w:szCs w:val="24"/>
          <w:lang w:val="cy-GB"/>
        </w:rPr>
        <w:t>Try again</w:t>
      </w:r>
    </w:p>
    <w:p w14:paraId="1348635A" w14:textId="77777777" w:rsidR="007E1C3E" w:rsidRPr="007E1C3E" w:rsidRDefault="007E1C3E" w:rsidP="007E1C3E">
      <w:pPr>
        <w:ind w:left="720" w:hanging="720"/>
        <w:rPr>
          <w:rFonts w:cs="Arial"/>
          <w:vanish/>
          <w:szCs w:val="24"/>
          <w:lang w:val="cy-GB"/>
        </w:rPr>
      </w:pPr>
      <w:r w:rsidRPr="007E1C3E">
        <w:rPr>
          <w:rFonts w:cs="Arial"/>
          <w:vanish/>
          <w:szCs w:val="24"/>
          <w:lang w:val="cy-GB"/>
        </w:rPr>
        <w:t>Retrying...</w:t>
      </w:r>
    </w:p>
    <w:p w14:paraId="5B1829CB" w14:textId="77777777" w:rsidR="007E1C3E" w:rsidRPr="007E1C3E" w:rsidRDefault="007E1C3E" w:rsidP="007E1C3E">
      <w:pPr>
        <w:ind w:left="720" w:hanging="720"/>
        <w:rPr>
          <w:rFonts w:cs="Arial"/>
          <w:vanish/>
          <w:szCs w:val="24"/>
          <w:lang w:val="cy-GB"/>
        </w:rPr>
      </w:pPr>
      <w:r w:rsidRPr="007E1C3E">
        <w:rPr>
          <w:rFonts w:cs="Arial"/>
          <w:vanish/>
          <w:szCs w:val="24"/>
          <w:lang w:val="cy-GB"/>
        </w:rPr>
        <w:t>Retrying...</w:t>
      </w:r>
    </w:p>
    <w:p w14:paraId="5BC3E1FE" w14:textId="041D084C" w:rsidR="00C416CE" w:rsidRPr="00C416CE" w:rsidRDefault="008D29F8" w:rsidP="00C416CE">
      <w:pPr>
        <w:ind w:left="720" w:hanging="720"/>
        <w:rPr>
          <w:rFonts w:cs="Arial"/>
          <w:vanish/>
          <w:szCs w:val="24"/>
        </w:rPr>
      </w:pPr>
      <w:r>
        <w:rPr>
          <w:rFonts w:cs="Arial"/>
          <w:szCs w:val="24"/>
        </w:rPr>
        <w:t>5.</w:t>
      </w:r>
      <w:r w:rsidR="00FD7CBC">
        <w:rPr>
          <w:rFonts w:cs="Arial"/>
          <w:szCs w:val="24"/>
        </w:rPr>
        <w:t>6</w:t>
      </w:r>
      <w:r>
        <w:rPr>
          <w:rFonts w:cs="Arial"/>
          <w:szCs w:val="24"/>
        </w:rPr>
        <w:t xml:space="preserve"> </w:t>
      </w:r>
      <w:r>
        <w:rPr>
          <w:rFonts w:cs="Arial"/>
          <w:szCs w:val="24"/>
        </w:rPr>
        <w:tab/>
      </w:r>
      <w:r w:rsidR="00C416CE" w:rsidRPr="00C416CE">
        <w:rPr>
          <w:rFonts w:cs="Arial"/>
          <w:szCs w:val="24"/>
          <w:lang w:val="cy-GB"/>
        </w:rPr>
        <w:t>O ran yr Ymchwiliad i Anghydraddoldeb Hiliol ar gyfer Gweithwyr ar Gyflog Isel yn y Sectorau Iechyd a Gofal Cymdeithasol, mae'r adroddiad hwn yn nesáu at gamau terfynol y drafftio.</w:t>
      </w:r>
      <w:r w:rsidR="00C416CE">
        <w:rPr>
          <w:rFonts w:cs="Arial"/>
          <w:szCs w:val="24"/>
          <w:lang w:val="cy-GB"/>
        </w:rPr>
        <w:t xml:space="preserve"> </w:t>
      </w:r>
      <w:r w:rsidR="00C416CE" w:rsidRPr="00C416CE">
        <w:rPr>
          <w:rFonts w:cs="Arial"/>
          <w:vanish/>
          <w:szCs w:val="24"/>
          <w:lang w:val="cy-GB"/>
        </w:rPr>
        <w:t>O ran yr Ymchwiliad i Anghydraddoldeb Hiliol ar gyfer Gweithwyr ar Gyflog Isel yn y Sectorau Iechyd a Gofal Cymdeithasol, mae'r adroddiad hwn yn nesáu at gamau terfynol y drafftio.</w:t>
      </w:r>
    </w:p>
    <w:p w14:paraId="04C1C576" w14:textId="77777777" w:rsidR="00C416CE" w:rsidRPr="00C416CE" w:rsidRDefault="00C416CE" w:rsidP="00C416CE">
      <w:pPr>
        <w:ind w:left="720" w:hanging="720"/>
        <w:rPr>
          <w:rFonts w:cs="Arial"/>
          <w:vanish/>
          <w:szCs w:val="24"/>
          <w:lang w:val="en"/>
        </w:rPr>
      </w:pPr>
      <w:r w:rsidRPr="00C416CE">
        <w:rPr>
          <w:rFonts w:cs="Arial"/>
          <w:vanish/>
          <w:szCs w:val="24"/>
          <w:lang w:val="en"/>
        </w:rPr>
        <w:t>With regard to the Inquiry into Racial Inequality for Low Pay Workers in the Health and Social Care Sectors, this report is nearing the final stages of drafting.</w:t>
      </w:r>
    </w:p>
    <w:p w14:paraId="18C100D5" w14:textId="77777777" w:rsidR="00C416CE" w:rsidRPr="00C416CE" w:rsidRDefault="00C416CE" w:rsidP="00C416CE">
      <w:pPr>
        <w:ind w:left="720" w:hanging="720"/>
        <w:rPr>
          <w:rFonts w:cs="Arial"/>
          <w:vanish/>
          <w:szCs w:val="24"/>
          <w:lang w:val="cy-GB"/>
        </w:rPr>
      </w:pPr>
      <w:r w:rsidRPr="00C416CE">
        <w:rPr>
          <w:rFonts w:cs="Arial"/>
          <w:vanish/>
          <w:szCs w:val="24"/>
          <w:lang w:val="cy-GB"/>
        </w:rPr>
        <w:t>O ran yr Ymchwiliad i Anghydraddoldeb Hiliol ar gyfer Gweithwyr ar Gyflog Isel yn y Sectorau Iechyd a Gofal Cymdeithasol, mae'r adroddiad hwn yn nesáu at gamau olaf y drafftio.</w:t>
      </w:r>
    </w:p>
    <w:p w14:paraId="3F49B15D" w14:textId="77777777" w:rsidR="00C416CE" w:rsidRPr="00C416CE" w:rsidRDefault="00C416CE" w:rsidP="00C416CE">
      <w:pPr>
        <w:ind w:left="720" w:hanging="720"/>
        <w:rPr>
          <w:rFonts w:cs="Arial"/>
          <w:vanish/>
          <w:szCs w:val="24"/>
          <w:lang w:val="en"/>
        </w:rPr>
      </w:pPr>
      <w:r w:rsidRPr="00C416CE">
        <w:rPr>
          <w:rFonts w:cs="Arial"/>
          <w:vanish/>
          <w:szCs w:val="24"/>
          <w:lang w:val="en"/>
        </w:rPr>
        <w:t>With regard to the Inquiry into Racial Inequality for Low Pay Workers in the Health and Social Care Sectors, this report is nearing the final stages of drafting.</w:t>
      </w:r>
    </w:p>
    <w:p w14:paraId="0926094A" w14:textId="77777777" w:rsidR="00C416CE" w:rsidRPr="00C416CE" w:rsidRDefault="00C416CE" w:rsidP="00C416CE">
      <w:pPr>
        <w:ind w:left="720" w:hanging="720"/>
        <w:rPr>
          <w:rFonts w:cs="Arial"/>
          <w:vanish/>
          <w:szCs w:val="24"/>
          <w:lang w:val="cy-GB"/>
        </w:rPr>
      </w:pPr>
      <w:r w:rsidRPr="00C416CE">
        <w:rPr>
          <w:rFonts w:cs="Arial"/>
          <w:vanish/>
          <w:szCs w:val="24"/>
          <w:lang w:val="cy-GB"/>
        </w:rPr>
        <w:t>Can't load full results</w:t>
      </w:r>
    </w:p>
    <w:p w14:paraId="133F20D2" w14:textId="77777777" w:rsidR="00C416CE" w:rsidRPr="00C416CE" w:rsidRDefault="00C416CE" w:rsidP="00C416CE">
      <w:pPr>
        <w:ind w:left="720" w:hanging="720"/>
        <w:rPr>
          <w:rFonts w:cs="Arial"/>
          <w:vanish/>
          <w:szCs w:val="24"/>
          <w:lang w:val="cy-GB"/>
        </w:rPr>
      </w:pPr>
      <w:r w:rsidRPr="00C416CE">
        <w:rPr>
          <w:rFonts w:cs="Arial"/>
          <w:vanish/>
          <w:szCs w:val="24"/>
          <w:lang w:val="cy-GB"/>
        </w:rPr>
        <w:t>Try again</w:t>
      </w:r>
    </w:p>
    <w:p w14:paraId="77DACFF5"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2068E8A3"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77E7A185" w14:textId="65878358" w:rsidR="00C416CE" w:rsidRPr="00C416CE" w:rsidRDefault="00C416CE" w:rsidP="00C416CE">
      <w:pPr>
        <w:ind w:left="720" w:hanging="720"/>
        <w:rPr>
          <w:rFonts w:cs="Arial"/>
          <w:vanish/>
          <w:szCs w:val="24"/>
        </w:rPr>
      </w:pPr>
      <w:r w:rsidRPr="00C416CE">
        <w:rPr>
          <w:rFonts w:cs="Arial"/>
          <w:szCs w:val="24"/>
          <w:lang w:val="cy-GB"/>
        </w:rPr>
        <w:t>Mae'r Comisiwn yn bwriadu cyhoeddi'r adroddiad hwn tua dechrau'r flwyddyn nesaf.</w:t>
      </w:r>
      <w:r>
        <w:rPr>
          <w:rFonts w:cs="Arial"/>
          <w:szCs w:val="24"/>
          <w:lang w:val="cy-GB"/>
        </w:rPr>
        <w:t xml:space="preserve"> </w:t>
      </w:r>
      <w:r w:rsidRPr="00C416CE">
        <w:rPr>
          <w:rFonts w:cs="Arial"/>
          <w:vanish/>
          <w:szCs w:val="24"/>
          <w:lang w:val="cy-GB"/>
        </w:rPr>
        <w:t>Mae'r Comisiwn yn bwriadu cyhoeddi'r adroddiad hwn tua dechrau'r flwyddyn nesaf.</w:t>
      </w:r>
    </w:p>
    <w:p w14:paraId="0C2C7650" w14:textId="77777777" w:rsidR="00C416CE" w:rsidRPr="00C416CE" w:rsidRDefault="00C416CE" w:rsidP="00C416CE">
      <w:pPr>
        <w:ind w:left="720" w:hanging="720"/>
        <w:rPr>
          <w:rFonts w:cs="Arial"/>
          <w:vanish/>
          <w:szCs w:val="24"/>
          <w:lang w:val="en"/>
        </w:rPr>
      </w:pPr>
      <w:r w:rsidRPr="00C416CE">
        <w:rPr>
          <w:rFonts w:cs="Arial"/>
          <w:vanish/>
          <w:szCs w:val="24"/>
          <w:lang w:val="en"/>
        </w:rPr>
        <w:t>The Commission intends to publish this report early next year.</w:t>
      </w:r>
    </w:p>
    <w:p w14:paraId="20C38C71" w14:textId="77777777" w:rsidR="00C416CE" w:rsidRPr="00C416CE" w:rsidRDefault="00C416CE" w:rsidP="00C416CE">
      <w:pPr>
        <w:ind w:left="720" w:hanging="720"/>
        <w:rPr>
          <w:rFonts w:cs="Arial"/>
          <w:vanish/>
          <w:szCs w:val="24"/>
          <w:lang w:val="cy-GB"/>
        </w:rPr>
      </w:pPr>
      <w:r w:rsidRPr="00C416CE">
        <w:rPr>
          <w:rFonts w:cs="Arial"/>
          <w:vanish/>
          <w:szCs w:val="24"/>
          <w:lang w:val="cy-GB"/>
        </w:rPr>
        <w:t>Mae’r Comisiwn am gyhoeddi’r adroddiad hwn tua dechrau’r flwyddyn nesaf.</w:t>
      </w:r>
    </w:p>
    <w:p w14:paraId="08EF996E" w14:textId="77777777" w:rsidR="00C416CE" w:rsidRPr="00C416CE" w:rsidRDefault="00C416CE" w:rsidP="00C416CE">
      <w:pPr>
        <w:ind w:left="720" w:hanging="720"/>
        <w:rPr>
          <w:rFonts w:cs="Arial"/>
          <w:vanish/>
          <w:szCs w:val="24"/>
          <w:lang w:val="en"/>
        </w:rPr>
      </w:pPr>
      <w:r w:rsidRPr="00C416CE">
        <w:rPr>
          <w:rFonts w:cs="Arial"/>
          <w:vanish/>
          <w:szCs w:val="24"/>
          <w:lang w:val="en"/>
        </w:rPr>
        <w:t>The Commission wants to publish this report early next year.</w:t>
      </w:r>
    </w:p>
    <w:p w14:paraId="6ADDC449" w14:textId="77777777" w:rsidR="00C416CE" w:rsidRPr="00C416CE" w:rsidRDefault="00C416CE" w:rsidP="00C416CE">
      <w:pPr>
        <w:ind w:left="720" w:hanging="720"/>
        <w:rPr>
          <w:rFonts w:cs="Arial"/>
          <w:vanish/>
          <w:szCs w:val="24"/>
          <w:lang w:val="cy-GB"/>
        </w:rPr>
      </w:pPr>
      <w:r w:rsidRPr="00C416CE">
        <w:rPr>
          <w:rFonts w:cs="Arial"/>
          <w:vanish/>
          <w:szCs w:val="24"/>
          <w:lang w:val="cy-GB"/>
        </w:rPr>
        <w:t>Can't load full results</w:t>
      </w:r>
    </w:p>
    <w:p w14:paraId="58C00E9E" w14:textId="77777777" w:rsidR="00C416CE" w:rsidRPr="00C416CE" w:rsidRDefault="00C416CE" w:rsidP="00C416CE">
      <w:pPr>
        <w:ind w:left="720" w:hanging="720"/>
        <w:rPr>
          <w:rFonts w:cs="Arial"/>
          <w:vanish/>
          <w:szCs w:val="24"/>
          <w:lang w:val="cy-GB"/>
        </w:rPr>
      </w:pPr>
      <w:r w:rsidRPr="00C416CE">
        <w:rPr>
          <w:rFonts w:cs="Arial"/>
          <w:vanish/>
          <w:szCs w:val="24"/>
          <w:lang w:val="cy-GB"/>
        </w:rPr>
        <w:t>Try again</w:t>
      </w:r>
    </w:p>
    <w:p w14:paraId="5AFDA507"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4FB0F162"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71D330BB" w14:textId="7C330AB8" w:rsidR="00C416CE" w:rsidRPr="00C416CE" w:rsidRDefault="00C416CE" w:rsidP="00C416CE">
      <w:pPr>
        <w:ind w:left="720" w:hanging="720"/>
        <w:rPr>
          <w:rFonts w:cs="Arial"/>
          <w:vanish/>
          <w:szCs w:val="24"/>
        </w:rPr>
      </w:pPr>
      <w:r w:rsidRPr="00C416CE">
        <w:rPr>
          <w:rFonts w:cs="Arial"/>
          <w:szCs w:val="24"/>
          <w:lang w:val="cy-GB"/>
        </w:rPr>
        <w:t xml:space="preserve">Canfu’r ymchwiliad fod y grŵp hwn o dan anfantais oherwydd triniaeth a phrofiadau gwahaniaethol, cyflog gwael ac amodau gwael, ac anallu i godi pryderon, yn enwedig lle mae llafur yn cael ei </w:t>
      </w:r>
      <w:r>
        <w:rPr>
          <w:rFonts w:cs="Arial"/>
          <w:szCs w:val="24"/>
          <w:lang w:val="cy-GB"/>
        </w:rPr>
        <w:t>ddarparu ar gontract allanol</w:t>
      </w:r>
      <w:r w:rsidRPr="00C416CE">
        <w:rPr>
          <w:rFonts w:cs="Arial"/>
          <w:szCs w:val="24"/>
          <w:lang w:val="cy-GB"/>
        </w:rPr>
        <w:t>.</w:t>
      </w:r>
      <w:r>
        <w:rPr>
          <w:rFonts w:cs="Arial"/>
          <w:szCs w:val="24"/>
          <w:lang w:val="cy-GB"/>
        </w:rPr>
        <w:t xml:space="preserve"> </w:t>
      </w:r>
      <w:r w:rsidRPr="00C416CE">
        <w:rPr>
          <w:rFonts w:cs="Arial"/>
          <w:szCs w:val="24"/>
          <w:lang w:val="cy-GB"/>
        </w:rPr>
        <w:t xml:space="preserve">Bydd y Comisiwn yn argymell bod sefydliadau’n sicrhau bod fframweithiau rheoleiddio ar waith sy’n </w:t>
      </w:r>
      <w:r>
        <w:rPr>
          <w:rFonts w:cs="Arial"/>
          <w:szCs w:val="24"/>
          <w:lang w:val="cy-GB"/>
        </w:rPr>
        <w:t>glynu wrth</w:t>
      </w:r>
      <w:r w:rsidRPr="00C416CE">
        <w:rPr>
          <w:rFonts w:cs="Arial"/>
          <w:szCs w:val="24"/>
          <w:lang w:val="cy-GB"/>
        </w:rPr>
        <w:t xml:space="preserve"> ddyletswyddau lles a chydraddoldeb staff.</w:t>
      </w:r>
      <w:r>
        <w:rPr>
          <w:rFonts w:cs="Arial"/>
          <w:szCs w:val="24"/>
          <w:lang w:val="cy-GB"/>
        </w:rPr>
        <w:t xml:space="preserve"> </w:t>
      </w:r>
      <w:r w:rsidRPr="00C416CE">
        <w:rPr>
          <w:rFonts w:cs="Arial"/>
          <w:vanish/>
          <w:szCs w:val="24"/>
          <w:lang w:val="cy-GB"/>
        </w:rPr>
        <w:t>Bydd y Comisiwn yn argymell bod sefydliadau’n sicrhau bod fframweithiau rheoleiddio ar waith sy’n cadw at ddyletswyddau lles a chydraddoldeb staff.</w:t>
      </w:r>
    </w:p>
    <w:p w14:paraId="4E016D5E" w14:textId="77777777" w:rsidR="00C416CE" w:rsidRPr="00C416CE" w:rsidRDefault="00C416CE" w:rsidP="00C416CE">
      <w:pPr>
        <w:ind w:left="720" w:hanging="720"/>
        <w:rPr>
          <w:rFonts w:cs="Arial"/>
          <w:vanish/>
          <w:szCs w:val="24"/>
          <w:lang w:val="en"/>
        </w:rPr>
      </w:pPr>
      <w:r w:rsidRPr="00C416CE">
        <w:rPr>
          <w:rFonts w:cs="Arial"/>
          <w:vanish/>
          <w:szCs w:val="24"/>
          <w:lang w:val="en"/>
        </w:rPr>
        <w:t>The Commission will recommend that organizations ensure that regulatory frameworks are in place that adhere to staff welfare and equality duties.</w:t>
      </w:r>
    </w:p>
    <w:p w14:paraId="27CD9DAB" w14:textId="77777777" w:rsidR="00C416CE" w:rsidRPr="00C416CE" w:rsidRDefault="00C416CE" w:rsidP="00C416CE">
      <w:pPr>
        <w:ind w:left="720" w:hanging="720"/>
        <w:rPr>
          <w:rFonts w:cs="Arial"/>
          <w:vanish/>
          <w:szCs w:val="24"/>
          <w:lang w:val="cy-GB"/>
        </w:rPr>
      </w:pPr>
      <w:r w:rsidRPr="00C416CE">
        <w:rPr>
          <w:rFonts w:cs="Arial"/>
          <w:vanish/>
          <w:szCs w:val="24"/>
          <w:lang w:val="cy-GB"/>
        </w:rPr>
        <w:t>Bydd y Comisiwn yn argymell bod sefydliadau’n sicrhau bod fframweithiau rheoleiddio ar waith sy’n cydymffurfio â dyletswyddau lles a chydraddoldeb staff.</w:t>
      </w:r>
    </w:p>
    <w:p w14:paraId="16267FE4" w14:textId="77777777" w:rsidR="00C416CE" w:rsidRPr="00C416CE" w:rsidRDefault="00C416CE" w:rsidP="00C416CE">
      <w:pPr>
        <w:ind w:left="720" w:hanging="720"/>
        <w:rPr>
          <w:rFonts w:cs="Arial"/>
          <w:vanish/>
          <w:szCs w:val="24"/>
          <w:lang w:val="en"/>
        </w:rPr>
      </w:pPr>
      <w:r w:rsidRPr="00C416CE">
        <w:rPr>
          <w:rFonts w:cs="Arial"/>
          <w:vanish/>
          <w:szCs w:val="24"/>
          <w:lang w:val="en"/>
        </w:rPr>
        <w:t>The Commission will recommend that organizations ensure that regulatory frameworks are in place that comply with staff welfare and equality duties.</w:t>
      </w:r>
    </w:p>
    <w:p w14:paraId="5E050E57" w14:textId="77777777" w:rsidR="00C416CE" w:rsidRPr="00C416CE" w:rsidRDefault="00C416CE" w:rsidP="00C416CE">
      <w:pPr>
        <w:ind w:left="720" w:hanging="720"/>
        <w:rPr>
          <w:rFonts w:cs="Arial"/>
          <w:vanish/>
          <w:szCs w:val="24"/>
          <w:lang w:val="cy-GB"/>
        </w:rPr>
      </w:pPr>
      <w:r w:rsidRPr="00C416CE">
        <w:rPr>
          <w:rFonts w:cs="Arial"/>
          <w:vanish/>
          <w:szCs w:val="24"/>
          <w:lang w:val="cy-GB"/>
        </w:rPr>
        <w:t>Can't load full results</w:t>
      </w:r>
    </w:p>
    <w:p w14:paraId="03040882" w14:textId="77777777" w:rsidR="00C416CE" w:rsidRPr="00C416CE" w:rsidRDefault="00C416CE" w:rsidP="00C416CE">
      <w:pPr>
        <w:ind w:left="720" w:hanging="720"/>
        <w:rPr>
          <w:rFonts w:cs="Arial"/>
          <w:vanish/>
          <w:szCs w:val="24"/>
          <w:lang w:val="cy-GB"/>
        </w:rPr>
      </w:pPr>
      <w:r w:rsidRPr="00C416CE">
        <w:rPr>
          <w:rFonts w:cs="Arial"/>
          <w:vanish/>
          <w:szCs w:val="24"/>
          <w:lang w:val="cy-GB"/>
        </w:rPr>
        <w:t>Try again</w:t>
      </w:r>
    </w:p>
    <w:p w14:paraId="4CC72217"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0E73B569"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7EEB643B" w14:textId="26BF4B1B" w:rsidR="00C416CE" w:rsidRPr="00C416CE" w:rsidRDefault="00C416CE" w:rsidP="00C416CE">
      <w:pPr>
        <w:ind w:left="720" w:hanging="720"/>
        <w:rPr>
          <w:rFonts w:cs="Arial"/>
          <w:vanish/>
          <w:szCs w:val="24"/>
        </w:rPr>
      </w:pPr>
      <w:r w:rsidRPr="00C416CE">
        <w:rPr>
          <w:rFonts w:cs="Arial"/>
          <w:szCs w:val="24"/>
          <w:lang w:val="cy-GB"/>
        </w:rPr>
        <w:t>Bydd y PSED yn cael ei ddefnyddio i fynd i'r afael â phroblemau gyda chontractau allanol a gwella ymwybyddiaeth o gydymffurfio â hawliau cyflogaeth.</w:t>
      </w:r>
      <w:r>
        <w:rPr>
          <w:rFonts w:cs="Arial"/>
          <w:szCs w:val="24"/>
          <w:lang w:val="cy-GB"/>
        </w:rPr>
        <w:t xml:space="preserve"> </w:t>
      </w:r>
      <w:r w:rsidRPr="00C416CE">
        <w:rPr>
          <w:rFonts w:cs="Arial"/>
          <w:vanish/>
          <w:szCs w:val="24"/>
          <w:lang w:val="cy-GB"/>
        </w:rPr>
        <w:t>Bydd y PSED yn cael ei ddefnyddio i fynd i'r afael â phroblemau gyda chontractau allanol a gwella ymwybyddiaeth o gydymffurfio â hawliau cyflogaeth.</w:t>
      </w:r>
    </w:p>
    <w:p w14:paraId="2771202C" w14:textId="77777777" w:rsidR="00C416CE" w:rsidRPr="00C416CE" w:rsidRDefault="00C416CE" w:rsidP="00C416CE">
      <w:pPr>
        <w:ind w:left="720" w:hanging="720"/>
        <w:rPr>
          <w:rFonts w:cs="Arial"/>
          <w:vanish/>
          <w:szCs w:val="24"/>
          <w:lang w:val="en"/>
        </w:rPr>
      </w:pPr>
      <w:r w:rsidRPr="00C416CE">
        <w:rPr>
          <w:rFonts w:cs="Arial"/>
          <w:vanish/>
          <w:szCs w:val="24"/>
          <w:lang w:val="en"/>
        </w:rPr>
        <w:t>The PSED will be used to address problems with outsourcing and improve awareness of employment rights compliance.</w:t>
      </w:r>
    </w:p>
    <w:p w14:paraId="39EC11D3" w14:textId="77777777" w:rsidR="00C416CE" w:rsidRPr="00C416CE" w:rsidRDefault="00C416CE" w:rsidP="00C416CE">
      <w:pPr>
        <w:ind w:left="720" w:hanging="720"/>
        <w:rPr>
          <w:rFonts w:cs="Arial"/>
          <w:vanish/>
          <w:szCs w:val="24"/>
          <w:lang w:val="cy-GB"/>
        </w:rPr>
      </w:pPr>
      <w:r w:rsidRPr="00C416CE">
        <w:rPr>
          <w:rFonts w:cs="Arial"/>
          <w:vanish/>
          <w:szCs w:val="24"/>
          <w:lang w:val="cy-GB"/>
        </w:rPr>
        <w:t>Bydd y PSED yn cael ei ddefnyddio i fynd i'r afael â materion yn ymwneud ag allanoli a gwella ymwybyddiaeth o gydymffurfiaeth â hawliau cyflogaeth.</w:t>
      </w:r>
    </w:p>
    <w:p w14:paraId="30749D53" w14:textId="77777777" w:rsidR="00C416CE" w:rsidRPr="00C416CE" w:rsidRDefault="00C416CE" w:rsidP="00C416CE">
      <w:pPr>
        <w:ind w:left="720" w:hanging="720"/>
        <w:rPr>
          <w:rFonts w:cs="Arial"/>
          <w:vanish/>
          <w:szCs w:val="24"/>
          <w:lang w:val="en"/>
        </w:rPr>
      </w:pPr>
      <w:r w:rsidRPr="00C416CE">
        <w:rPr>
          <w:rFonts w:cs="Arial"/>
          <w:vanish/>
          <w:szCs w:val="24"/>
          <w:lang w:val="en"/>
        </w:rPr>
        <w:t>The PSED will be used to address outsourcing issues and improve awareness of employment rights compliance.</w:t>
      </w:r>
    </w:p>
    <w:p w14:paraId="04C4528C" w14:textId="77777777" w:rsidR="00C416CE" w:rsidRPr="00C416CE" w:rsidRDefault="00C416CE" w:rsidP="00C416CE">
      <w:pPr>
        <w:ind w:left="720" w:hanging="720"/>
        <w:rPr>
          <w:rFonts w:cs="Arial"/>
          <w:vanish/>
          <w:szCs w:val="24"/>
          <w:lang w:val="cy-GB"/>
        </w:rPr>
      </w:pPr>
      <w:r w:rsidRPr="00C416CE">
        <w:rPr>
          <w:rFonts w:cs="Arial"/>
          <w:vanish/>
          <w:szCs w:val="24"/>
          <w:lang w:val="cy-GB"/>
        </w:rPr>
        <w:t>Can't load full results</w:t>
      </w:r>
    </w:p>
    <w:p w14:paraId="7A9F6CB8" w14:textId="77777777" w:rsidR="00C416CE" w:rsidRPr="00C416CE" w:rsidRDefault="00C416CE" w:rsidP="00C416CE">
      <w:pPr>
        <w:ind w:left="720" w:hanging="720"/>
        <w:rPr>
          <w:rFonts w:cs="Arial"/>
          <w:vanish/>
          <w:szCs w:val="24"/>
          <w:lang w:val="cy-GB"/>
        </w:rPr>
      </w:pPr>
      <w:r w:rsidRPr="00C416CE">
        <w:rPr>
          <w:rFonts w:cs="Arial"/>
          <w:vanish/>
          <w:szCs w:val="24"/>
          <w:lang w:val="cy-GB"/>
        </w:rPr>
        <w:t>Try again</w:t>
      </w:r>
    </w:p>
    <w:p w14:paraId="511AC0F5"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0A69696C"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16942A9C" w14:textId="21CE5378" w:rsidR="00C416CE" w:rsidRPr="00C416CE" w:rsidRDefault="00C416CE" w:rsidP="00C416CE">
      <w:pPr>
        <w:ind w:left="720" w:hanging="720"/>
        <w:rPr>
          <w:rFonts w:cs="Arial"/>
          <w:vanish/>
          <w:szCs w:val="24"/>
        </w:rPr>
      </w:pPr>
      <w:r w:rsidRPr="00C416CE">
        <w:rPr>
          <w:rFonts w:cs="Arial"/>
          <w:szCs w:val="24"/>
          <w:lang w:val="cy-GB"/>
        </w:rPr>
        <w:t xml:space="preserve">Argymhellir hefyd bod mecanweithiau'n cael eu datblygu i sicrhau bod lleisiau gweithwyr </w:t>
      </w:r>
      <w:r>
        <w:rPr>
          <w:rFonts w:cs="Arial"/>
          <w:szCs w:val="24"/>
          <w:lang w:val="cy-GB"/>
        </w:rPr>
        <w:t>i’w</w:t>
      </w:r>
      <w:r w:rsidRPr="00C416CE">
        <w:rPr>
          <w:rFonts w:cs="Arial"/>
          <w:szCs w:val="24"/>
          <w:lang w:val="cy-GB"/>
        </w:rPr>
        <w:t xml:space="preserve"> clywed</w:t>
      </w:r>
      <w:r w:rsidRPr="00C416CE">
        <w:rPr>
          <w:rFonts w:cs="Arial"/>
          <w:vanish/>
          <w:szCs w:val="24"/>
          <w:lang w:val="cy-GB"/>
        </w:rPr>
        <w:t>Argymhellir hefyd bod mecanweithiau'n cael eu datblygu i sicrhau bod lleisiau gweithwyr yn cael eu clywed.</w:t>
      </w:r>
    </w:p>
    <w:p w14:paraId="4D335253" w14:textId="77777777" w:rsidR="00C416CE" w:rsidRPr="00C416CE" w:rsidRDefault="00C416CE" w:rsidP="00C416CE">
      <w:pPr>
        <w:ind w:left="720" w:hanging="720"/>
        <w:rPr>
          <w:rFonts w:cs="Arial"/>
          <w:vanish/>
          <w:szCs w:val="24"/>
          <w:lang w:val="en"/>
        </w:rPr>
      </w:pPr>
      <w:r w:rsidRPr="00C416CE">
        <w:rPr>
          <w:rFonts w:cs="Arial"/>
          <w:vanish/>
          <w:szCs w:val="24"/>
          <w:lang w:val="en"/>
        </w:rPr>
        <w:t>It is also recommended that mechanisms are developed to ensure that employees' voices are heard.</w:t>
      </w:r>
    </w:p>
    <w:p w14:paraId="44EA2812" w14:textId="77777777" w:rsidR="00C416CE" w:rsidRPr="00C416CE" w:rsidRDefault="00C416CE" w:rsidP="00C416CE">
      <w:pPr>
        <w:ind w:left="720" w:hanging="720"/>
        <w:rPr>
          <w:rFonts w:cs="Arial"/>
          <w:vanish/>
          <w:szCs w:val="24"/>
          <w:lang w:val="cy-GB"/>
        </w:rPr>
      </w:pPr>
      <w:r w:rsidRPr="00C416CE">
        <w:rPr>
          <w:rFonts w:cs="Arial"/>
          <w:vanish/>
          <w:szCs w:val="24"/>
          <w:lang w:val="cy-GB"/>
        </w:rPr>
        <w:t>Bydd hefyd yn cael ei argymell y dylid datblygu mecanweithiau i sicrhau bod lleisiau gweithwyr yn cael eu clywed.</w:t>
      </w:r>
    </w:p>
    <w:p w14:paraId="66102649" w14:textId="77777777" w:rsidR="00C416CE" w:rsidRPr="00C416CE" w:rsidRDefault="00C416CE" w:rsidP="00C416CE">
      <w:pPr>
        <w:ind w:left="720" w:hanging="720"/>
        <w:rPr>
          <w:rFonts w:cs="Arial"/>
          <w:vanish/>
          <w:szCs w:val="24"/>
          <w:lang w:val="en"/>
        </w:rPr>
      </w:pPr>
      <w:r w:rsidRPr="00C416CE">
        <w:rPr>
          <w:rFonts w:cs="Arial"/>
          <w:vanish/>
          <w:szCs w:val="24"/>
          <w:lang w:val="en"/>
        </w:rPr>
        <w:t>It will also be recommended that mechanisms be developed to ensure that employees' voices are heard.</w:t>
      </w:r>
    </w:p>
    <w:p w14:paraId="1499A001" w14:textId="77777777" w:rsidR="00C416CE" w:rsidRPr="00C416CE" w:rsidRDefault="00C416CE" w:rsidP="00C416CE">
      <w:pPr>
        <w:ind w:left="720" w:hanging="720"/>
        <w:rPr>
          <w:rFonts w:cs="Arial"/>
          <w:vanish/>
          <w:szCs w:val="24"/>
          <w:lang w:val="cy-GB"/>
        </w:rPr>
      </w:pPr>
      <w:r w:rsidRPr="00C416CE">
        <w:rPr>
          <w:rFonts w:cs="Arial"/>
          <w:vanish/>
          <w:szCs w:val="24"/>
          <w:lang w:val="cy-GB"/>
        </w:rPr>
        <w:t>Can't load full results</w:t>
      </w:r>
    </w:p>
    <w:p w14:paraId="649C05E7" w14:textId="77777777" w:rsidR="00C416CE" w:rsidRPr="00C416CE" w:rsidRDefault="00C416CE" w:rsidP="00C416CE">
      <w:pPr>
        <w:ind w:left="720" w:hanging="720"/>
        <w:rPr>
          <w:rFonts w:cs="Arial"/>
          <w:vanish/>
          <w:szCs w:val="24"/>
          <w:lang w:val="cy-GB"/>
        </w:rPr>
      </w:pPr>
      <w:r w:rsidRPr="00C416CE">
        <w:rPr>
          <w:rFonts w:cs="Arial"/>
          <w:vanish/>
          <w:szCs w:val="24"/>
          <w:lang w:val="cy-GB"/>
        </w:rPr>
        <w:t>Try again</w:t>
      </w:r>
    </w:p>
    <w:p w14:paraId="509B49F5"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70710A14"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52290F66" w14:textId="5FF67785" w:rsidR="00C416CE" w:rsidRPr="00C416CE" w:rsidRDefault="00C416CE" w:rsidP="00C416CE">
      <w:pPr>
        <w:ind w:left="720" w:hanging="720"/>
        <w:rPr>
          <w:rFonts w:cs="Arial"/>
          <w:szCs w:val="24"/>
        </w:rPr>
      </w:pPr>
      <w:r>
        <w:rPr>
          <w:rFonts w:cs="Arial"/>
          <w:szCs w:val="24"/>
          <w:lang w:val="en"/>
        </w:rPr>
        <w:t>.</w:t>
      </w:r>
    </w:p>
    <w:p w14:paraId="0C408AE2" w14:textId="77777777" w:rsidR="00C416CE" w:rsidRPr="00C416CE" w:rsidRDefault="00C416CE" w:rsidP="00C416CE">
      <w:pPr>
        <w:ind w:left="720" w:hanging="720"/>
        <w:rPr>
          <w:rFonts w:cs="Arial"/>
          <w:vanish/>
          <w:szCs w:val="24"/>
        </w:rPr>
      </w:pPr>
      <w:r w:rsidRPr="00C416CE">
        <w:rPr>
          <w:rFonts w:cs="Arial"/>
          <w:vanish/>
          <w:szCs w:val="24"/>
          <w:lang w:val="cy-GB"/>
        </w:rPr>
        <w:lastRenderedPageBreak/>
        <w:t>Canfu’r ymchwiliad fod y grŵp hwn o dan anfantais oherwydd triniaeth a phrofiadau gwahaniaethol, cyflog gwael ac amodau gwael, ac anallu i godi pryderon, yn enwedig lle mae llafur yn cael ei roi ar gontract allanol.</w:t>
      </w:r>
    </w:p>
    <w:p w14:paraId="231CB6E0" w14:textId="77777777" w:rsidR="00C416CE" w:rsidRPr="00C416CE" w:rsidRDefault="00C416CE" w:rsidP="00C416CE">
      <w:pPr>
        <w:ind w:left="720" w:hanging="720"/>
        <w:rPr>
          <w:rFonts w:cs="Arial"/>
          <w:vanish/>
          <w:szCs w:val="24"/>
          <w:lang w:val="en"/>
        </w:rPr>
      </w:pPr>
      <w:r w:rsidRPr="00C416CE">
        <w:rPr>
          <w:rFonts w:cs="Arial"/>
          <w:vanish/>
          <w:szCs w:val="24"/>
          <w:lang w:val="en"/>
        </w:rPr>
        <w:t>The investigation found that this group was disadvantaged by discriminatory treatment and experiences, poor pay and conditions, and an inability to raise concerns, particularly where labor is outsourced.</w:t>
      </w:r>
    </w:p>
    <w:p w14:paraId="1FA080C0" w14:textId="77777777" w:rsidR="00C416CE" w:rsidRPr="00C416CE" w:rsidRDefault="00C416CE" w:rsidP="00C416CE">
      <w:pPr>
        <w:ind w:left="720" w:hanging="720"/>
        <w:rPr>
          <w:rFonts w:cs="Arial"/>
          <w:vanish/>
          <w:szCs w:val="24"/>
          <w:lang w:val="cy-GB"/>
        </w:rPr>
      </w:pPr>
      <w:r w:rsidRPr="00C416CE">
        <w:rPr>
          <w:rFonts w:cs="Arial"/>
          <w:vanish/>
          <w:szCs w:val="24"/>
          <w:lang w:val="cy-GB"/>
        </w:rPr>
        <w:t>Canfu’r ymchwiliad fod y grŵp hwn o dan anfantais oherwydd triniaeth a phrofiadau gwahaniaethol, tâl gwael ac amodau gwael, ac anallu i godi pryderon, yn enwedig pan fo llafur yn cael ei roi ar gontract allanol.</w:t>
      </w:r>
    </w:p>
    <w:p w14:paraId="6B780344" w14:textId="77777777" w:rsidR="00C416CE" w:rsidRPr="00C416CE" w:rsidRDefault="00C416CE" w:rsidP="00C416CE">
      <w:pPr>
        <w:ind w:left="720" w:hanging="720"/>
        <w:rPr>
          <w:rFonts w:cs="Arial"/>
          <w:vanish/>
          <w:szCs w:val="24"/>
          <w:lang w:val="en"/>
        </w:rPr>
      </w:pPr>
      <w:r w:rsidRPr="00C416CE">
        <w:rPr>
          <w:rFonts w:cs="Arial"/>
          <w:vanish/>
          <w:szCs w:val="24"/>
          <w:lang w:val="en"/>
        </w:rPr>
        <w:t>The investigation found that this group was disadvantaged by discriminatory treatment and experiences, poor pay and conditions, and an inability to raise concerns, particularly when labor is outsourced.</w:t>
      </w:r>
    </w:p>
    <w:p w14:paraId="76222669" w14:textId="77777777" w:rsidR="00C416CE" w:rsidRPr="00C416CE" w:rsidRDefault="00C416CE" w:rsidP="00C416CE">
      <w:pPr>
        <w:ind w:left="720" w:hanging="720"/>
        <w:rPr>
          <w:rFonts w:cs="Arial"/>
          <w:vanish/>
          <w:szCs w:val="24"/>
          <w:lang w:val="cy-GB"/>
        </w:rPr>
      </w:pPr>
      <w:r w:rsidRPr="00C416CE">
        <w:rPr>
          <w:rFonts w:cs="Arial"/>
          <w:vanish/>
          <w:szCs w:val="24"/>
          <w:lang w:val="cy-GB"/>
        </w:rPr>
        <w:t>Can't load full results</w:t>
      </w:r>
    </w:p>
    <w:p w14:paraId="17287AC4" w14:textId="77777777" w:rsidR="00C416CE" w:rsidRPr="00C416CE" w:rsidRDefault="00C416CE" w:rsidP="00C416CE">
      <w:pPr>
        <w:ind w:left="720" w:hanging="720"/>
        <w:rPr>
          <w:rFonts w:cs="Arial"/>
          <w:vanish/>
          <w:szCs w:val="24"/>
          <w:lang w:val="cy-GB"/>
        </w:rPr>
      </w:pPr>
      <w:r w:rsidRPr="00C416CE">
        <w:rPr>
          <w:rFonts w:cs="Arial"/>
          <w:vanish/>
          <w:szCs w:val="24"/>
          <w:lang w:val="cy-GB"/>
        </w:rPr>
        <w:t>Try again</w:t>
      </w:r>
    </w:p>
    <w:p w14:paraId="06FA64FB"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4F00B85D" w14:textId="77777777" w:rsidR="00C416CE" w:rsidRPr="00C416CE" w:rsidRDefault="00C416CE" w:rsidP="00C416CE">
      <w:pPr>
        <w:ind w:left="720" w:hanging="720"/>
        <w:rPr>
          <w:rFonts w:cs="Arial"/>
          <w:vanish/>
          <w:szCs w:val="24"/>
          <w:lang w:val="cy-GB"/>
        </w:rPr>
      </w:pPr>
      <w:r w:rsidRPr="00C416CE">
        <w:rPr>
          <w:rFonts w:cs="Arial"/>
          <w:vanish/>
          <w:szCs w:val="24"/>
          <w:lang w:val="cy-GB"/>
        </w:rPr>
        <w:t>Retrying...</w:t>
      </w:r>
    </w:p>
    <w:p w14:paraId="5D1C1E07" w14:textId="5F8B4ACA" w:rsidR="00207278" w:rsidRDefault="00FD7CBC" w:rsidP="0013125D">
      <w:pPr>
        <w:ind w:left="720" w:hanging="720"/>
        <w:rPr>
          <w:lang w:val="cy-GB"/>
        </w:rPr>
      </w:pPr>
      <w:r>
        <w:t>5.7</w:t>
      </w:r>
      <w:r w:rsidR="00FB4161">
        <w:tab/>
      </w:r>
      <w:r w:rsidR="00207278" w:rsidRPr="00207278">
        <w:rPr>
          <w:lang w:val="cy-GB"/>
        </w:rPr>
        <w:t xml:space="preserve">Nododd y Prif Swyddog Strategaeth a Pholisi hefyd fod y Comisiwn yn mesur ac yn blaenoriaethu lles a boddhad </w:t>
      </w:r>
      <w:r w:rsidR="00207278">
        <w:rPr>
          <w:lang w:val="cy-GB"/>
        </w:rPr>
        <w:t>cyflogeion</w:t>
      </w:r>
      <w:r w:rsidR="00207278" w:rsidRPr="00207278">
        <w:rPr>
          <w:lang w:val="cy-GB"/>
        </w:rPr>
        <w:t xml:space="preserve"> </w:t>
      </w:r>
      <w:r w:rsidR="00207278">
        <w:rPr>
          <w:lang w:val="cy-GB"/>
        </w:rPr>
        <w:t>d</w:t>
      </w:r>
      <w:r w:rsidR="00207278" w:rsidRPr="00207278">
        <w:rPr>
          <w:lang w:val="cy-GB"/>
        </w:rPr>
        <w:t>rwy amrywiol ddulliau. Mae hyn yn cynnwys arolygon staff a chyfweliadau sy'n cael eu cynnal gan ymgynghorydd ymchwil allanol, ailagor swyddfeydd yn ddiogel yn unol â chanllawiau'r Llywodraeth, a'r Rhaglen Gynhwysiant. Mae rhan o'r Rhaglen Gynhwysiant hon yn cynnwys defnyddio system recriwtio newydd sy'n a</w:t>
      </w:r>
      <w:r w:rsidR="00207278">
        <w:rPr>
          <w:lang w:val="cy-GB"/>
        </w:rPr>
        <w:t>rgoeli’n dda o ran</w:t>
      </w:r>
      <w:r w:rsidR="00207278" w:rsidRPr="00207278">
        <w:rPr>
          <w:lang w:val="cy-GB"/>
        </w:rPr>
        <w:t xml:space="preserve"> cynyddu amrywiaeth a chynhwysiant ar draws gweithlu'r Comisiwn. Holodd aelodau’r Pwyllgor a yw’r system recriwtio newydd eto i dalu ar ei ganfed o ran cynyddu amrywiaeth. Cadarnhaodd y Prif Swyddog Strategaeth a Pholisi ei bod yn rhy gynnar i asesu effaith y system recriwtio newydd hon. </w:t>
      </w:r>
    </w:p>
    <w:p w14:paraId="46DBFBD6" w14:textId="7D7905DC" w:rsidR="003A37A8" w:rsidRPr="003A37A8" w:rsidRDefault="00633844" w:rsidP="003A37A8">
      <w:pPr>
        <w:ind w:left="720" w:hanging="720"/>
        <w:rPr>
          <w:vanish/>
        </w:rPr>
      </w:pPr>
      <w:r>
        <w:t>5.8</w:t>
      </w:r>
      <w:r w:rsidR="00DE6E8C">
        <w:t xml:space="preserve"> </w:t>
      </w:r>
      <w:r w:rsidR="00DE6E8C">
        <w:tab/>
      </w:r>
      <w:r w:rsidR="003A37A8" w:rsidRPr="003A37A8">
        <w:rPr>
          <w:lang w:val="cy-GB"/>
        </w:rPr>
        <w:t>Gofynnodd Pwyllgor Cymru hefyd am ddiweddariad ar sgandal Windrush oherwydd bod unigolion mewn cymdeithas yn dal i gael eu halltudio.</w:t>
      </w:r>
      <w:r w:rsidR="003A37A8">
        <w:rPr>
          <w:lang w:val="cy-GB"/>
        </w:rPr>
        <w:t xml:space="preserve"> </w:t>
      </w:r>
      <w:r w:rsidR="003A37A8" w:rsidRPr="003A37A8">
        <w:rPr>
          <w:vanish/>
          <w:lang w:val="cy-GB"/>
        </w:rPr>
        <w:t>5.8 Gofynnodd Pwyllgor Cymru hefyd am ddiweddariad ar sgandal Windrush oherwydd bod unigolion mewn cymdeithas yn dal i gael eu halltudio.</w:t>
      </w:r>
    </w:p>
    <w:p w14:paraId="00591D5C" w14:textId="77777777" w:rsidR="003A37A8" w:rsidRPr="003A37A8" w:rsidRDefault="003A37A8" w:rsidP="003A37A8">
      <w:pPr>
        <w:ind w:left="720" w:hanging="720"/>
        <w:rPr>
          <w:vanish/>
          <w:lang w:val="en"/>
        </w:rPr>
      </w:pPr>
      <w:r w:rsidRPr="003A37A8">
        <w:rPr>
          <w:vanish/>
          <w:lang w:val="en"/>
        </w:rPr>
        <w:t>5.8 The Wales Committee also requested an update on the Windrush scandal as individuals in society continue to be deported.</w:t>
      </w:r>
    </w:p>
    <w:p w14:paraId="75C7F303" w14:textId="77777777" w:rsidR="003A37A8" w:rsidRPr="003A37A8" w:rsidRDefault="003A37A8" w:rsidP="003A37A8">
      <w:pPr>
        <w:ind w:left="720" w:hanging="720"/>
        <w:rPr>
          <w:vanish/>
          <w:lang w:val="cy-GB"/>
        </w:rPr>
      </w:pPr>
      <w:r w:rsidRPr="003A37A8">
        <w:rPr>
          <w:vanish/>
          <w:lang w:val="cy-GB"/>
        </w:rPr>
        <w:t>5.8 Gofynnodd Pwyllgor Cymru hefyd am y wybodaeth ddiweddaraf am sgandal Windrush oherwydd bod unigolion yn y gymdeithas yn dal i gael eu halltudio.</w:t>
      </w:r>
    </w:p>
    <w:p w14:paraId="12C2BAD2" w14:textId="77777777" w:rsidR="003A37A8" w:rsidRPr="003A37A8" w:rsidRDefault="003A37A8" w:rsidP="003A37A8">
      <w:pPr>
        <w:ind w:left="720" w:hanging="720"/>
        <w:rPr>
          <w:vanish/>
          <w:lang w:val="en"/>
        </w:rPr>
      </w:pPr>
      <w:r w:rsidRPr="003A37A8">
        <w:rPr>
          <w:vanish/>
          <w:lang w:val="en"/>
        </w:rPr>
        <w:t>5.8 The Wales Committee also requested an update on the Windrush scandal as individuals in society continue to be deported.</w:t>
      </w:r>
    </w:p>
    <w:p w14:paraId="5385CE66" w14:textId="77777777" w:rsidR="003A37A8" w:rsidRPr="003A37A8" w:rsidRDefault="003A37A8" w:rsidP="003A37A8">
      <w:pPr>
        <w:ind w:left="720" w:hanging="720"/>
        <w:rPr>
          <w:vanish/>
          <w:lang w:val="cy-GB"/>
        </w:rPr>
      </w:pPr>
      <w:r w:rsidRPr="003A37A8">
        <w:rPr>
          <w:vanish/>
          <w:lang w:val="cy-GB"/>
        </w:rPr>
        <w:t>Can't load full results</w:t>
      </w:r>
    </w:p>
    <w:p w14:paraId="4F4BFD2A" w14:textId="77777777" w:rsidR="003A37A8" w:rsidRPr="003A37A8" w:rsidRDefault="003A37A8" w:rsidP="003A37A8">
      <w:pPr>
        <w:ind w:left="720" w:hanging="720"/>
        <w:rPr>
          <w:vanish/>
          <w:lang w:val="cy-GB"/>
        </w:rPr>
      </w:pPr>
      <w:r w:rsidRPr="003A37A8">
        <w:rPr>
          <w:vanish/>
          <w:lang w:val="cy-GB"/>
        </w:rPr>
        <w:t>Try again</w:t>
      </w:r>
    </w:p>
    <w:p w14:paraId="313C137E" w14:textId="77777777" w:rsidR="003A37A8" w:rsidRPr="003A37A8" w:rsidRDefault="003A37A8" w:rsidP="003A37A8">
      <w:pPr>
        <w:ind w:left="720" w:hanging="720"/>
        <w:rPr>
          <w:vanish/>
          <w:lang w:val="cy-GB"/>
        </w:rPr>
      </w:pPr>
      <w:r w:rsidRPr="003A37A8">
        <w:rPr>
          <w:vanish/>
          <w:lang w:val="cy-GB"/>
        </w:rPr>
        <w:t>Retrying...</w:t>
      </w:r>
    </w:p>
    <w:p w14:paraId="68C49D71" w14:textId="77777777" w:rsidR="003A37A8" w:rsidRPr="003A37A8" w:rsidRDefault="003A37A8" w:rsidP="003A37A8">
      <w:pPr>
        <w:ind w:left="720" w:hanging="720"/>
        <w:rPr>
          <w:vanish/>
          <w:lang w:val="cy-GB"/>
        </w:rPr>
      </w:pPr>
      <w:r w:rsidRPr="003A37A8">
        <w:rPr>
          <w:vanish/>
          <w:lang w:val="cy-GB"/>
        </w:rPr>
        <w:t>Retrying...</w:t>
      </w:r>
    </w:p>
    <w:p w14:paraId="6F6E98AF" w14:textId="7A5BA9B2" w:rsidR="003A37A8" w:rsidRPr="003A37A8" w:rsidRDefault="003A37A8" w:rsidP="003A37A8">
      <w:pPr>
        <w:ind w:left="720" w:hanging="720"/>
        <w:rPr>
          <w:vanish/>
        </w:rPr>
      </w:pPr>
      <w:r w:rsidRPr="003A37A8">
        <w:rPr>
          <w:lang w:val="cy-GB"/>
        </w:rPr>
        <w:t>Eglurodd y Prif Swyddog Strategaeth a Pholisi fod gan y Comisiwn gynllun gweithredu ar waith gyda'r Swyddfa Gartref sy'n cael ei fonitro'n ofalus a bod y Comisiwn yn annog cynnydd cyflymach.</w:t>
      </w:r>
      <w:r>
        <w:rPr>
          <w:lang w:val="cy-GB"/>
        </w:rPr>
        <w:t xml:space="preserve"> </w:t>
      </w:r>
      <w:r w:rsidRPr="003A37A8">
        <w:rPr>
          <w:vanish/>
          <w:lang w:val="cy-GB"/>
        </w:rPr>
        <w:t>Eglurodd y Prif Swyddog Strategaeth a Pholisi fod gan y Comisiwn gynllun gweithredu ar waith gyda'r Swyddfa Gartref sy'n cael ei fonitro'n ofalus a bod y Comisiwn yn annog cynnydd cyflymach.</w:t>
      </w:r>
    </w:p>
    <w:p w14:paraId="00E472AE" w14:textId="77777777" w:rsidR="003A37A8" w:rsidRPr="003A37A8" w:rsidRDefault="003A37A8" w:rsidP="003A37A8">
      <w:pPr>
        <w:ind w:left="720" w:hanging="720"/>
        <w:rPr>
          <w:vanish/>
          <w:lang w:val="en"/>
        </w:rPr>
      </w:pPr>
      <w:r w:rsidRPr="003A37A8">
        <w:rPr>
          <w:vanish/>
          <w:lang w:val="en"/>
        </w:rPr>
        <w:t>The Chief Strategy and Policy Officer explained that the Commission had an action plan in place with the Home Office that was closely monitored and that the Commission was encouraging faster progress.</w:t>
      </w:r>
    </w:p>
    <w:p w14:paraId="57102F7D" w14:textId="77777777" w:rsidR="003A37A8" w:rsidRPr="003A37A8" w:rsidRDefault="003A37A8" w:rsidP="003A37A8">
      <w:pPr>
        <w:ind w:left="720" w:hanging="720"/>
        <w:rPr>
          <w:vanish/>
          <w:lang w:val="cy-GB"/>
        </w:rPr>
      </w:pPr>
      <w:r w:rsidRPr="003A37A8">
        <w:rPr>
          <w:vanish/>
          <w:lang w:val="cy-GB"/>
        </w:rPr>
        <w:t>Esboniodd y Prif Swyddog Strategaeth a Pholisi fod gan y Comisiwn gynllun gweithredu ar waith gyda'r Swyddfa Gartref sy'n cael ei fonitro'n ofalus ac mae'r Comisiwn yn annog cynnydd cyflymach.</w:t>
      </w:r>
    </w:p>
    <w:p w14:paraId="22FAA3AF" w14:textId="77777777" w:rsidR="003A37A8" w:rsidRPr="003A37A8" w:rsidRDefault="003A37A8" w:rsidP="003A37A8">
      <w:pPr>
        <w:ind w:left="720" w:hanging="720"/>
        <w:rPr>
          <w:vanish/>
          <w:lang w:val="en"/>
        </w:rPr>
      </w:pPr>
      <w:r w:rsidRPr="003A37A8">
        <w:rPr>
          <w:vanish/>
          <w:lang w:val="en"/>
        </w:rPr>
        <w:t>The Chief Strategy and Policy Officer explained that the Commission has an action plan in place with the Home Office which is closely monitored and the Commission is urging faster progress.</w:t>
      </w:r>
    </w:p>
    <w:p w14:paraId="04662447" w14:textId="77777777" w:rsidR="003A37A8" w:rsidRPr="003A37A8" w:rsidRDefault="003A37A8" w:rsidP="003A37A8">
      <w:pPr>
        <w:ind w:left="720" w:hanging="720"/>
        <w:rPr>
          <w:vanish/>
          <w:lang w:val="cy-GB"/>
        </w:rPr>
      </w:pPr>
      <w:r w:rsidRPr="003A37A8">
        <w:rPr>
          <w:vanish/>
          <w:lang w:val="cy-GB"/>
        </w:rPr>
        <w:t>Can't load full results</w:t>
      </w:r>
    </w:p>
    <w:p w14:paraId="5D8A7801" w14:textId="77777777" w:rsidR="003A37A8" w:rsidRPr="003A37A8" w:rsidRDefault="003A37A8" w:rsidP="003A37A8">
      <w:pPr>
        <w:ind w:left="720" w:hanging="720"/>
        <w:rPr>
          <w:vanish/>
          <w:lang w:val="cy-GB"/>
        </w:rPr>
      </w:pPr>
      <w:r w:rsidRPr="003A37A8">
        <w:rPr>
          <w:vanish/>
          <w:lang w:val="cy-GB"/>
        </w:rPr>
        <w:t>Try again</w:t>
      </w:r>
    </w:p>
    <w:p w14:paraId="242AB1C1" w14:textId="77777777" w:rsidR="003A37A8" w:rsidRPr="003A37A8" w:rsidRDefault="003A37A8" w:rsidP="003A37A8">
      <w:pPr>
        <w:ind w:left="720" w:hanging="720"/>
        <w:rPr>
          <w:vanish/>
          <w:lang w:val="cy-GB"/>
        </w:rPr>
      </w:pPr>
      <w:r w:rsidRPr="003A37A8">
        <w:rPr>
          <w:vanish/>
          <w:lang w:val="cy-GB"/>
        </w:rPr>
        <w:t>Retrying...</w:t>
      </w:r>
    </w:p>
    <w:p w14:paraId="14F20877" w14:textId="77777777" w:rsidR="003A37A8" w:rsidRPr="003A37A8" w:rsidRDefault="003A37A8" w:rsidP="003A37A8">
      <w:pPr>
        <w:ind w:left="720" w:hanging="720"/>
        <w:rPr>
          <w:vanish/>
          <w:lang w:val="cy-GB"/>
        </w:rPr>
      </w:pPr>
      <w:r w:rsidRPr="003A37A8">
        <w:rPr>
          <w:vanish/>
          <w:lang w:val="cy-GB"/>
        </w:rPr>
        <w:t>Retrying...</w:t>
      </w:r>
    </w:p>
    <w:p w14:paraId="243B7E6C" w14:textId="77777777" w:rsidR="003A37A8" w:rsidRPr="003A37A8" w:rsidRDefault="003A37A8" w:rsidP="003A37A8">
      <w:pPr>
        <w:ind w:left="720" w:hanging="720"/>
      </w:pPr>
      <w:r w:rsidRPr="003A37A8">
        <w:rPr>
          <w:lang w:val="cy-GB"/>
        </w:rPr>
        <w:t>Cyflwynodd y Comisiwn hefyd ymateb i’r cynllun newydd diweddar ar gyfer mewnfudo a nododd fod her gyfreithiol i’r ymgynghoriad hwnnw, ac mae’r Comisiwn yn aros am ragor o wybodaeth amdano.</w:t>
      </w:r>
    </w:p>
    <w:p w14:paraId="196DA9C3" w14:textId="77777777" w:rsidR="003A37A8" w:rsidRPr="003A37A8" w:rsidRDefault="003A37A8" w:rsidP="003A37A8">
      <w:pPr>
        <w:ind w:left="720" w:hanging="720"/>
        <w:rPr>
          <w:vanish/>
        </w:rPr>
      </w:pPr>
      <w:r w:rsidRPr="003A37A8">
        <w:rPr>
          <w:vanish/>
          <w:lang w:val="cy-GB"/>
        </w:rPr>
        <w:t>Cyflwynodd y Comisiwn hefyd ymateb i’r cynllun newydd diweddar ar gyfer mewnfudo a nododd fod her gyfreithiol i’r ymgynghoriad hwnnw, ac mae’r Comisiwn yn aros am ragor o wybodaeth amdano.</w:t>
      </w:r>
    </w:p>
    <w:p w14:paraId="1F165DFB" w14:textId="77777777" w:rsidR="003A37A8" w:rsidRPr="003A37A8" w:rsidRDefault="003A37A8" w:rsidP="003A37A8">
      <w:pPr>
        <w:ind w:left="720" w:hanging="720"/>
        <w:rPr>
          <w:vanish/>
          <w:lang w:val="en"/>
        </w:rPr>
      </w:pPr>
      <w:r w:rsidRPr="003A37A8">
        <w:rPr>
          <w:vanish/>
          <w:lang w:val="en"/>
        </w:rPr>
        <w:t>The Commission also submitted a response to the recent new plan for immigration and noted that there was a legal challenge to that consultation, and the Commission is awaiting further information on it.</w:t>
      </w:r>
    </w:p>
    <w:p w14:paraId="38202C3E" w14:textId="77777777" w:rsidR="003A37A8" w:rsidRPr="003A37A8" w:rsidRDefault="003A37A8" w:rsidP="003A37A8">
      <w:pPr>
        <w:ind w:left="720" w:hanging="720"/>
        <w:rPr>
          <w:vanish/>
          <w:lang w:val="cy-GB"/>
        </w:rPr>
      </w:pPr>
      <w:r w:rsidRPr="003A37A8">
        <w:rPr>
          <w:vanish/>
          <w:lang w:val="cy-GB"/>
        </w:rPr>
        <w:t>Cyflwynodd y Comisiwn ymateb hefyd i’r cynllun mewnfudo newydd diweddar a nododd fod her gyfreithiol i’r ymgynghoriad hwnnw, ac mae’r Comisiwn yn aros am ragor o wybodaeth amdano.</w:t>
      </w:r>
    </w:p>
    <w:p w14:paraId="454E19FE" w14:textId="77777777" w:rsidR="003A37A8" w:rsidRPr="003A37A8" w:rsidRDefault="003A37A8" w:rsidP="003A37A8">
      <w:pPr>
        <w:ind w:left="720" w:hanging="720"/>
        <w:rPr>
          <w:vanish/>
          <w:lang w:val="en"/>
        </w:rPr>
      </w:pPr>
      <w:r w:rsidRPr="003A37A8">
        <w:rPr>
          <w:vanish/>
          <w:lang w:val="en"/>
        </w:rPr>
        <w:t>The Commission also submitted a response to the recent new immigration plan and noted that there was a legal challenge to that consultation, and the Commission is awaiting further information on it.</w:t>
      </w:r>
    </w:p>
    <w:p w14:paraId="60480C73" w14:textId="77777777" w:rsidR="003A37A8" w:rsidRPr="003A37A8" w:rsidRDefault="003A37A8" w:rsidP="003A37A8">
      <w:pPr>
        <w:ind w:left="720" w:hanging="720"/>
        <w:rPr>
          <w:vanish/>
          <w:lang w:val="cy-GB"/>
        </w:rPr>
      </w:pPr>
      <w:r w:rsidRPr="003A37A8">
        <w:rPr>
          <w:vanish/>
          <w:lang w:val="cy-GB"/>
        </w:rPr>
        <w:t>Can't load full results</w:t>
      </w:r>
    </w:p>
    <w:p w14:paraId="47127630" w14:textId="77777777" w:rsidR="003A37A8" w:rsidRPr="003A37A8" w:rsidRDefault="003A37A8" w:rsidP="003A37A8">
      <w:pPr>
        <w:ind w:left="720" w:hanging="720"/>
        <w:rPr>
          <w:vanish/>
          <w:lang w:val="cy-GB"/>
        </w:rPr>
      </w:pPr>
      <w:r w:rsidRPr="003A37A8">
        <w:rPr>
          <w:vanish/>
          <w:lang w:val="cy-GB"/>
        </w:rPr>
        <w:t>Try again</w:t>
      </w:r>
    </w:p>
    <w:p w14:paraId="2A4CE42F" w14:textId="77777777" w:rsidR="003A37A8" w:rsidRPr="003A37A8" w:rsidRDefault="003A37A8" w:rsidP="003A37A8">
      <w:pPr>
        <w:ind w:left="720" w:hanging="720"/>
        <w:rPr>
          <w:vanish/>
          <w:lang w:val="cy-GB"/>
        </w:rPr>
      </w:pPr>
      <w:r w:rsidRPr="003A37A8">
        <w:rPr>
          <w:vanish/>
          <w:lang w:val="cy-GB"/>
        </w:rPr>
        <w:t>Retrying...</w:t>
      </w:r>
    </w:p>
    <w:p w14:paraId="62DAA342" w14:textId="77777777" w:rsidR="003A37A8" w:rsidRPr="003A37A8" w:rsidRDefault="003A37A8" w:rsidP="003A37A8">
      <w:pPr>
        <w:ind w:left="720" w:hanging="720"/>
        <w:rPr>
          <w:vanish/>
          <w:lang w:val="cy-GB"/>
        </w:rPr>
      </w:pPr>
      <w:r w:rsidRPr="003A37A8">
        <w:rPr>
          <w:vanish/>
          <w:lang w:val="cy-GB"/>
        </w:rPr>
        <w:t>Retrying...</w:t>
      </w:r>
    </w:p>
    <w:p w14:paraId="028D371E" w14:textId="5EF18613" w:rsidR="00874BDD" w:rsidRPr="00874BDD" w:rsidRDefault="00FF434A" w:rsidP="00874BDD">
      <w:pPr>
        <w:ind w:left="720" w:hanging="720"/>
        <w:rPr>
          <w:vanish/>
        </w:rPr>
      </w:pPr>
      <w:r>
        <w:t>5.9</w:t>
      </w:r>
      <w:r w:rsidR="00DC7E12">
        <w:t xml:space="preserve"> </w:t>
      </w:r>
      <w:r w:rsidR="00DC7E12">
        <w:tab/>
      </w:r>
      <w:r w:rsidR="00874BDD">
        <w:t>Gofynnodd aelodau’r Pwyllgor a allai’r CCHD dargedu recriwtio ieuenctid a ymleiddiwyd yn hiliol</w:t>
      </w:r>
      <w:r w:rsidR="0013125D">
        <w:t xml:space="preserve"> </w:t>
      </w:r>
      <w:r w:rsidR="00874BDD">
        <w:t>a gofynnwyd am ddiweddariadau ar hyn yn y dyfodol</w:t>
      </w:r>
      <w:r w:rsidR="00DE6E8C">
        <w:t xml:space="preserve">. </w:t>
      </w:r>
      <w:r w:rsidR="00874BDD" w:rsidRPr="00874BDD">
        <w:rPr>
          <w:lang w:val="cy-GB"/>
        </w:rPr>
        <w:t>Ymhelaethodd y Prif Swyddog Strategaeth a Pholisi ar y Rhaglen Gynhwysiant, gan egluro bod yr adran AD yn ystyried sut i gynyddu cynhwysiant staff.</w:t>
      </w:r>
      <w:r w:rsidR="00874BDD">
        <w:rPr>
          <w:lang w:val="cy-GB"/>
        </w:rPr>
        <w:t xml:space="preserve"> Mae’r Comisiwn hefyd yn sefydlu rhwydweithiau ar gyfer staff Pobl Dduon a Lleiafrifoedd Ethnig (BME), anabl a LHDTC+. </w:t>
      </w:r>
      <w:r w:rsidR="00874BDD" w:rsidRPr="00874BDD">
        <w:rPr>
          <w:lang w:val="cy-GB"/>
        </w:rPr>
        <w:t>Nododd y Prif Weithredwr fod sianeli cyfathrebu o fewn y sefydliad yn hanesyddol wedi bod yn hierarchaidd ac er bod yr Undeb yn gryf iawn, nid yw o reidrwydd yn cynrychioli’r holl staff.</w:t>
      </w:r>
      <w:r w:rsidR="00874BDD">
        <w:rPr>
          <w:lang w:val="cy-GB"/>
        </w:rPr>
        <w:t xml:space="preserve"> </w:t>
      </w:r>
      <w:r w:rsidR="00874BDD" w:rsidRPr="00874BDD">
        <w:rPr>
          <w:lang w:val="cy-GB"/>
        </w:rPr>
        <w:t>Bydd sefydlu'r grwpiau cynrychioli staff hyn yn ogystal â defnyddio arolygon staff felly yn helpu i ddeall a mynd i'r afael ag unrhyw bryderon penodol a brofir gan staff BME, anabl a L</w:t>
      </w:r>
      <w:r w:rsidR="00874BDD">
        <w:rPr>
          <w:lang w:val="cy-GB"/>
        </w:rPr>
        <w:t xml:space="preserve">HDTC+. </w:t>
      </w:r>
      <w:r w:rsidR="00874BDD" w:rsidRPr="00874BDD">
        <w:rPr>
          <w:lang w:val="cy-GB"/>
        </w:rPr>
        <w:t>Cytunodd aelod o’r Pwyllgor fod arolygon staff yn hynod ddefnyddiol, a’r rhan anodd yw dangos newid amlwg ar ôl cynnal arolwg.</w:t>
      </w:r>
      <w:r w:rsidR="00874BDD" w:rsidRPr="00874BDD">
        <w:rPr>
          <w:vanish/>
          <w:lang w:val="cy-GB"/>
        </w:rPr>
        <w:t>Cytunodd aelod o’r Pwyllgor fod arolygon staff yn hynod ddefnyddiol, a’r rhan anodd yw dangos newid amlwg ar ôl cynnal arolwg.</w:t>
      </w:r>
    </w:p>
    <w:p w14:paraId="7E88208F" w14:textId="77777777" w:rsidR="00874BDD" w:rsidRPr="00874BDD" w:rsidRDefault="00874BDD" w:rsidP="00874BDD">
      <w:pPr>
        <w:ind w:left="720" w:hanging="720"/>
        <w:rPr>
          <w:vanish/>
          <w:lang w:val="en"/>
        </w:rPr>
      </w:pPr>
      <w:r w:rsidRPr="00874BDD">
        <w:rPr>
          <w:vanish/>
          <w:lang w:val="en"/>
        </w:rPr>
        <w:t>A member of the Committee agreed that staff surveys are extremely useful, and the difficult part is making a noticeable change after conducting a survey.</w:t>
      </w:r>
    </w:p>
    <w:p w14:paraId="475603AA" w14:textId="77777777" w:rsidR="00874BDD" w:rsidRPr="00874BDD" w:rsidRDefault="00874BDD" w:rsidP="00874BDD">
      <w:pPr>
        <w:ind w:left="720" w:hanging="720"/>
        <w:rPr>
          <w:vanish/>
          <w:lang w:val="cy-GB"/>
        </w:rPr>
      </w:pPr>
      <w:r w:rsidRPr="00874BDD">
        <w:rPr>
          <w:vanish/>
          <w:lang w:val="cy-GB"/>
        </w:rPr>
        <w:t>Cytunodd un o aelodau’r Pwyllgor fod arolygon staff yn ddefnyddiol iawn, a’r rhan anodd yw dangos newid amlwg ar ôl cynnal arolwg.</w:t>
      </w:r>
    </w:p>
    <w:p w14:paraId="49D768F3" w14:textId="77777777" w:rsidR="00874BDD" w:rsidRPr="00874BDD" w:rsidRDefault="00874BDD" w:rsidP="00874BDD">
      <w:pPr>
        <w:ind w:left="720" w:hanging="720"/>
        <w:rPr>
          <w:vanish/>
          <w:lang w:val="en"/>
        </w:rPr>
      </w:pPr>
      <w:r w:rsidRPr="00874BDD">
        <w:rPr>
          <w:vanish/>
          <w:lang w:val="en"/>
        </w:rPr>
        <w:t>One of the Committee members agreed that staff surveys are very useful, and the hard part is showing a visible change after a survey.</w:t>
      </w:r>
    </w:p>
    <w:p w14:paraId="67E20419" w14:textId="77777777" w:rsidR="00874BDD" w:rsidRPr="00874BDD" w:rsidRDefault="00874BDD" w:rsidP="00874BDD">
      <w:pPr>
        <w:ind w:left="720" w:hanging="720"/>
        <w:rPr>
          <w:vanish/>
          <w:lang w:val="cy-GB"/>
        </w:rPr>
      </w:pPr>
      <w:r w:rsidRPr="00874BDD">
        <w:rPr>
          <w:vanish/>
          <w:lang w:val="cy-GB"/>
        </w:rPr>
        <w:t>Can't load full results</w:t>
      </w:r>
    </w:p>
    <w:p w14:paraId="64C41A68" w14:textId="77777777" w:rsidR="00874BDD" w:rsidRPr="00874BDD" w:rsidRDefault="00874BDD" w:rsidP="00874BDD">
      <w:pPr>
        <w:ind w:left="720" w:hanging="720"/>
        <w:rPr>
          <w:vanish/>
          <w:lang w:val="cy-GB"/>
        </w:rPr>
      </w:pPr>
      <w:r w:rsidRPr="00874BDD">
        <w:rPr>
          <w:vanish/>
          <w:lang w:val="cy-GB"/>
        </w:rPr>
        <w:t>Try again</w:t>
      </w:r>
    </w:p>
    <w:p w14:paraId="5235F420" w14:textId="77777777" w:rsidR="00874BDD" w:rsidRPr="00874BDD" w:rsidRDefault="00874BDD" w:rsidP="00874BDD">
      <w:pPr>
        <w:ind w:left="720" w:hanging="720"/>
        <w:rPr>
          <w:vanish/>
          <w:lang w:val="cy-GB"/>
        </w:rPr>
      </w:pPr>
      <w:r w:rsidRPr="00874BDD">
        <w:rPr>
          <w:vanish/>
          <w:lang w:val="cy-GB"/>
        </w:rPr>
        <w:t>Retrying...</w:t>
      </w:r>
    </w:p>
    <w:p w14:paraId="7AE3627D" w14:textId="77777777" w:rsidR="00874BDD" w:rsidRPr="00874BDD" w:rsidRDefault="00874BDD" w:rsidP="00874BDD">
      <w:pPr>
        <w:ind w:left="720" w:hanging="720"/>
        <w:rPr>
          <w:vanish/>
          <w:lang w:val="cy-GB"/>
        </w:rPr>
      </w:pPr>
      <w:r w:rsidRPr="00874BDD">
        <w:rPr>
          <w:vanish/>
          <w:lang w:val="cy-GB"/>
        </w:rPr>
        <w:t>Retrying...</w:t>
      </w:r>
    </w:p>
    <w:p w14:paraId="71E47FF3" w14:textId="77777777" w:rsidR="00874BDD" w:rsidRPr="00874BDD" w:rsidRDefault="00874BDD" w:rsidP="00874BDD">
      <w:pPr>
        <w:ind w:left="720" w:hanging="720"/>
        <w:rPr>
          <w:vanish/>
        </w:rPr>
      </w:pPr>
      <w:r w:rsidRPr="00874BDD">
        <w:rPr>
          <w:vanish/>
          <w:lang w:val="cy-GB"/>
        </w:rPr>
        <w:t>Bydd sefydlu'r grwpiau cynrychioli staff hyn yn ogystal â defnyddio arolygon staff felly yn helpu i ddeall a mynd i'r afael ag unrhyw bryderon penodol a brofir gan staff BME, anabl a LGBTQ+.</w:t>
      </w:r>
    </w:p>
    <w:p w14:paraId="660D8B9B" w14:textId="77777777" w:rsidR="00874BDD" w:rsidRPr="00874BDD" w:rsidRDefault="00874BDD" w:rsidP="00874BDD">
      <w:pPr>
        <w:ind w:left="720" w:hanging="720"/>
        <w:rPr>
          <w:vanish/>
          <w:lang w:val="en"/>
        </w:rPr>
      </w:pPr>
      <w:r w:rsidRPr="00874BDD">
        <w:rPr>
          <w:vanish/>
          <w:lang w:val="en"/>
        </w:rPr>
        <w:t>Establishing these staff representative groups as well as using staff surveys will therefore help to understand and address any specific concerns experienced by BME, disabled and LGBTQ + staff.</w:t>
      </w:r>
    </w:p>
    <w:p w14:paraId="30B19CBD" w14:textId="77777777" w:rsidR="00874BDD" w:rsidRPr="00874BDD" w:rsidRDefault="00874BDD" w:rsidP="00874BDD">
      <w:pPr>
        <w:ind w:left="720" w:hanging="720"/>
        <w:rPr>
          <w:vanish/>
          <w:lang w:val="cy-GB"/>
        </w:rPr>
      </w:pPr>
      <w:r w:rsidRPr="00874BDD">
        <w:rPr>
          <w:vanish/>
          <w:lang w:val="cy-GB"/>
        </w:rPr>
        <w:t>Bydd sefydlu'r grwpiau cynrychiolaeth staff hyn yn ogystal â defnyddio arolygon staff felly'n gymorth i ddeall a mynd i'r afael ag unrhyw bryderon penodol a brofir gan staff BME, anabl a LGBTQ+.</w:t>
      </w:r>
    </w:p>
    <w:p w14:paraId="28D6D9ED" w14:textId="77777777" w:rsidR="00874BDD" w:rsidRPr="00874BDD" w:rsidRDefault="00874BDD" w:rsidP="00874BDD">
      <w:pPr>
        <w:ind w:left="720" w:hanging="720"/>
        <w:rPr>
          <w:vanish/>
          <w:lang w:val="en"/>
        </w:rPr>
      </w:pPr>
      <w:r w:rsidRPr="00874BDD">
        <w:rPr>
          <w:vanish/>
          <w:lang w:val="en"/>
        </w:rPr>
        <w:t>Establishing these staff representation groups as well as using staff surveys will therefore help to understand and address any specific concerns experienced by BME, disabled and LGBTQ + staff.</w:t>
      </w:r>
    </w:p>
    <w:p w14:paraId="557315B7" w14:textId="77777777" w:rsidR="00874BDD" w:rsidRPr="00874BDD" w:rsidRDefault="00874BDD" w:rsidP="00874BDD">
      <w:pPr>
        <w:ind w:left="720" w:hanging="720"/>
        <w:rPr>
          <w:vanish/>
          <w:lang w:val="cy-GB"/>
        </w:rPr>
      </w:pPr>
      <w:r w:rsidRPr="00874BDD">
        <w:rPr>
          <w:vanish/>
          <w:lang w:val="cy-GB"/>
        </w:rPr>
        <w:t>Can't load full results</w:t>
      </w:r>
    </w:p>
    <w:p w14:paraId="3B14E54C" w14:textId="77777777" w:rsidR="00874BDD" w:rsidRPr="00874BDD" w:rsidRDefault="00874BDD" w:rsidP="00874BDD">
      <w:pPr>
        <w:ind w:left="720" w:hanging="720"/>
        <w:rPr>
          <w:vanish/>
          <w:lang w:val="cy-GB"/>
        </w:rPr>
      </w:pPr>
      <w:r w:rsidRPr="00874BDD">
        <w:rPr>
          <w:vanish/>
          <w:lang w:val="cy-GB"/>
        </w:rPr>
        <w:t>Try again</w:t>
      </w:r>
    </w:p>
    <w:p w14:paraId="2BAD69F4" w14:textId="77777777" w:rsidR="00874BDD" w:rsidRPr="00874BDD" w:rsidRDefault="00874BDD" w:rsidP="00874BDD">
      <w:pPr>
        <w:ind w:left="720" w:hanging="720"/>
        <w:rPr>
          <w:vanish/>
          <w:lang w:val="cy-GB"/>
        </w:rPr>
      </w:pPr>
      <w:r w:rsidRPr="00874BDD">
        <w:rPr>
          <w:vanish/>
          <w:lang w:val="cy-GB"/>
        </w:rPr>
        <w:t>Retrying...</w:t>
      </w:r>
    </w:p>
    <w:p w14:paraId="36C68B36" w14:textId="77777777" w:rsidR="00874BDD" w:rsidRPr="00874BDD" w:rsidRDefault="00874BDD" w:rsidP="00874BDD">
      <w:pPr>
        <w:ind w:left="720" w:hanging="720"/>
        <w:rPr>
          <w:vanish/>
          <w:lang w:val="cy-GB"/>
        </w:rPr>
      </w:pPr>
      <w:r w:rsidRPr="00874BDD">
        <w:rPr>
          <w:vanish/>
          <w:lang w:val="cy-GB"/>
        </w:rPr>
        <w:t>Retrying...</w:t>
      </w:r>
    </w:p>
    <w:p w14:paraId="1AD15063" w14:textId="2CA8A43A" w:rsidR="00874BDD" w:rsidRPr="00874BDD" w:rsidRDefault="00874BDD" w:rsidP="00874BDD">
      <w:pPr>
        <w:ind w:left="720" w:hanging="720"/>
        <w:rPr>
          <w:lang w:val="cy-GB"/>
        </w:rPr>
      </w:pPr>
    </w:p>
    <w:p w14:paraId="6B059937" w14:textId="77777777" w:rsidR="00874BDD" w:rsidRPr="00874BDD" w:rsidRDefault="00874BDD" w:rsidP="00874BDD">
      <w:pPr>
        <w:ind w:left="720" w:hanging="720"/>
        <w:rPr>
          <w:vanish/>
        </w:rPr>
      </w:pPr>
      <w:r w:rsidRPr="00874BDD">
        <w:rPr>
          <w:vanish/>
          <w:lang w:val="cy-GB"/>
        </w:rPr>
        <w:t>Nododd y Prif Weithredwr fod sianeli cyfathrebu o fewn y sefydliad yn hanesyddol wedi bod yn hierarchaidd ac er bod yr Undeb yn gryf iawn, nid yw o reidrwydd yn cynrychioli’r holl staff.</w:t>
      </w:r>
    </w:p>
    <w:p w14:paraId="50D3B61C" w14:textId="77777777" w:rsidR="00874BDD" w:rsidRPr="00874BDD" w:rsidRDefault="00874BDD" w:rsidP="00874BDD">
      <w:pPr>
        <w:ind w:left="720" w:hanging="720"/>
        <w:rPr>
          <w:vanish/>
          <w:lang w:val="en"/>
        </w:rPr>
      </w:pPr>
      <w:r w:rsidRPr="00874BDD">
        <w:rPr>
          <w:vanish/>
          <w:lang w:val="en"/>
        </w:rPr>
        <w:t>The Chief Executive noted that communication channels within the organization have historically been hierarchical and although the Union is very strong, it does not necessarily represent all staff.</w:t>
      </w:r>
    </w:p>
    <w:p w14:paraId="64FE35FF" w14:textId="77777777" w:rsidR="00874BDD" w:rsidRPr="00874BDD" w:rsidRDefault="00874BDD" w:rsidP="00874BDD">
      <w:pPr>
        <w:ind w:left="720" w:hanging="720"/>
        <w:rPr>
          <w:vanish/>
          <w:lang w:val="cy-GB"/>
        </w:rPr>
      </w:pPr>
      <w:r w:rsidRPr="00874BDD">
        <w:rPr>
          <w:vanish/>
          <w:lang w:val="cy-GB"/>
        </w:rPr>
        <w:t>Nododd y Prif Swyddog Gweithredol fod sianeli cyfathrebu o fewn y sefydliad wedi bod yn hierarchaidd yn hanesyddol ac er bod yr Undeb yn gryf iawn, nid yw o reidrwydd yn cynrychioli’r holl staff.</w:t>
      </w:r>
    </w:p>
    <w:p w14:paraId="076A7213" w14:textId="77777777" w:rsidR="00874BDD" w:rsidRPr="00874BDD" w:rsidRDefault="00874BDD" w:rsidP="00874BDD">
      <w:pPr>
        <w:ind w:left="720" w:hanging="720"/>
        <w:rPr>
          <w:vanish/>
          <w:lang w:val="en"/>
        </w:rPr>
      </w:pPr>
      <w:r w:rsidRPr="00874BDD">
        <w:rPr>
          <w:vanish/>
          <w:lang w:val="en"/>
        </w:rPr>
        <w:t>The CEO noted that communication channels within the organization have historically been hierarchical and although the Union is very strong, it does not necessarily represent all staff.</w:t>
      </w:r>
    </w:p>
    <w:p w14:paraId="19A6EEBD" w14:textId="77777777" w:rsidR="00874BDD" w:rsidRPr="00874BDD" w:rsidRDefault="00874BDD" w:rsidP="00874BDD">
      <w:pPr>
        <w:ind w:left="720" w:hanging="720"/>
        <w:rPr>
          <w:vanish/>
          <w:lang w:val="cy-GB"/>
        </w:rPr>
      </w:pPr>
      <w:r w:rsidRPr="00874BDD">
        <w:rPr>
          <w:vanish/>
          <w:lang w:val="cy-GB"/>
        </w:rPr>
        <w:t>Can't load full results</w:t>
      </w:r>
    </w:p>
    <w:p w14:paraId="3421861A" w14:textId="77777777" w:rsidR="00874BDD" w:rsidRPr="00874BDD" w:rsidRDefault="00874BDD" w:rsidP="00874BDD">
      <w:pPr>
        <w:ind w:left="720" w:hanging="720"/>
        <w:rPr>
          <w:vanish/>
          <w:lang w:val="cy-GB"/>
        </w:rPr>
      </w:pPr>
      <w:r w:rsidRPr="00874BDD">
        <w:rPr>
          <w:vanish/>
          <w:lang w:val="cy-GB"/>
        </w:rPr>
        <w:t>Try again</w:t>
      </w:r>
    </w:p>
    <w:p w14:paraId="05226B31" w14:textId="77777777" w:rsidR="00874BDD" w:rsidRPr="00874BDD" w:rsidRDefault="00874BDD" w:rsidP="00874BDD">
      <w:pPr>
        <w:ind w:left="720" w:hanging="720"/>
        <w:rPr>
          <w:vanish/>
          <w:lang w:val="cy-GB"/>
        </w:rPr>
      </w:pPr>
      <w:r w:rsidRPr="00874BDD">
        <w:rPr>
          <w:vanish/>
          <w:lang w:val="cy-GB"/>
        </w:rPr>
        <w:t>Retrying...</w:t>
      </w:r>
    </w:p>
    <w:p w14:paraId="1476DED1" w14:textId="77777777" w:rsidR="00874BDD" w:rsidRPr="00874BDD" w:rsidRDefault="00874BDD" w:rsidP="00874BDD">
      <w:pPr>
        <w:ind w:left="720" w:hanging="720"/>
        <w:rPr>
          <w:vanish/>
          <w:lang w:val="cy-GB"/>
        </w:rPr>
      </w:pPr>
      <w:r w:rsidRPr="00874BDD">
        <w:rPr>
          <w:vanish/>
          <w:lang w:val="cy-GB"/>
        </w:rPr>
        <w:t>Retrying...</w:t>
      </w:r>
    </w:p>
    <w:p w14:paraId="4051D4C9" w14:textId="35504424" w:rsidR="00874BDD" w:rsidRPr="00874BDD" w:rsidRDefault="00874BDD" w:rsidP="00874BDD">
      <w:pPr>
        <w:rPr>
          <w:vanish/>
        </w:rPr>
      </w:pPr>
      <w:r w:rsidRPr="00874BDD">
        <w:rPr>
          <w:vanish/>
          <w:lang w:val="cy-GB"/>
        </w:rPr>
        <w:t>Ymhelaethodd y Prif Swyddog Strategaeth a Pholisi ar y Rhaglen Gynhwysiant, gan egluro bod yr adran AD yn ystyried sut i gynyddu cynhwysiant staff.</w:t>
      </w:r>
    </w:p>
    <w:p w14:paraId="1E5D0B3F" w14:textId="77777777" w:rsidR="00874BDD" w:rsidRPr="00874BDD" w:rsidRDefault="00874BDD" w:rsidP="00874BDD">
      <w:pPr>
        <w:ind w:left="720" w:hanging="720"/>
        <w:rPr>
          <w:vanish/>
          <w:lang w:val="en"/>
        </w:rPr>
      </w:pPr>
      <w:r w:rsidRPr="00874BDD">
        <w:rPr>
          <w:vanish/>
          <w:lang w:val="en"/>
        </w:rPr>
        <w:t>The Chief Strategy and Policy Officer elaborated on the Inclusion Program, explaining that the HR department was considering how to increase staff inclusion.</w:t>
      </w:r>
    </w:p>
    <w:p w14:paraId="72853CC3" w14:textId="77777777" w:rsidR="00874BDD" w:rsidRPr="00874BDD" w:rsidRDefault="00874BDD" w:rsidP="00874BDD">
      <w:pPr>
        <w:ind w:left="720" w:hanging="720"/>
        <w:rPr>
          <w:vanish/>
          <w:lang w:val="cy-GB"/>
        </w:rPr>
      </w:pPr>
      <w:r w:rsidRPr="00874BDD">
        <w:rPr>
          <w:vanish/>
          <w:lang w:val="cy-GB"/>
        </w:rPr>
        <w:t>Ymhelaethodd y Prif Swyddog Strategaeth a Pholisi ar y Rhaglen Gynhwysiant, gan egluro bod yr adran Adnoddau Dynol yn ystyried sut i gynyddu cynhwysiant staff.</w:t>
      </w:r>
    </w:p>
    <w:p w14:paraId="7C78EC9D" w14:textId="77777777" w:rsidR="00874BDD" w:rsidRPr="00874BDD" w:rsidRDefault="00874BDD" w:rsidP="00874BDD">
      <w:pPr>
        <w:ind w:left="720" w:hanging="720"/>
        <w:rPr>
          <w:vanish/>
          <w:lang w:val="en"/>
        </w:rPr>
      </w:pPr>
      <w:r w:rsidRPr="00874BDD">
        <w:rPr>
          <w:vanish/>
          <w:lang w:val="en"/>
        </w:rPr>
        <w:t>The Chief Strategy and Policy Officer expanded on the Inclusion Program, explaining that the HR department was considering how to increase staff inclusion.</w:t>
      </w:r>
    </w:p>
    <w:p w14:paraId="461A32E7" w14:textId="77777777" w:rsidR="00874BDD" w:rsidRPr="00874BDD" w:rsidRDefault="00874BDD" w:rsidP="00874BDD">
      <w:pPr>
        <w:ind w:left="720" w:hanging="720"/>
        <w:rPr>
          <w:vanish/>
          <w:lang w:val="cy-GB"/>
        </w:rPr>
      </w:pPr>
      <w:r w:rsidRPr="00874BDD">
        <w:rPr>
          <w:vanish/>
          <w:lang w:val="cy-GB"/>
        </w:rPr>
        <w:t>Can't load full results</w:t>
      </w:r>
    </w:p>
    <w:p w14:paraId="761FA919" w14:textId="77777777" w:rsidR="00874BDD" w:rsidRPr="00874BDD" w:rsidRDefault="00874BDD" w:rsidP="00874BDD">
      <w:pPr>
        <w:ind w:left="720" w:hanging="720"/>
        <w:rPr>
          <w:vanish/>
          <w:lang w:val="cy-GB"/>
        </w:rPr>
      </w:pPr>
      <w:r w:rsidRPr="00874BDD">
        <w:rPr>
          <w:vanish/>
          <w:lang w:val="cy-GB"/>
        </w:rPr>
        <w:t>Try again</w:t>
      </w:r>
    </w:p>
    <w:p w14:paraId="37A7147A" w14:textId="77777777" w:rsidR="00874BDD" w:rsidRPr="00874BDD" w:rsidRDefault="00874BDD" w:rsidP="00874BDD">
      <w:pPr>
        <w:ind w:left="720" w:hanging="720"/>
        <w:rPr>
          <w:vanish/>
          <w:lang w:val="cy-GB"/>
        </w:rPr>
      </w:pPr>
      <w:r w:rsidRPr="00874BDD">
        <w:rPr>
          <w:vanish/>
          <w:lang w:val="cy-GB"/>
        </w:rPr>
        <w:t>Retrying...</w:t>
      </w:r>
    </w:p>
    <w:p w14:paraId="1FC9517B" w14:textId="77777777" w:rsidR="00874BDD" w:rsidRPr="00874BDD" w:rsidRDefault="00874BDD" w:rsidP="00874BDD">
      <w:pPr>
        <w:ind w:left="720" w:hanging="720"/>
        <w:rPr>
          <w:vanish/>
          <w:lang w:val="cy-GB"/>
        </w:rPr>
      </w:pPr>
      <w:r w:rsidRPr="00874BDD">
        <w:rPr>
          <w:vanish/>
          <w:lang w:val="cy-GB"/>
        </w:rPr>
        <w:t>Retrying...</w:t>
      </w:r>
    </w:p>
    <w:p w14:paraId="5853EB95" w14:textId="13CF8B99" w:rsidR="00EC4F91" w:rsidRPr="00EC4F91" w:rsidRDefault="00874BDD" w:rsidP="00EC4F91">
      <w:pPr>
        <w:rPr>
          <w:b/>
        </w:rPr>
      </w:pPr>
      <w:r>
        <w:rPr>
          <w:b/>
        </w:rPr>
        <w:t>Cam</w:t>
      </w:r>
      <w:r w:rsidR="002D138D">
        <w:rPr>
          <w:b/>
        </w:rPr>
        <w:t xml:space="preserve"> B</w:t>
      </w:r>
      <w:r w:rsidR="00EC4F91">
        <w:rPr>
          <w:b/>
        </w:rPr>
        <w:t xml:space="preserve">: </w:t>
      </w:r>
      <w:r w:rsidR="00C42C51">
        <w:rPr>
          <w:b/>
        </w:rPr>
        <w:t>Aelodau’r Pwyllgor i dderbyn diweddariadau mewn cyfarfodydd yn y dyfodol ar ymdrechion recriwtio ac amrywiaeth gweithlu’r Comisiwn</w:t>
      </w:r>
      <w:r w:rsidR="00EC4F91">
        <w:rPr>
          <w:b/>
        </w:rPr>
        <w:t xml:space="preserve">. </w:t>
      </w:r>
    </w:p>
    <w:p w14:paraId="2C343A78" w14:textId="3AC71D13" w:rsidR="0030103A" w:rsidRDefault="0030103A" w:rsidP="0030103A">
      <w:pPr>
        <w:pStyle w:val="Heading2"/>
      </w:pPr>
      <w:bookmarkStart w:id="17" w:name="_Toc66435624"/>
      <w:bookmarkStart w:id="18" w:name="_Toc97040600"/>
      <w:r>
        <w:lastRenderedPageBreak/>
        <w:t xml:space="preserve">6. </w:t>
      </w:r>
      <w:bookmarkEnd w:id="17"/>
      <w:r w:rsidR="00E449C4">
        <w:t xml:space="preserve">Adroddiad ymgysylltu </w:t>
      </w:r>
      <w:r w:rsidR="00E449C4">
        <w:rPr>
          <w:rFonts w:cstheme="majorHAnsi"/>
        </w:rPr>
        <w:t>â</w:t>
      </w:r>
      <w:r w:rsidR="00E449C4">
        <w:t xml:space="preserve"> rhanddeiliaid</w:t>
      </w:r>
      <w:r w:rsidR="00E306B7">
        <w:t xml:space="preserve"> </w:t>
      </w:r>
      <w:r w:rsidR="00590CCC">
        <w:t>(</w:t>
      </w:r>
      <w:r w:rsidR="00E449C4">
        <w:t>CCHD P</w:t>
      </w:r>
      <w:r w:rsidR="00590CCC">
        <w:t>C 59</w:t>
      </w:r>
      <w:r w:rsidR="00DA495A">
        <w:t>.03</w:t>
      </w:r>
      <w:r w:rsidRPr="00515875">
        <w:t>)</w:t>
      </w:r>
      <w:bookmarkEnd w:id="18"/>
    </w:p>
    <w:p w14:paraId="38D7AD6F" w14:textId="6F1EF7B2" w:rsidR="0030103A" w:rsidRDefault="0030103A" w:rsidP="00590CCC">
      <w:pPr>
        <w:spacing w:after="160" w:line="240" w:lineRule="auto"/>
        <w:ind w:left="720" w:hanging="720"/>
        <w:rPr>
          <w:rFonts w:cs="Arial"/>
          <w:szCs w:val="24"/>
        </w:rPr>
      </w:pPr>
      <w:r>
        <w:rPr>
          <w:rFonts w:cs="Arial"/>
          <w:szCs w:val="24"/>
        </w:rPr>
        <w:t>6</w:t>
      </w:r>
      <w:r w:rsidRPr="006E163D">
        <w:rPr>
          <w:rFonts w:cs="Arial"/>
          <w:szCs w:val="24"/>
        </w:rPr>
        <w:t>.1</w:t>
      </w:r>
      <w:bookmarkStart w:id="19" w:name="_Toc66435625"/>
      <w:r w:rsidRPr="00515875">
        <w:rPr>
          <w:rFonts w:cs="Arial"/>
          <w:szCs w:val="24"/>
        </w:rPr>
        <w:t xml:space="preserve"> </w:t>
      </w:r>
      <w:r w:rsidR="00A17DB7">
        <w:rPr>
          <w:rFonts w:cs="Arial"/>
          <w:szCs w:val="24"/>
        </w:rPr>
        <w:tab/>
      </w:r>
      <w:r w:rsidR="004252E8" w:rsidRPr="004252E8">
        <w:rPr>
          <w:rFonts w:cs="Arial"/>
          <w:szCs w:val="24"/>
          <w:lang w:val="cy-GB"/>
        </w:rPr>
        <w:t xml:space="preserve">Awgrymodd y Cadeirydd Dros Dro y dylai'r Pwyllgor neilltuo amser cyfarfod i drafod canlyniadau'r ymchwil ymgysylltu â rhanddeiliaid a gynhaliwyd gan gontractwr allanol. </w:t>
      </w:r>
    </w:p>
    <w:p w14:paraId="400AF248" w14:textId="0B6B0733" w:rsidR="00A17DB7" w:rsidRDefault="00A17DB7" w:rsidP="00590CCC">
      <w:pPr>
        <w:spacing w:after="160" w:line="240" w:lineRule="auto"/>
        <w:ind w:left="720" w:hanging="720"/>
        <w:rPr>
          <w:rFonts w:cs="Arial"/>
          <w:szCs w:val="24"/>
        </w:rPr>
      </w:pPr>
      <w:r>
        <w:rPr>
          <w:rFonts w:cs="Arial"/>
          <w:szCs w:val="24"/>
        </w:rPr>
        <w:t xml:space="preserve">6.2 </w:t>
      </w:r>
      <w:r>
        <w:rPr>
          <w:rFonts w:cs="Arial"/>
          <w:szCs w:val="24"/>
        </w:rPr>
        <w:tab/>
      </w:r>
      <w:r w:rsidR="004252E8" w:rsidRPr="004252E8">
        <w:rPr>
          <w:rFonts w:cs="Arial"/>
          <w:szCs w:val="24"/>
          <w:lang w:val="cy-GB"/>
        </w:rPr>
        <w:t>Nododd aelodau’r Pwyllgor nad oedd canfyddiadau’r adroddiad yn annisgwyl, a bod sawl her a chyfle ar gael o ran cydbwyso pwerau’r Comisiwn fel rheol</w:t>
      </w:r>
      <w:r w:rsidR="008B441F">
        <w:rPr>
          <w:rFonts w:cs="Arial"/>
          <w:szCs w:val="24"/>
          <w:lang w:val="cy-GB"/>
        </w:rPr>
        <w:t>eiddiwr</w:t>
      </w:r>
      <w:r w:rsidR="004252E8" w:rsidRPr="004252E8">
        <w:rPr>
          <w:rFonts w:cs="Arial"/>
          <w:szCs w:val="24"/>
          <w:lang w:val="cy-GB"/>
        </w:rPr>
        <w:t xml:space="preserve"> diduedd â’u cylch gorchwyl hawliau dynol.</w:t>
      </w:r>
      <w:r w:rsidR="004213E4">
        <w:rPr>
          <w:rFonts w:cs="Arial"/>
          <w:szCs w:val="24"/>
        </w:rPr>
        <w:t xml:space="preserve"> </w:t>
      </w:r>
      <w:r w:rsidR="004252E8" w:rsidRPr="004252E8">
        <w:rPr>
          <w:rFonts w:cs="Arial"/>
          <w:szCs w:val="24"/>
          <w:lang w:val="cy-GB"/>
        </w:rPr>
        <w:t xml:space="preserve">Cytunodd yr Aelodau y bydd yr adroddiad yn ddefnyddiol wrth gynllunio gweithgareddau ymgysylltu â rhanddeiliaid yn y dyfodol yng Nghymru, a bod y canfyddiadau yn gadarnhaol i Gymru. </w:t>
      </w:r>
    </w:p>
    <w:p w14:paraId="5624E8CE" w14:textId="2E08183A" w:rsidR="004252E8" w:rsidRPr="004252E8" w:rsidRDefault="00CD6041" w:rsidP="004252E8">
      <w:pPr>
        <w:spacing w:after="160" w:line="240" w:lineRule="auto"/>
        <w:ind w:left="720" w:hanging="720"/>
        <w:rPr>
          <w:rFonts w:cs="Arial"/>
          <w:vanish/>
          <w:szCs w:val="24"/>
        </w:rPr>
      </w:pPr>
      <w:r>
        <w:rPr>
          <w:rFonts w:cs="Arial"/>
          <w:szCs w:val="24"/>
        </w:rPr>
        <w:t xml:space="preserve">6.3 </w:t>
      </w:r>
      <w:r>
        <w:rPr>
          <w:rFonts w:cs="Arial"/>
          <w:szCs w:val="24"/>
        </w:rPr>
        <w:tab/>
      </w:r>
      <w:r w:rsidR="004252E8" w:rsidRPr="004252E8">
        <w:rPr>
          <w:rFonts w:cs="Arial"/>
          <w:szCs w:val="24"/>
          <w:lang w:val="cy-GB"/>
        </w:rPr>
        <w:t>Tynnodd Pennaeth Cymru sylw at rai o'r rhwydweithio ymgysylltu â rhanddeiliaid sy'n cael ei wneud ar hyn o bryd gan y tîm ac ar draws y Comisiwn ehangach, yn ogystal â'r rôl y bydd Comisiynydd newydd Cymru yn ei chwarae yn y gwaith hwn.</w:t>
      </w:r>
      <w:r w:rsidR="004252E8">
        <w:rPr>
          <w:rFonts w:cs="Arial"/>
          <w:szCs w:val="24"/>
          <w:lang w:val="cy-GB"/>
        </w:rPr>
        <w:t xml:space="preserve"> </w:t>
      </w:r>
      <w:r w:rsidR="004252E8" w:rsidRPr="004252E8">
        <w:rPr>
          <w:rFonts w:cs="Arial"/>
          <w:vanish/>
          <w:szCs w:val="24"/>
          <w:lang w:val="cy-GB"/>
        </w:rPr>
        <w:t>6.3 Tynnodd Pennaeth Cymru sylw at rai o'r rhwydweithio ymgysylltu â rhanddeiliaid sy'n cael ei wneud ar hyn o bryd gan y tîm ac ar draws y Comisiwn ehangach, yn ogystal â'r rôl y bydd Comisiynydd newydd Cymru yn ei chwarae yn y gwaith hwn.</w:t>
      </w:r>
    </w:p>
    <w:p w14:paraId="610401DF" w14:textId="77777777" w:rsidR="004252E8" w:rsidRPr="004252E8" w:rsidRDefault="004252E8" w:rsidP="004252E8">
      <w:pPr>
        <w:spacing w:after="160" w:line="240" w:lineRule="auto"/>
        <w:ind w:left="720" w:hanging="720"/>
        <w:rPr>
          <w:rFonts w:cs="Arial"/>
          <w:vanish/>
          <w:szCs w:val="24"/>
          <w:lang w:val="en"/>
        </w:rPr>
      </w:pPr>
      <w:r w:rsidRPr="004252E8">
        <w:rPr>
          <w:rFonts w:cs="Arial"/>
          <w:vanish/>
          <w:szCs w:val="24"/>
          <w:lang w:val="en"/>
        </w:rPr>
        <w:t>6.3 The Head of Wales highlighted some of the stakeholder engagement networks currently being undertaken by the team and across the wider Commission, as well as the role that the new Commissioner for Wales will play in the this work.</w:t>
      </w:r>
    </w:p>
    <w:p w14:paraId="71C8BC73"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6.3 Amlygodd Pennaeth Cymru rai o'r rhwydweithio ymgysylltu â rhanddeiliaid sy'n cael ei wneud ar hyn o bryd gan y tîm ac ar draws y Comisiwn ehangach, yn ogystal â'r rôl y bydd Comisiynydd newydd Cymru yn ei chwarae yn y gwaith hwn.</w:t>
      </w:r>
    </w:p>
    <w:p w14:paraId="3CF26BF5" w14:textId="77777777" w:rsidR="004252E8" w:rsidRPr="004252E8" w:rsidRDefault="004252E8" w:rsidP="004252E8">
      <w:pPr>
        <w:spacing w:after="160" w:line="240" w:lineRule="auto"/>
        <w:ind w:left="720" w:hanging="720"/>
        <w:rPr>
          <w:rFonts w:cs="Arial"/>
          <w:vanish/>
          <w:szCs w:val="24"/>
          <w:lang w:val="en"/>
        </w:rPr>
      </w:pPr>
      <w:r w:rsidRPr="004252E8">
        <w:rPr>
          <w:rFonts w:cs="Arial"/>
          <w:vanish/>
          <w:szCs w:val="24"/>
          <w:lang w:val="en"/>
        </w:rPr>
        <w:t>6.3 The Head of Wales highlighted some of the stakeholder engagement networks currently being undertaken by the team and across the wider Commission, as well as the role the new Commissioner for Wales will play in this work .</w:t>
      </w:r>
    </w:p>
    <w:p w14:paraId="3B246A4D"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Can't load full results</w:t>
      </w:r>
    </w:p>
    <w:p w14:paraId="7F0ECCB5"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Try again</w:t>
      </w:r>
    </w:p>
    <w:p w14:paraId="75D0398E"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Retrying...</w:t>
      </w:r>
    </w:p>
    <w:p w14:paraId="503CFBE3"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Retrying...</w:t>
      </w:r>
    </w:p>
    <w:p w14:paraId="4E9824AE" w14:textId="1400B4CF" w:rsidR="004252E8" w:rsidRPr="004252E8" w:rsidRDefault="004252E8" w:rsidP="004252E8">
      <w:pPr>
        <w:spacing w:after="160" w:line="240" w:lineRule="auto"/>
        <w:ind w:left="720" w:hanging="720"/>
        <w:rPr>
          <w:rFonts w:cs="Arial"/>
          <w:szCs w:val="24"/>
        </w:rPr>
      </w:pPr>
      <w:r w:rsidRPr="004252E8">
        <w:rPr>
          <w:rFonts w:cs="Arial"/>
          <w:szCs w:val="24"/>
          <w:lang w:val="cy-GB"/>
        </w:rPr>
        <w:t xml:space="preserve">Nododd Pennaeth Cymru ymhellach y gallai'r </w:t>
      </w:r>
      <w:r>
        <w:rPr>
          <w:rFonts w:cs="Arial"/>
          <w:szCs w:val="24"/>
          <w:lang w:val="cy-GB"/>
        </w:rPr>
        <w:t>CCHD</w:t>
      </w:r>
      <w:r w:rsidRPr="004252E8">
        <w:rPr>
          <w:rFonts w:cs="Arial"/>
          <w:szCs w:val="24"/>
          <w:lang w:val="cy-GB"/>
        </w:rPr>
        <w:t xml:space="preserve"> wneud mwy i roi cyhoeddusrwydd i'r gwaith da y mae'n ei wneud yng Nghymru.</w:t>
      </w:r>
    </w:p>
    <w:p w14:paraId="3DC412A9" w14:textId="77777777" w:rsidR="004252E8" w:rsidRPr="004252E8" w:rsidRDefault="004252E8" w:rsidP="004252E8">
      <w:pPr>
        <w:spacing w:after="160" w:line="240" w:lineRule="auto"/>
        <w:ind w:left="720" w:hanging="720"/>
        <w:rPr>
          <w:rFonts w:cs="Arial"/>
          <w:vanish/>
          <w:szCs w:val="24"/>
        </w:rPr>
      </w:pPr>
      <w:r w:rsidRPr="004252E8">
        <w:rPr>
          <w:rFonts w:cs="Arial"/>
          <w:vanish/>
          <w:szCs w:val="24"/>
          <w:lang w:val="cy-GB"/>
        </w:rPr>
        <w:t>Nododd Pennaeth Cymru ymhellach y gallai'r EHRC wneud mwy i roi cyhoeddusrwydd i'r gwaith da y mae'n ei wneud yng Nghymru.</w:t>
      </w:r>
    </w:p>
    <w:p w14:paraId="260CA301" w14:textId="77777777" w:rsidR="004252E8" w:rsidRPr="004252E8" w:rsidRDefault="004252E8" w:rsidP="004252E8">
      <w:pPr>
        <w:spacing w:after="160" w:line="240" w:lineRule="auto"/>
        <w:ind w:left="720" w:hanging="720"/>
        <w:rPr>
          <w:rFonts w:cs="Arial"/>
          <w:vanish/>
          <w:szCs w:val="24"/>
          <w:lang w:val="en"/>
        </w:rPr>
      </w:pPr>
      <w:r w:rsidRPr="004252E8">
        <w:rPr>
          <w:rFonts w:cs="Arial"/>
          <w:vanish/>
          <w:szCs w:val="24"/>
          <w:lang w:val="en"/>
        </w:rPr>
        <w:t>The Head of Wales further noted that the EHRC could do more to publicize the good work it is doing in Wales.</w:t>
      </w:r>
    </w:p>
    <w:p w14:paraId="4DD62D63"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Nododd Pennaeth Cymru ymhellach y gallai'r Comisiwn wneud mwy i roi cyhoeddusrwydd i'r gwaith da y maent yn ei wneud yng Nghymru.</w:t>
      </w:r>
    </w:p>
    <w:p w14:paraId="2C980881" w14:textId="77777777" w:rsidR="004252E8" w:rsidRPr="004252E8" w:rsidRDefault="004252E8" w:rsidP="004252E8">
      <w:pPr>
        <w:spacing w:after="160" w:line="240" w:lineRule="auto"/>
        <w:ind w:left="720" w:hanging="720"/>
        <w:rPr>
          <w:rFonts w:cs="Arial"/>
          <w:vanish/>
          <w:szCs w:val="24"/>
          <w:lang w:val="en"/>
        </w:rPr>
      </w:pPr>
      <w:r w:rsidRPr="004252E8">
        <w:rPr>
          <w:rFonts w:cs="Arial"/>
          <w:vanish/>
          <w:szCs w:val="24"/>
          <w:lang w:val="en"/>
        </w:rPr>
        <w:t>The Head of Wales further noted that the Commission could do more to publicize the good work they are doing in Wales.</w:t>
      </w:r>
    </w:p>
    <w:p w14:paraId="5F8B1906"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Can't load full results</w:t>
      </w:r>
    </w:p>
    <w:p w14:paraId="764BE50D"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Try again</w:t>
      </w:r>
    </w:p>
    <w:p w14:paraId="589F16D0"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Retrying...</w:t>
      </w:r>
    </w:p>
    <w:p w14:paraId="6A3B0366" w14:textId="77777777" w:rsidR="004252E8" w:rsidRPr="004252E8" w:rsidRDefault="004252E8" w:rsidP="004252E8">
      <w:pPr>
        <w:spacing w:after="160" w:line="240" w:lineRule="auto"/>
        <w:ind w:left="720" w:hanging="720"/>
        <w:rPr>
          <w:rFonts w:cs="Arial"/>
          <w:vanish/>
          <w:szCs w:val="24"/>
          <w:lang w:val="cy-GB"/>
        </w:rPr>
      </w:pPr>
      <w:r w:rsidRPr="004252E8">
        <w:rPr>
          <w:rFonts w:cs="Arial"/>
          <w:vanish/>
          <w:szCs w:val="24"/>
          <w:lang w:val="cy-GB"/>
        </w:rPr>
        <w:t>Retrying...</w:t>
      </w:r>
    </w:p>
    <w:p w14:paraId="08AE30AC" w14:textId="42E1E350" w:rsidR="00765176" w:rsidRPr="00765176" w:rsidRDefault="004A13F3" w:rsidP="00765176">
      <w:pPr>
        <w:spacing w:after="160" w:line="240" w:lineRule="auto"/>
        <w:ind w:left="720" w:hanging="720"/>
        <w:rPr>
          <w:rFonts w:cs="Arial"/>
          <w:vanish/>
          <w:szCs w:val="24"/>
        </w:rPr>
      </w:pPr>
      <w:r>
        <w:rPr>
          <w:rFonts w:cs="Arial"/>
          <w:szCs w:val="24"/>
        </w:rPr>
        <w:t xml:space="preserve">6.4 </w:t>
      </w:r>
      <w:r>
        <w:rPr>
          <w:rFonts w:cs="Arial"/>
          <w:szCs w:val="24"/>
        </w:rPr>
        <w:tab/>
      </w:r>
      <w:r w:rsidR="00765176" w:rsidRPr="00765176">
        <w:rPr>
          <w:rFonts w:cs="Arial"/>
          <w:szCs w:val="24"/>
          <w:lang w:val="cy-GB"/>
        </w:rPr>
        <w:t>Nododd aelodau'r Pwyllgor fod yr adroddiad yn ddefnyddiol ond i fod yn ymwybodol o'r nifer cymharol fach o gyfweliadau a gynhaliwyd yng Nghymru.</w:t>
      </w:r>
      <w:r w:rsidR="00765176">
        <w:rPr>
          <w:rFonts w:cs="Arial"/>
          <w:szCs w:val="24"/>
          <w:lang w:val="cy-GB"/>
        </w:rPr>
        <w:t xml:space="preserve"> </w:t>
      </w:r>
      <w:r w:rsidR="00765176" w:rsidRPr="00765176">
        <w:rPr>
          <w:rFonts w:cs="Arial"/>
          <w:vanish/>
          <w:szCs w:val="24"/>
          <w:lang w:val="cy-GB"/>
        </w:rPr>
        <w:t>6.4 Nododd aelodau'r Pwyllgor fod yr adroddiad yn ddefnyddiol ond i fod yn ymwybodol o'r nifer cymharol fach o gyfweliadau a gynhaliwyd yng Nghymru.</w:t>
      </w:r>
    </w:p>
    <w:p w14:paraId="1D8DDF8C" w14:textId="77777777" w:rsidR="00765176" w:rsidRPr="00765176" w:rsidRDefault="00765176" w:rsidP="00765176">
      <w:pPr>
        <w:spacing w:after="160" w:line="240" w:lineRule="auto"/>
        <w:ind w:left="720" w:hanging="720"/>
        <w:rPr>
          <w:rFonts w:cs="Arial"/>
          <w:vanish/>
          <w:szCs w:val="24"/>
          <w:lang w:val="en"/>
        </w:rPr>
      </w:pPr>
      <w:r w:rsidRPr="00765176">
        <w:rPr>
          <w:rFonts w:cs="Arial"/>
          <w:vanish/>
          <w:szCs w:val="24"/>
          <w:lang w:val="en"/>
        </w:rPr>
        <w:t>6.4 Committee members found the report useful but aware of the relatively small number of interviews conducted in Wales.</w:t>
      </w:r>
    </w:p>
    <w:p w14:paraId="66C5C603"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6.4 Nododd aelodau'r Pwyllgor fod yr adroddiad yn ddefnyddiol ond i gofio'r nifer gymharol fach o gyfweliadau a gynhaliwyd yng Nghymru.</w:t>
      </w:r>
    </w:p>
    <w:p w14:paraId="4C4A5E38" w14:textId="77777777" w:rsidR="00765176" w:rsidRPr="00765176" w:rsidRDefault="00765176" w:rsidP="00765176">
      <w:pPr>
        <w:spacing w:after="160" w:line="240" w:lineRule="auto"/>
        <w:ind w:left="720" w:hanging="720"/>
        <w:rPr>
          <w:rFonts w:cs="Arial"/>
          <w:vanish/>
          <w:szCs w:val="24"/>
          <w:lang w:val="en"/>
        </w:rPr>
      </w:pPr>
      <w:r w:rsidRPr="00765176">
        <w:rPr>
          <w:rFonts w:cs="Arial"/>
          <w:vanish/>
          <w:szCs w:val="24"/>
          <w:lang w:val="en"/>
        </w:rPr>
        <w:t>6.4 Committee members found the report useful but bearing in mind the relatively small number of interviews conducted in Wales.</w:t>
      </w:r>
    </w:p>
    <w:p w14:paraId="5C0D7138"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Can't load full results</w:t>
      </w:r>
    </w:p>
    <w:p w14:paraId="0ABD5A3F"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Try again</w:t>
      </w:r>
    </w:p>
    <w:p w14:paraId="1D3BE1C1"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Retrying...</w:t>
      </w:r>
    </w:p>
    <w:p w14:paraId="1D506BCD"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Retrying...</w:t>
      </w:r>
    </w:p>
    <w:p w14:paraId="27C7B23D" w14:textId="6C8B1C24" w:rsidR="00765176" w:rsidRPr="00765176" w:rsidRDefault="00765176" w:rsidP="00765176">
      <w:pPr>
        <w:spacing w:after="160" w:line="240" w:lineRule="auto"/>
        <w:ind w:left="720" w:hanging="720"/>
        <w:rPr>
          <w:rFonts w:cs="Arial"/>
          <w:vanish/>
          <w:szCs w:val="24"/>
        </w:rPr>
      </w:pPr>
      <w:r w:rsidRPr="00765176">
        <w:rPr>
          <w:rFonts w:cs="Arial"/>
          <w:szCs w:val="24"/>
          <w:lang w:val="cy-GB"/>
        </w:rPr>
        <w:t>Cytunwyd y gallai'r Comisiwn fod yn fwy gweladwy, yn enwedig mewn perthynas â'u gwaith hawliau dynol.</w:t>
      </w:r>
      <w:r>
        <w:rPr>
          <w:rFonts w:cs="Arial"/>
          <w:szCs w:val="24"/>
          <w:lang w:val="cy-GB"/>
        </w:rPr>
        <w:t xml:space="preserve"> </w:t>
      </w:r>
      <w:r w:rsidRPr="00765176">
        <w:rPr>
          <w:rFonts w:cs="Arial"/>
          <w:vanish/>
          <w:szCs w:val="24"/>
          <w:lang w:val="cy-GB"/>
        </w:rPr>
        <w:t>Cytunwyd y gallai'r Comisiwn fod yn fwy gweladwy, yn enwedig mewn perthynas â'u gwaith hawliau dynol.</w:t>
      </w:r>
    </w:p>
    <w:p w14:paraId="330D9BB6" w14:textId="77777777" w:rsidR="00765176" w:rsidRPr="00765176" w:rsidRDefault="00765176" w:rsidP="00765176">
      <w:pPr>
        <w:spacing w:after="160" w:line="240" w:lineRule="auto"/>
        <w:ind w:left="720" w:hanging="720"/>
        <w:rPr>
          <w:rFonts w:cs="Arial"/>
          <w:vanish/>
          <w:szCs w:val="24"/>
          <w:lang w:val="en"/>
        </w:rPr>
      </w:pPr>
      <w:r w:rsidRPr="00765176">
        <w:rPr>
          <w:rFonts w:cs="Arial"/>
          <w:vanish/>
          <w:szCs w:val="24"/>
          <w:lang w:val="en"/>
        </w:rPr>
        <w:t>It was agreed that the Commission could be more visible, particularly in relation to their human rights work.</w:t>
      </w:r>
    </w:p>
    <w:p w14:paraId="2C1B6EE2"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Cytunwyd y gallai'r Comisiwn fod yn fwy gweladwy, yn enwedig o ran eu gwaith hawliau dynol.</w:t>
      </w:r>
    </w:p>
    <w:p w14:paraId="33799ECE" w14:textId="77777777" w:rsidR="00765176" w:rsidRPr="00765176" w:rsidRDefault="00765176" w:rsidP="00765176">
      <w:pPr>
        <w:spacing w:after="160" w:line="240" w:lineRule="auto"/>
        <w:ind w:left="720" w:hanging="720"/>
        <w:rPr>
          <w:rFonts w:cs="Arial"/>
          <w:vanish/>
          <w:szCs w:val="24"/>
          <w:lang w:val="en"/>
        </w:rPr>
      </w:pPr>
      <w:r w:rsidRPr="00765176">
        <w:rPr>
          <w:rFonts w:cs="Arial"/>
          <w:vanish/>
          <w:szCs w:val="24"/>
          <w:lang w:val="en"/>
        </w:rPr>
        <w:t>It was agreed that the Commission could be more visible, particularly in relation to their human rights work.</w:t>
      </w:r>
    </w:p>
    <w:p w14:paraId="5BCE2258"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Can't load full results</w:t>
      </w:r>
    </w:p>
    <w:p w14:paraId="0E087E30"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Try again</w:t>
      </w:r>
    </w:p>
    <w:p w14:paraId="76DDA058"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Retrying...</w:t>
      </w:r>
    </w:p>
    <w:p w14:paraId="2F5D56EA"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Retrying...</w:t>
      </w:r>
    </w:p>
    <w:p w14:paraId="2ADC2E18" w14:textId="77777777" w:rsidR="00765176" w:rsidRPr="00765176" w:rsidRDefault="00765176" w:rsidP="00765176">
      <w:pPr>
        <w:spacing w:after="160" w:line="240" w:lineRule="auto"/>
        <w:ind w:left="720" w:hanging="720"/>
        <w:rPr>
          <w:rFonts w:cs="Arial"/>
          <w:szCs w:val="24"/>
        </w:rPr>
      </w:pPr>
      <w:r w:rsidRPr="00765176">
        <w:rPr>
          <w:rFonts w:cs="Arial"/>
          <w:szCs w:val="24"/>
          <w:lang w:val="cy-GB"/>
        </w:rPr>
        <w:t>Mae'n bwysig bod y Comisiwn yn cadw eu hygrededd yng Nghymru, yn enwedig yn y cymunedau mwyaf difreintiedig.</w:t>
      </w:r>
    </w:p>
    <w:p w14:paraId="5BE11573" w14:textId="77777777" w:rsidR="00765176" w:rsidRPr="00765176" w:rsidRDefault="00765176" w:rsidP="00765176">
      <w:pPr>
        <w:spacing w:after="160" w:line="240" w:lineRule="auto"/>
        <w:ind w:left="720" w:hanging="720"/>
        <w:rPr>
          <w:rFonts w:cs="Arial"/>
          <w:vanish/>
          <w:szCs w:val="24"/>
        </w:rPr>
      </w:pPr>
      <w:r w:rsidRPr="00765176">
        <w:rPr>
          <w:rFonts w:cs="Arial"/>
          <w:vanish/>
          <w:szCs w:val="24"/>
          <w:lang w:val="cy-GB"/>
        </w:rPr>
        <w:t>Mae'n bwysig bod y Comisiwn yn cadw eu hygrededd yng Nghymru, yn enwedig yn y cymunedau mwyaf difreintiedig.</w:t>
      </w:r>
    </w:p>
    <w:p w14:paraId="6500C899" w14:textId="77777777" w:rsidR="00765176" w:rsidRPr="00765176" w:rsidRDefault="00765176" w:rsidP="00765176">
      <w:pPr>
        <w:spacing w:after="160" w:line="240" w:lineRule="auto"/>
        <w:ind w:left="720" w:hanging="720"/>
        <w:rPr>
          <w:rFonts w:cs="Arial"/>
          <w:vanish/>
          <w:szCs w:val="24"/>
          <w:lang w:val="en"/>
        </w:rPr>
      </w:pPr>
      <w:r w:rsidRPr="00765176">
        <w:rPr>
          <w:rFonts w:cs="Arial"/>
          <w:vanish/>
          <w:szCs w:val="24"/>
          <w:lang w:val="en"/>
        </w:rPr>
        <w:t>It is important that the Commission maintains its credibility in Wales, particularly in the most disadvantaged communities.</w:t>
      </w:r>
    </w:p>
    <w:p w14:paraId="6A1C7E08"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Mae’n bwysig bod y Comisiwn yn cynnal eu hygrededd yng Nghymru, yn enwedig yn y cymunedau mwyaf difreintiedig.</w:t>
      </w:r>
    </w:p>
    <w:p w14:paraId="621BDAB0" w14:textId="77777777" w:rsidR="00765176" w:rsidRPr="00765176" w:rsidRDefault="00765176" w:rsidP="00765176">
      <w:pPr>
        <w:spacing w:after="160" w:line="240" w:lineRule="auto"/>
        <w:ind w:left="720" w:hanging="720"/>
        <w:rPr>
          <w:rFonts w:cs="Arial"/>
          <w:vanish/>
          <w:szCs w:val="24"/>
          <w:lang w:val="en"/>
        </w:rPr>
      </w:pPr>
      <w:r w:rsidRPr="00765176">
        <w:rPr>
          <w:rFonts w:cs="Arial"/>
          <w:vanish/>
          <w:szCs w:val="24"/>
          <w:lang w:val="en"/>
        </w:rPr>
        <w:t>It is important that the Commission maintains its credibility in Wales, particularly in the most disadvantaged communities.</w:t>
      </w:r>
    </w:p>
    <w:p w14:paraId="61A16D59"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Can't load full results</w:t>
      </w:r>
    </w:p>
    <w:p w14:paraId="08ECE041"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Try again</w:t>
      </w:r>
    </w:p>
    <w:p w14:paraId="0263C6D4"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Retrying...</w:t>
      </w:r>
    </w:p>
    <w:p w14:paraId="48CF62BF" w14:textId="77777777" w:rsidR="00765176" w:rsidRPr="00765176" w:rsidRDefault="00765176" w:rsidP="00765176">
      <w:pPr>
        <w:spacing w:after="160" w:line="240" w:lineRule="auto"/>
        <w:ind w:left="720" w:hanging="720"/>
        <w:rPr>
          <w:rFonts w:cs="Arial"/>
          <w:vanish/>
          <w:szCs w:val="24"/>
          <w:lang w:val="cy-GB"/>
        </w:rPr>
      </w:pPr>
      <w:r w:rsidRPr="00765176">
        <w:rPr>
          <w:rFonts w:cs="Arial"/>
          <w:vanish/>
          <w:szCs w:val="24"/>
          <w:lang w:val="cy-GB"/>
        </w:rPr>
        <w:t>Retrying...</w:t>
      </w:r>
    </w:p>
    <w:p w14:paraId="1D9FED12" w14:textId="5CB66906" w:rsidR="0030103A" w:rsidRDefault="0030103A" w:rsidP="0030103A">
      <w:pPr>
        <w:pStyle w:val="Heading2"/>
      </w:pPr>
      <w:bookmarkStart w:id="20" w:name="_Toc97040601"/>
      <w:bookmarkEnd w:id="19"/>
      <w:r>
        <w:t xml:space="preserve">7. </w:t>
      </w:r>
      <w:r w:rsidR="00C94FC1">
        <w:t>Strategic Plan and Business Planning 2022/23 (EHRC WC 59.05)</w:t>
      </w:r>
      <w:bookmarkEnd w:id="20"/>
    </w:p>
    <w:p w14:paraId="4D228BA1" w14:textId="39CBF80D" w:rsidR="000F49F6" w:rsidRPr="000F49F6" w:rsidRDefault="0030103A" w:rsidP="000F49F6">
      <w:pPr>
        <w:ind w:left="720" w:hanging="720"/>
        <w:rPr>
          <w:rFonts w:cs="Arial"/>
          <w:szCs w:val="24"/>
          <w:lang w:val="cy-GB"/>
        </w:rPr>
      </w:pPr>
      <w:bookmarkStart w:id="21" w:name="_Toc66435626"/>
      <w:r>
        <w:rPr>
          <w:rFonts w:cs="Arial"/>
          <w:szCs w:val="24"/>
        </w:rPr>
        <w:t xml:space="preserve">7.1 </w:t>
      </w:r>
      <w:r>
        <w:rPr>
          <w:rFonts w:cs="Arial"/>
          <w:szCs w:val="24"/>
        </w:rPr>
        <w:tab/>
      </w:r>
      <w:r w:rsidR="000F49F6" w:rsidRPr="000F49F6">
        <w:rPr>
          <w:rFonts w:cs="Arial"/>
          <w:szCs w:val="24"/>
          <w:lang w:val="cy-GB"/>
        </w:rPr>
        <w:t>Rhoddodd CG, Uwch Brif Swyddog</w:t>
      </w:r>
      <w:r w:rsidR="000F49F6">
        <w:rPr>
          <w:rFonts w:cs="Arial"/>
          <w:szCs w:val="24"/>
          <w:lang w:val="cy-GB"/>
        </w:rPr>
        <w:t xml:space="preserve"> -</w:t>
      </w:r>
      <w:r w:rsidR="000F49F6" w:rsidRPr="000F49F6">
        <w:rPr>
          <w:rFonts w:cs="Arial"/>
          <w:szCs w:val="24"/>
          <w:lang w:val="cy-GB"/>
        </w:rPr>
        <w:t xml:space="preserve"> Strategaeth, ddiweddariad ar Gynllun Strategol a Chynllunio Busnes y Comisiwn ar gyfer 2022 – 2023.</w:t>
      </w:r>
    </w:p>
    <w:p w14:paraId="4153779B" w14:textId="77777777" w:rsidR="000F49F6" w:rsidRPr="000F49F6" w:rsidRDefault="000F49F6" w:rsidP="000F49F6">
      <w:pPr>
        <w:ind w:left="720" w:hanging="720"/>
        <w:rPr>
          <w:rFonts w:cs="Arial"/>
          <w:vanish/>
          <w:szCs w:val="24"/>
        </w:rPr>
      </w:pPr>
      <w:r w:rsidRPr="000F49F6">
        <w:rPr>
          <w:rFonts w:cs="Arial"/>
          <w:vanish/>
          <w:szCs w:val="24"/>
          <w:lang w:val="cy-GB"/>
        </w:rPr>
        <w:t>Rhoddodd CG, Uwch Brif Swyddog Strategaeth, ddiweddariad ar Gynllun Strategol a Chynllunio Busnes y Comisiwn ar gyfer 2022 – 2023.</w:t>
      </w:r>
    </w:p>
    <w:p w14:paraId="3A20402A" w14:textId="77777777" w:rsidR="000F49F6" w:rsidRPr="000F49F6" w:rsidRDefault="000F49F6" w:rsidP="000F49F6">
      <w:pPr>
        <w:ind w:left="720" w:hanging="720"/>
        <w:rPr>
          <w:rFonts w:cs="Arial"/>
          <w:vanish/>
          <w:szCs w:val="24"/>
          <w:lang w:val="en"/>
        </w:rPr>
      </w:pPr>
      <w:r w:rsidRPr="000F49F6">
        <w:rPr>
          <w:rFonts w:cs="Arial"/>
          <w:vanish/>
          <w:szCs w:val="24"/>
          <w:lang w:val="en"/>
        </w:rPr>
        <w:t>CG, Senior Chief Strategy Officer, provided an update on the Commission's Strategic and Business Planning Plan for 2022 - 2023.</w:t>
      </w:r>
    </w:p>
    <w:p w14:paraId="024A5059" w14:textId="77777777" w:rsidR="000F49F6" w:rsidRPr="000F49F6" w:rsidRDefault="000F49F6" w:rsidP="000F49F6">
      <w:pPr>
        <w:ind w:left="720" w:hanging="720"/>
        <w:rPr>
          <w:rFonts w:cs="Arial"/>
          <w:vanish/>
          <w:szCs w:val="24"/>
          <w:lang w:val="cy-GB"/>
        </w:rPr>
      </w:pPr>
      <w:r w:rsidRPr="000F49F6">
        <w:rPr>
          <w:rFonts w:cs="Arial"/>
          <w:vanish/>
          <w:szCs w:val="24"/>
          <w:lang w:val="cy-GB"/>
        </w:rPr>
        <w:t>Darparodd CG, Uwch Brif Swyddog - Strategaeth, ddiweddariad ar Gynllun Strategol a Chynllunio Busnes y Comisiwn ar gyfer 2022 – 2023.</w:t>
      </w:r>
    </w:p>
    <w:p w14:paraId="77F90593" w14:textId="77777777" w:rsidR="000F49F6" w:rsidRPr="000F49F6" w:rsidRDefault="000F49F6" w:rsidP="000F49F6">
      <w:pPr>
        <w:ind w:left="720" w:hanging="720"/>
        <w:rPr>
          <w:rFonts w:cs="Arial"/>
          <w:vanish/>
          <w:szCs w:val="24"/>
          <w:lang w:val="en"/>
        </w:rPr>
      </w:pPr>
      <w:r w:rsidRPr="000F49F6">
        <w:rPr>
          <w:rFonts w:cs="Arial"/>
          <w:vanish/>
          <w:szCs w:val="24"/>
          <w:lang w:val="en"/>
        </w:rPr>
        <w:t>CG, Senior Chief Officer - Strategy, provided an update on the Commission's Strategic and Business Planning Plan for 2022 - 2023.</w:t>
      </w:r>
    </w:p>
    <w:p w14:paraId="2757CECB" w14:textId="77777777" w:rsidR="000F49F6" w:rsidRPr="000F49F6" w:rsidRDefault="000F49F6" w:rsidP="000F49F6">
      <w:pPr>
        <w:ind w:left="720" w:hanging="720"/>
        <w:rPr>
          <w:rFonts w:cs="Arial"/>
          <w:vanish/>
          <w:szCs w:val="24"/>
          <w:lang w:val="cy-GB"/>
        </w:rPr>
      </w:pPr>
      <w:r w:rsidRPr="000F49F6">
        <w:rPr>
          <w:rFonts w:cs="Arial"/>
          <w:vanish/>
          <w:szCs w:val="24"/>
          <w:lang w:val="cy-GB"/>
        </w:rPr>
        <w:t>Can't load full results</w:t>
      </w:r>
    </w:p>
    <w:p w14:paraId="6EA50BFF" w14:textId="77777777" w:rsidR="000F49F6" w:rsidRPr="000F49F6" w:rsidRDefault="000F49F6" w:rsidP="000F49F6">
      <w:pPr>
        <w:ind w:left="720" w:hanging="720"/>
        <w:rPr>
          <w:rFonts w:cs="Arial"/>
          <w:vanish/>
          <w:szCs w:val="24"/>
          <w:lang w:val="cy-GB"/>
        </w:rPr>
      </w:pPr>
      <w:r w:rsidRPr="000F49F6">
        <w:rPr>
          <w:rFonts w:cs="Arial"/>
          <w:vanish/>
          <w:szCs w:val="24"/>
          <w:lang w:val="cy-GB"/>
        </w:rPr>
        <w:t>Try again</w:t>
      </w:r>
    </w:p>
    <w:p w14:paraId="4CCA3610" w14:textId="77777777" w:rsidR="000F49F6" w:rsidRPr="000F49F6" w:rsidRDefault="000F49F6" w:rsidP="000F49F6">
      <w:pPr>
        <w:ind w:left="720" w:hanging="720"/>
        <w:rPr>
          <w:rFonts w:cs="Arial"/>
          <w:vanish/>
          <w:szCs w:val="24"/>
          <w:lang w:val="cy-GB"/>
        </w:rPr>
      </w:pPr>
      <w:r w:rsidRPr="000F49F6">
        <w:rPr>
          <w:rFonts w:cs="Arial"/>
          <w:vanish/>
          <w:szCs w:val="24"/>
          <w:lang w:val="cy-GB"/>
        </w:rPr>
        <w:t>Retrying...</w:t>
      </w:r>
    </w:p>
    <w:p w14:paraId="0488EA8B" w14:textId="77777777" w:rsidR="000F49F6" w:rsidRPr="000F49F6" w:rsidRDefault="000F49F6" w:rsidP="000F49F6">
      <w:pPr>
        <w:ind w:left="720" w:hanging="720"/>
        <w:rPr>
          <w:rFonts w:cs="Arial"/>
          <w:vanish/>
          <w:szCs w:val="24"/>
          <w:lang w:val="cy-GB"/>
        </w:rPr>
      </w:pPr>
      <w:r w:rsidRPr="000F49F6">
        <w:rPr>
          <w:rFonts w:cs="Arial"/>
          <w:vanish/>
          <w:szCs w:val="24"/>
          <w:lang w:val="cy-GB"/>
        </w:rPr>
        <w:t>Retrying...</w:t>
      </w:r>
    </w:p>
    <w:p w14:paraId="28F56A4A" w14:textId="5CEBBF58" w:rsidR="000F49F6" w:rsidRPr="000F49F6" w:rsidRDefault="00F065C5" w:rsidP="000F49F6">
      <w:pPr>
        <w:ind w:left="720" w:hanging="720"/>
        <w:rPr>
          <w:rFonts w:cs="Arial"/>
          <w:vanish/>
          <w:szCs w:val="24"/>
        </w:rPr>
      </w:pPr>
      <w:r>
        <w:rPr>
          <w:rFonts w:cs="Arial"/>
          <w:szCs w:val="24"/>
        </w:rPr>
        <w:t xml:space="preserve">7.2 </w:t>
      </w:r>
      <w:r>
        <w:rPr>
          <w:rFonts w:cs="Arial"/>
          <w:szCs w:val="24"/>
        </w:rPr>
        <w:tab/>
      </w:r>
      <w:r w:rsidR="000F49F6" w:rsidRPr="000F49F6">
        <w:rPr>
          <w:rFonts w:cs="Arial"/>
          <w:szCs w:val="24"/>
          <w:lang w:val="cy-GB"/>
        </w:rPr>
        <w:t xml:space="preserve">O ran y Cynllun Strategol, esboniodd CG fod y Comisiwn wedi cynnal ymgynghoriad cyhoeddus yn ystod Awst a Medi 2021, gan gynnwys arolwg ar-lein a </w:t>
      </w:r>
      <w:r w:rsidR="003C47D8">
        <w:rPr>
          <w:rFonts w:cs="Arial"/>
          <w:szCs w:val="24"/>
          <w:lang w:val="cy-GB"/>
        </w:rPr>
        <w:t>chyfarfodydd bord gron</w:t>
      </w:r>
      <w:r w:rsidR="000F49F6" w:rsidRPr="000F49F6">
        <w:rPr>
          <w:rFonts w:cs="Arial"/>
          <w:szCs w:val="24"/>
          <w:lang w:val="cy-GB"/>
        </w:rPr>
        <w:t xml:space="preserve"> thematig.</w:t>
      </w:r>
      <w:r w:rsidR="000F49F6">
        <w:rPr>
          <w:rFonts w:cs="Arial"/>
          <w:szCs w:val="24"/>
          <w:lang w:val="cy-GB"/>
        </w:rPr>
        <w:t xml:space="preserve"> </w:t>
      </w:r>
      <w:r w:rsidR="000F49F6" w:rsidRPr="000F49F6">
        <w:rPr>
          <w:rFonts w:cs="Arial"/>
          <w:vanish/>
          <w:szCs w:val="24"/>
          <w:lang w:val="cy-GB"/>
        </w:rPr>
        <w:t>7.2 O ran y Cynllun Strategol, esboniodd CG fod y Comisiwn wedi cynnal ymgynghoriad cyhoeddus yn ystod Awst a Medi 2021, gan gynnwys arolwg ar-lein a byrddau crwn thematig.</w:t>
      </w:r>
    </w:p>
    <w:p w14:paraId="69FB732B" w14:textId="77777777" w:rsidR="000F49F6" w:rsidRPr="000F49F6" w:rsidRDefault="000F49F6" w:rsidP="000F49F6">
      <w:pPr>
        <w:ind w:left="720" w:hanging="720"/>
        <w:rPr>
          <w:rFonts w:cs="Arial"/>
          <w:vanish/>
          <w:szCs w:val="24"/>
          <w:lang w:val="en"/>
        </w:rPr>
      </w:pPr>
      <w:r w:rsidRPr="000F49F6">
        <w:rPr>
          <w:rFonts w:cs="Arial"/>
          <w:vanish/>
          <w:szCs w:val="24"/>
          <w:lang w:val="en"/>
        </w:rPr>
        <w:t>7.2 With regard to the Strategic Plan, CG explained that the Commission had undertaken a public consultation during August and September 2021, including an online survey and thematic roundtable.</w:t>
      </w:r>
    </w:p>
    <w:p w14:paraId="6E7E341A" w14:textId="77777777" w:rsidR="000F49F6" w:rsidRPr="000F49F6" w:rsidRDefault="000F49F6" w:rsidP="000F49F6">
      <w:pPr>
        <w:ind w:left="720" w:hanging="720"/>
        <w:rPr>
          <w:rFonts w:cs="Arial"/>
          <w:vanish/>
          <w:szCs w:val="24"/>
          <w:lang w:val="cy-GB"/>
        </w:rPr>
      </w:pPr>
      <w:r w:rsidRPr="000F49F6">
        <w:rPr>
          <w:rFonts w:cs="Arial"/>
          <w:vanish/>
          <w:szCs w:val="24"/>
          <w:lang w:val="cy-GB"/>
        </w:rPr>
        <w:t>7.2 Ynglŷn â’r Cynllun Strategol, eglurodd CG fod y Comisiwn wedi cynnal ymgynghoriad cyhoeddus yn ystod Awst a Medi 2021, gan gynnwys arolwg ar-lein a byrddau crwn thematig.</w:t>
      </w:r>
    </w:p>
    <w:p w14:paraId="7AA1B078" w14:textId="77777777" w:rsidR="000F49F6" w:rsidRPr="000F49F6" w:rsidRDefault="000F49F6" w:rsidP="000F49F6">
      <w:pPr>
        <w:ind w:left="720" w:hanging="720"/>
        <w:rPr>
          <w:rFonts w:cs="Arial"/>
          <w:vanish/>
          <w:szCs w:val="24"/>
          <w:lang w:val="en"/>
        </w:rPr>
      </w:pPr>
      <w:r w:rsidRPr="000F49F6">
        <w:rPr>
          <w:rFonts w:cs="Arial"/>
          <w:vanish/>
          <w:szCs w:val="24"/>
          <w:lang w:val="en"/>
        </w:rPr>
        <w:t>7.2 With regard to the Strategic Plan, CG explained that the Commission had undertaken a public consultation during August and September 2021, including an online survey and thematic roundtable.</w:t>
      </w:r>
    </w:p>
    <w:p w14:paraId="27FBE282" w14:textId="77777777" w:rsidR="000F49F6" w:rsidRPr="000F49F6" w:rsidRDefault="000F49F6" w:rsidP="000F49F6">
      <w:pPr>
        <w:ind w:left="720" w:hanging="720"/>
        <w:rPr>
          <w:rFonts w:cs="Arial"/>
          <w:vanish/>
          <w:szCs w:val="24"/>
          <w:lang w:val="cy-GB"/>
        </w:rPr>
      </w:pPr>
      <w:r w:rsidRPr="000F49F6">
        <w:rPr>
          <w:rFonts w:cs="Arial"/>
          <w:vanish/>
          <w:szCs w:val="24"/>
          <w:lang w:val="cy-GB"/>
        </w:rPr>
        <w:t>Can't load full results</w:t>
      </w:r>
    </w:p>
    <w:p w14:paraId="052D52E5" w14:textId="77777777" w:rsidR="000F49F6" w:rsidRPr="000F49F6" w:rsidRDefault="000F49F6" w:rsidP="000F49F6">
      <w:pPr>
        <w:ind w:left="720" w:hanging="720"/>
        <w:rPr>
          <w:rFonts w:cs="Arial"/>
          <w:vanish/>
          <w:szCs w:val="24"/>
          <w:lang w:val="cy-GB"/>
        </w:rPr>
      </w:pPr>
      <w:r w:rsidRPr="000F49F6">
        <w:rPr>
          <w:rFonts w:cs="Arial"/>
          <w:vanish/>
          <w:szCs w:val="24"/>
          <w:lang w:val="cy-GB"/>
        </w:rPr>
        <w:t>Try again</w:t>
      </w:r>
    </w:p>
    <w:p w14:paraId="36D1E17A" w14:textId="77777777" w:rsidR="000F49F6" w:rsidRPr="000F49F6" w:rsidRDefault="000F49F6" w:rsidP="000F49F6">
      <w:pPr>
        <w:ind w:left="720" w:hanging="720"/>
        <w:rPr>
          <w:rFonts w:cs="Arial"/>
          <w:vanish/>
          <w:szCs w:val="24"/>
          <w:lang w:val="cy-GB"/>
        </w:rPr>
      </w:pPr>
      <w:r w:rsidRPr="000F49F6">
        <w:rPr>
          <w:rFonts w:cs="Arial"/>
          <w:vanish/>
          <w:szCs w:val="24"/>
          <w:lang w:val="cy-GB"/>
        </w:rPr>
        <w:t>Retrying...</w:t>
      </w:r>
    </w:p>
    <w:p w14:paraId="2CC3C755" w14:textId="77777777" w:rsidR="000F49F6" w:rsidRPr="000F49F6" w:rsidRDefault="000F49F6" w:rsidP="000F49F6">
      <w:pPr>
        <w:ind w:left="720" w:hanging="720"/>
        <w:rPr>
          <w:rFonts w:cs="Arial"/>
          <w:vanish/>
          <w:szCs w:val="24"/>
          <w:lang w:val="cy-GB"/>
        </w:rPr>
      </w:pPr>
      <w:r w:rsidRPr="000F49F6">
        <w:rPr>
          <w:rFonts w:cs="Arial"/>
          <w:vanish/>
          <w:szCs w:val="24"/>
          <w:lang w:val="cy-GB"/>
        </w:rPr>
        <w:t>Retrying...</w:t>
      </w:r>
    </w:p>
    <w:p w14:paraId="687F7FD5" w14:textId="0AB3804B" w:rsidR="000F49F6" w:rsidRPr="000F49F6" w:rsidRDefault="000F49F6" w:rsidP="000F49F6">
      <w:pPr>
        <w:ind w:left="720" w:hanging="720"/>
        <w:rPr>
          <w:rFonts w:cs="Arial"/>
          <w:vanish/>
          <w:szCs w:val="24"/>
        </w:rPr>
      </w:pPr>
      <w:r w:rsidRPr="000F49F6">
        <w:rPr>
          <w:rFonts w:cs="Arial"/>
          <w:szCs w:val="24"/>
          <w:lang w:val="cy-GB"/>
        </w:rPr>
        <w:t>Nod yr ymgynghoriad oedd casglu adborth ar amcanion strategol arfaethedig y Comisiwn a’r meysydd ffocws.</w:t>
      </w:r>
      <w:r>
        <w:rPr>
          <w:rFonts w:cs="Arial"/>
          <w:szCs w:val="24"/>
          <w:lang w:val="cy-GB"/>
        </w:rPr>
        <w:t xml:space="preserve"> </w:t>
      </w:r>
      <w:r w:rsidRPr="000F49F6">
        <w:rPr>
          <w:rFonts w:cs="Arial"/>
          <w:vanish/>
          <w:szCs w:val="24"/>
          <w:lang w:val="cy-GB"/>
        </w:rPr>
        <w:t>Nod yr ymgynghoriad oedd casglu adborth ar amcanion strategol arfaethedig y Comisiwn a’r meysydd ffocws.</w:t>
      </w:r>
    </w:p>
    <w:p w14:paraId="7E57FEFE" w14:textId="77777777" w:rsidR="000F49F6" w:rsidRPr="000F49F6" w:rsidRDefault="000F49F6" w:rsidP="000F49F6">
      <w:pPr>
        <w:ind w:left="720" w:hanging="720"/>
        <w:rPr>
          <w:rFonts w:cs="Arial"/>
          <w:vanish/>
          <w:szCs w:val="24"/>
          <w:lang w:val="en"/>
        </w:rPr>
      </w:pPr>
      <w:r w:rsidRPr="000F49F6">
        <w:rPr>
          <w:rFonts w:cs="Arial"/>
          <w:vanish/>
          <w:szCs w:val="24"/>
          <w:lang w:val="en"/>
        </w:rPr>
        <w:t>The aim of the consultation was to gather feedback on the Commission's proposed strategic objectives and focus areas.</w:t>
      </w:r>
    </w:p>
    <w:p w14:paraId="10DE56B4" w14:textId="77777777" w:rsidR="000F49F6" w:rsidRPr="000F49F6" w:rsidRDefault="000F49F6" w:rsidP="000F49F6">
      <w:pPr>
        <w:ind w:left="720" w:hanging="720"/>
        <w:rPr>
          <w:rFonts w:cs="Arial"/>
          <w:vanish/>
          <w:szCs w:val="24"/>
          <w:lang w:val="cy-GB"/>
        </w:rPr>
      </w:pPr>
      <w:r w:rsidRPr="000F49F6">
        <w:rPr>
          <w:rFonts w:cs="Arial"/>
          <w:vanish/>
          <w:szCs w:val="24"/>
          <w:lang w:val="cy-GB"/>
        </w:rPr>
        <w:t>Nod yr ymgynghoriad oedd casglu adborth ar amcanion strategol a meysydd ffocws arfaethedig y Comisiwn.</w:t>
      </w:r>
    </w:p>
    <w:p w14:paraId="3CB0F7C1" w14:textId="77777777" w:rsidR="000F49F6" w:rsidRPr="000F49F6" w:rsidRDefault="000F49F6" w:rsidP="000F49F6">
      <w:pPr>
        <w:ind w:left="720" w:hanging="720"/>
        <w:rPr>
          <w:rFonts w:cs="Arial"/>
          <w:vanish/>
          <w:szCs w:val="24"/>
          <w:lang w:val="en"/>
        </w:rPr>
      </w:pPr>
      <w:r w:rsidRPr="000F49F6">
        <w:rPr>
          <w:rFonts w:cs="Arial"/>
          <w:vanish/>
          <w:szCs w:val="24"/>
          <w:lang w:val="en"/>
        </w:rPr>
        <w:t>The aim of the consultation was to gather feedback on the Commission's strategic objectives and proposed focus areas.</w:t>
      </w:r>
    </w:p>
    <w:p w14:paraId="6C1D8213" w14:textId="77777777" w:rsidR="000F49F6" w:rsidRPr="000F49F6" w:rsidRDefault="000F49F6" w:rsidP="000F49F6">
      <w:pPr>
        <w:ind w:left="720" w:hanging="720"/>
        <w:rPr>
          <w:rFonts w:cs="Arial"/>
          <w:vanish/>
          <w:szCs w:val="24"/>
          <w:lang w:val="cy-GB"/>
        </w:rPr>
      </w:pPr>
      <w:r w:rsidRPr="000F49F6">
        <w:rPr>
          <w:rFonts w:cs="Arial"/>
          <w:vanish/>
          <w:szCs w:val="24"/>
          <w:lang w:val="cy-GB"/>
        </w:rPr>
        <w:t>Can't load full results</w:t>
      </w:r>
    </w:p>
    <w:p w14:paraId="4314005F" w14:textId="77777777" w:rsidR="000F49F6" w:rsidRPr="000F49F6" w:rsidRDefault="000F49F6" w:rsidP="000F49F6">
      <w:pPr>
        <w:ind w:left="720" w:hanging="720"/>
        <w:rPr>
          <w:rFonts w:cs="Arial"/>
          <w:vanish/>
          <w:szCs w:val="24"/>
          <w:lang w:val="cy-GB"/>
        </w:rPr>
      </w:pPr>
      <w:r w:rsidRPr="000F49F6">
        <w:rPr>
          <w:rFonts w:cs="Arial"/>
          <w:vanish/>
          <w:szCs w:val="24"/>
          <w:lang w:val="cy-GB"/>
        </w:rPr>
        <w:t>Try again</w:t>
      </w:r>
    </w:p>
    <w:p w14:paraId="715F24E2" w14:textId="77777777" w:rsidR="000F49F6" w:rsidRPr="000F49F6" w:rsidRDefault="000F49F6" w:rsidP="000F49F6">
      <w:pPr>
        <w:ind w:left="720" w:hanging="720"/>
        <w:rPr>
          <w:rFonts w:cs="Arial"/>
          <w:vanish/>
          <w:szCs w:val="24"/>
          <w:lang w:val="cy-GB"/>
        </w:rPr>
      </w:pPr>
      <w:r w:rsidRPr="000F49F6">
        <w:rPr>
          <w:rFonts w:cs="Arial"/>
          <w:vanish/>
          <w:szCs w:val="24"/>
          <w:lang w:val="cy-GB"/>
        </w:rPr>
        <w:t>Retrying...</w:t>
      </w:r>
    </w:p>
    <w:p w14:paraId="6A16F347" w14:textId="77777777" w:rsidR="000F49F6" w:rsidRPr="000F49F6" w:rsidRDefault="000F49F6" w:rsidP="000F49F6">
      <w:pPr>
        <w:ind w:left="720" w:hanging="720"/>
        <w:rPr>
          <w:rFonts w:cs="Arial"/>
          <w:vanish/>
          <w:szCs w:val="24"/>
          <w:lang w:val="cy-GB"/>
        </w:rPr>
      </w:pPr>
      <w:r w:rsidRPr="000F49F6">
        <w:rPr>
          <w:rFonts w:cs="Arial"/>
          <w:vanish/>
          <w:szCs w:val="24"/>
          <w:lang w:val="cy-GB"/>
        </w:rPr>
        <w:t>Retrying...</w:t>
      </w:r>
    </w:p>
    <w:p w14:paraId="74E8A684" w14:textId="52C3FACB" w:rsidR="00831809" w:rsidRDefault="000F49F6" w:rsidP="000F49F6">
      <w:pPr>
        <w:ind w:left="720" w:hanging="720"/>
        <w:rPr>
          <w:rFonts w:cs="Arial"/>
          <w:szCs w:val="24"/>
        </w:rPr>
      </w:pPr>
      <w:r w:rsidRPr="000F49F6">
        <w:rPr>
          <w:rFonts w:cs="Arial"/>
          <w:szCs w:val="24"/>
          <w:lang w:val="cy-GB"/>
        </w:rPr>
        <w:t>Megis dechrau y mae dadansoddi data ar hyn o bryd.</w:t>
      </w:r>
      <w:r w:rsidR="000F1158">
        <w:rPr>
          <w:rFonts w:cs="Arial"/>
          <w:szCs w:val="24"/>
        </w:rPr>
        <w:t xml:space="preserve"> </w:t>
      </w:r>
    </w:p>
    <w:p w14:paraId="7511D18F" w14:textId="43FD3D5D" w:rsidR="000F1158" w:rsidRDefault="000F1158" w:rsidP="00F065C5">
      <w:pPr>
        <w:ind w:left="720" w:hanging="720"/>
        <w:rPr>
          <w:rFonts w:cs="Arial"/>
          <w:szCs w:val="24"/>
        </w:rPr>
      </w:pPr>
      <w:r>
        <w:rPr>
          <w:rFonts w:cs="Arial"/>
          <w:szCs w:val="24"/>
        </w:rPr>
        <w:lastRenderedPageBreak/>
        <w:t>7.3</w:t>
      </w:r>
      <w:r>
        <w:rPr>
          <w:rFonts w:cs="Arial"/>
          <w:szCs w:val="24"/>
        </w:rPr>
        <w:tab/>
      </w:r>
      <w:r w:rsidR="00DF1B2D" w:rsidRPr="00DF1B2D">
        <w:rPr>
          <w:rFonts w:cs="Arial"/>
          <w:szCs w:val="24"/>
          <w:lang w:val="cy-GB"/>
        </w:rPr>
        <w:t>O ran proffil yr ymatebwyr, amlygodd CG gamgymeriad yn y cyflwyniad a ddosbarthwyd yn gyntaf a darparodd y ffigurau cyfradd ymateb diwygiedig.</w:t>
      </w:r>
      <w:r>
        <w:rPr>
          <w:rFonts w:cs="Arial"/>
          <w:szCs w:val="24"/>
        </w:rPr>
        <w:t xml:space="preserve"> </w:t>
      </w:r>
      <w:r w:rsidR="00DF1B2D" w:rsidRPr="00DF1B2D">
        <w:rPr>
          <w:rFonts w:cs="Arial"/>
          <w:szCs w:val="24"/>
          <w:lang w:val="cy-GB"/>
        </w:rPr>
        <w:t xml:space="preserve">Cymerodd y rhan fwyaf o ymatebwyr yr ymgynghoriad ran yn unigol yn hytrach nag ar ran sefydliad. Esboniodd GC pan fydd ymatebion yn cael eu dadansoddi fesul cenedl, mae'r cyfraddau'n mynd yn eithaf bach ond bydd dadansoddiad data yn y dyfodol yn </w:t>
      </w:r>
      <w:r w:rsidR="00DF1B2D">
        <w:rPr>
          <w:rFonts w:cs="Arial"/>
          <w:szCs w:val="24"/>
          <w:lang w:val="cy-GB"/>
        </w:rPr>
        <w:t>rhoi ystyriaeth i hyn</w:t>
      </w:r>
      <w:r w:rsidR="00DF1B2D" w:rsidRPr="00DF1B2D">
        <w:rPr>
          <w:rFonts w:cs="Arial"/>
          <w:szCs w:val="24"/>
          <w:lang w:val="cy-GB"/>
        </w:rPr>
        <w:t xml:space="preserve">. </w:t>
      </w:r>
    </w:p>
    <w:p w14:paraId="711BB991" w14:textId="782E75A2" w:rsidR="00831809" w:rsidRDefault="000F1158" w:rsidP="00F065C5">
      <w:pPr>
        <w:ind w:left="720" w:hanging="720"/>
      </w:pPr>
      <w:r>
        <w:rPr>
          <w:rFonts w:cs="Arial"/>
          <w:szCs w:val="24"/>
        </w:rPr>
        <w:t>7.4</w:t>
      </w:r>
      <w:r>
        <w:rPr>
          <w:rFonts w:cs="Arial"/>
          <w:szCs w:val="24"/>
        </w:rPr>
        <w:tab/>
      </w:r>
      <w:r w:rsidR="00DF1B2D" w:rsidRPr="00DF1B2D">
        <w:rPr>
          <w:rFonts w:cs="Arial"/>
          <w:szCs w:val="24"/>
          <w:lang w:val="cy-GB"/>
        </w:rPr>
        <w:t xml:space="preserve">O ran newidiadau yn lefel y pwysigrwydd a roddir i wahanol nodweddion gwarchodedig o gymharu â blynyddoedd blaenorol, cynyddodd y gefnogaeth ar gyfer cyfeiriadedd rhywiol ac ailbennu rhywedd ymhlith ymatebwyr. </w:t>
      </w:r>
    </w:p>
    <w:p w14:paraId="5F25A483" w14:textId="3205D266" w:rsidR="00B55E5E" w:rsidRPr="00B55E5E" w:rsidRDefault="000F1158" w:rsidP="00B55E5E">
      <w:pPr>
        <w:ind w:left="720" w:hanging="720"/>
        <w:rPr>
          <w:vanish/>
        </w:rPr>
      </w:pPr>
      <w:r>
        <w:t xml:space="preserve">7.5 </w:t>
      </w:r>
      <w:r>
        <w:tab/>
      </w:r>
      <w:r w:rsidR="00B55E5E" w:rsidRPr="00B55E5E">
        <w:rPr>
          <w:lang w:val="cy-GB"/>
        </w:rPr>
        <w:t>Tra bod y canfyddiadau yn rhagarweiniol iawn, mae'n bwysig nodi bod lefelau uchel iawn o gefnogaeth i'r chwe maes ffocws a amlinellwyd yn y Cynllun Strategol drafft.</w:t>
      </w:r>
      <w:r w:rsidR="00B55E5E">
        <w:rPr>
          <w:lang w:val="cy-GB"/>
        </w:rPr>
        <w:t xml:space="preserve"> </w:t>
      </w:r>
      <w:r w:rsidR="00B55E5E" w:rsidRPr="00B55E5E">
        <w:rPr>
          <w:vanish/>
          <w:lang w:val="cy-GB"/>
        </w:rPr>
        <w:t>7.5 Tra bod y canfyddiadau yn rhagarweiniol iawn, mae'n bwysig nodi bod lefelau uchel iawn o gefnogaeth i'r chwe maes ffocws a amlinellwyd yn y Cynllun Strategol drafft.</w:t>
      </w:r>
    </w:p>
    <w:p w14:paraId="42252383" w14:textId="77777777" w:rsidR="00B55E5E" w:rsidRPr="00B55E5E" w:rsidRDefault="00B55E5E" w:rsidP="00B55E5E">
      <w:pPr>
        <w:ind w:left="720" w:hanging="720"/>
        <w:rPr>
          <w:vanish/>
          <w:lang w:val="en"/>
        </w:rPr>
      </w:pPr>
      <w:r w:rsidRPr="00B55E5E">
        <w:rPr>
          <w:vanish/>
          <w:lang w:val="en"/>
        </w:rPr>
        <w:t>7.5 While the findings are very preliminary, it is important to note that there are very high levels of support for the six focus areas outlined in the draft Strategic Plan.</w:t>
      </w:r>
    </w:p>
    <w:p w14:paraId="25D01DFA" w14:textId="77777777" w:rsidR="00B55E5E" w:rsidRPr="00B55E5E" w:rsidRDefault="00B55E5E" w:rsidP="00B55E5E">
      <w:pPr>
        <w:ind w:left="720" w:hanging="720"/>
        <w:rPr>
          <w:vanish/>
          <w:lang w:val="cy-GB"/>
        </w:rPr>
      </w:pPr>
      <w:r w:rsidRPr="00B55E5E">
        <w:rPr>
          <w:vanish/>
          <w:lang w:val="cy-GB"/>
        </w:rPr>
        <w:t>7.5 Er mai rhagarweiniol iawn yw'r canfyddiadau, mae'n bwysig nodi bod lefelau uchel iawn o gefnogaeth i'r chwe maes ffocws a amlinellwyd yn nrafft y Cynllun Strategol.</w:t>
      </w:r>
    </w:p>
    <w:p w14:paraId="3C1ABAF0" w14:textId="77777777" w:rsidR="00B55E5E" w:rsidRPr="00B55E5E" w:rsidRDefault="00B55E5E" w:rsidP="00B55E5E">
      <w:pPr>
        <w:ind w:left="720" w:hanging="720"/>
        <w:rPr>
          <w:vanish/>
          <w:lang w:val="en"/>
        </w:rPr>
      </w:pPr>
      <w:r w:rsidRPr="00B55E5E">
        <w:rPr>
          <w:vanish/>
          <w:lang w:val="en"/>
        </w:rPr>
        <w:t>7.5 Although the findings are very preliminary, it is important to note that there are very high levels of support for the six focus areas outlined in the draft Strategic Plan.</w:t>
      </w:r>
    </w:p>
    <w:p w14:paraId="68826F16" w14:textId="77777777" w:rsidR="00B55E5E" w:rsidRPr="00B55E5E" w:rsidRDefault="00B55E5E" w:rsidP="00B55E5E">
      <w:pPr>
        <w:ind w:left="720" w:hanging="720"/>
        <w:rPr>
          <w:vanish/>
          <w:lang w:val="cy-GB"/>
        </w:rPr>
      </w:pPr>
      <w:r w:rsidRPr="00B55E5E">
        <w:rPr>
          <w:vanish/>
          <w:lang w:val="cy-GB"/>
        </w:rPr>
        <w:t>Can't load full results</w:t>
      </w:r>
    </w:p>
    <w:p w14:paraId="6EECA064" w14:textId="77777777" w:rsidR="00B55E5E" w:rsidRPr="00B55E5E" w:rsidRDefault="00B55E5E" w:rsidP="00B55E5E">
      <w:pPr>
        <w:ind w:left="720" w:hanging="720"/>
        <w:rPr>
          <w:vanish/>
          <w:lang w:val="cy-GB"/>
        </w:rPr>
      </w:pPr>
      <w:r w:rsidRPr="00B55E5E">
        <w:rPr>
          <w:vanish/>
          <w:lang w:val="cy-GB"/>
        </w:rPr>
        <w:t>Try again</w:t>
      </w:r>
    </w:p>
    <w:p w14:paraId="06D210C5" w14:textId="77777777" w:rsidR="00B55E5E" w:rsidRPr="00B55E5E" w:rsidRDefault="00B55E5E" w:rsidP="00B55E5E">
      <w:pPr>
        <w:ind w:left="720" w:hanging="720"/>
        <w:rPr>
          <w:vanish/>
          <w:lang w:val="cy-GB"/>
        </w:rPr>
      </w:pPr>
      <w:r w:rsidRPr="00B55E5E">
        <w:rPr>
          <w:vanish/>
          <w:lang w:val="cy-GB"/>
        </w:rPr>
        <w:t>Retrying...</w:t>
      </w:r>
    </w:p>
    <w:p w14:paraId="43DA1388" w14:textId="77777777" w:rsidR="00B55E5E" w:rsidRPr="00B55E5E" w:rsidRDefault="00B55E5E" w:rsidP="00B55E5E">
      <w:pPr>
        <w:ind w:left="720" w:hanging="720"/>
        <w:rPr>
          <w:vanish/>
          <w:lang w:val="cy-GB"/>
        </w:rPr>
      </w:pPr>
      <w:r w:rsidRPr="00B55E5E">
        <w:rPr>
          <w:vanish/>
          <w:lang w:val="cy-GB"/>
        </w:rPr>
        <w:t>Retrying...</w:t>
      </w:r>
    </w:p>
    <w:p w14:paraId="202C2A91" w14:textId="7CB17E2A" w:rsidR="00B55E5E" w:rsidRPr="00B55E5E" w:rsidRDefault="00B55E5E" w:rsidP="00B55E5E">
      <w:pPr>
        <w:ind w:left="720" w:hanging="720"/>
      </w:pPr>
      <w:r w:rsidRPr="00B55E5E">
        <w:rPr>
          <w:lang w:val="cy-GB"/>
        </w:rPr>
        <w:t xml:space="preserve">O ran prif ganfyddiadau rhagarweiniol eraill, nodwyd hawliau ar sail rhyw a hawliau ar sail rhywedd fel thema amlwg yn ystod yr ymgynghoriad, ochr yn ochr â </w:t>
      </w:r>
      <w:r>
        <w:rPr>
          <w:lang w:val="cy-GB"/>
        </w:rPr>
        <w:t xml:space="preserve">chael </w:t>
      </w:r>
      <w:r w:rsidRPr="00B55E5E">
        <w:rPr>
          <w:lang w:val="cy-GB"/>
        </w:rPr>
        <w:t xml:space="preserve">cydbwyso </w:t>
      </w:r>
      <w:r>
        <w:rPr>
          <w:lang w:val="cy-GB"/>
        </w:rPr>
        <w:t xml:space="preserve">hawliau </w:t>
      </w:r>
      <w:r w:rsidRPr="00B55E5E">
        <w:rPr>
          <w:lang w:val="cy-GB"/>
        </w:rPr>
        <w:t>a rôl y comisiwn o fewn hyn.</w:t>
      </w:r>
    </w:p>
    <w:p w14:paraId="5969AE34" w14:textId="77777777" w:rsidR="00B55E5E" w:rsidRPr="00B55E5E" w:rsidRDefault="00B55E5E" w:rsidP="00B55E5E">
      <w:pPr>
        <w:ind w:left="720" w:hanging="720"/>
        <w:rPr>
          <w:vanish/>
        </w:rPr>
      </w:pPr>
      <w:r w:rsidRPr="00B55E5E">
        <w:rPr>
          <w:vanish/>
          <w:lang w:val="cy-GB"/>
        </w:rPr>
        <w:t>O ran prif ganfyddiadau rhagarweiniol eraill, nodwyd hawliau ar sail rhyw a hawliau ar sail rhywedd fel thema amlwg yn ystod yr ymgynghoriad, ochr yn ochr â hawliau cydbwyso a rôl y comisiwn o fewn hyn.</w:t>
      </w:r>
    </w:p>
    <w:p w14:paraId="464CDD34" w14:textId="77777777" w:rsidR="00B55E5E" w:rsidRPr="00B55E5E" w:rsidRDefault="00B55E5E" w:rsidP="00B55E5E">
      <w:pPr>
        <w:ind w:left="720" w:hanging="720"/>
        <w:rPr>
          <w:vanish/>
          <w:lang w:val="en"/>
        </w:rPr>
      </w:pPr>
      <w:r w:rsidRPr="00B55E5E">
        <w:rPr>
          <w:vanish/>
          <w:lang w:val="en"/>
        </w:rPr>
        <w:t>In relation to other main preliminary findings, gender and gender rights were identified as a clear theme during the consultation, alongside balancing rights and the role of the commission within this.</w:t>
      </w:r>
    </w:p>
    <w:p w14:paraId="0DCEE557" w14:textId="77777777" w:rsidR="00B55E5E" w:rsidRPr="00B55E5E" w:rsidRDefault="00B55E5E" w:rsidP="00B55E5E">
      <w:pPr>
        <w:ind w:left="720" w:hanging="720"/>
        <w:rPr>
          <w:vanish/>
          <w:lang w:val="cy-GB"/>
        </w:rPr>
      </w:pPr>
      <w:r w:rsidRPr="00B55E5E">
        <w:rPr>
          <w:vanish/>
          <w:lang w:val="cy-GB"/>
        </w:rPr>
        <w:t>Ynglŷn â phrif ganfyddiadau rhagarweiniol eraill, nodwyd hawliau ar sail rhyw a hawliau ar sail rhywedd fel thema amlwg yn ystod yr ymgynghoriad, ochr yn ochr â hawliau cydbwyso a rôl y comisiwn yn hyn o beth.</w:t>
      </w:r>
    </w:p>
    <w:p w14:paraId="5540FF17" w14:textId="77777777" w:rsidR="00B55E5E" w:rsidRPr="00B55E5E" w:rsidRDefault="00B55E5E" w:rsidP="00B55E5E">
      <w:pPr>
        <w:ind w:left="720" w:hanging="720"/>
        <w:rPr>
          <w:vanish/>
          <w:lang w:val="en"/>
        </w:rPr>
      </w:pPr>
      <w:r w:rsidRPr="00B55E5E">
        <w:rPr>
          <w:vanish/>
          <w:lang w:val="en"/>
        </w:rPr>
        <w:t>In relation to other main preliminary findings, gender and gender rights were identified as a clear theme during the consultation, alongside balancing rights and the commission's role in this.</w:t>
      </w:r>
    </w:p>
    <w:p w14:paraId="3986EFF2" w14:textId="77777777" w:rsidR="00B55E5E" w:rsidRPr="00B55E5E" w:rsidRDefault="00B55E5E" w:rsidP="00B55E5E">
      <w:pPr>
        <w:ind w:left="720" w:hanging="720"/>
        <w:rPr>
          <w:vanish/>
          <w:lang w:val="cy-GB"/>
        </w:rPr>
      </w:pPr>
      <w:r w:rsidRPr="00B55E5E">
        <w:rPr>
          <w:vanish/>
          <w:lang w:val="cy-GB"/>
        </w:rPr>
        <w:t>Can't load full results</w:t>
      </w:r>
    </w:p>
    <w:p w14:paraId="08AFE18C" w14:textId="77777777" w:rsidR="00B55E5E" w:rsidRPr="00B55E5E" w:rsidRDefault="00B55E5E" w:rsidP="00B55E5E">
      <w:pPr>
        <w:ind w:left="720" w:hanging="720"/>
        <w:rPr>
          <w:vanish/>
          <w:lang w:val="cy-GB"/>
        </w:rPr>
      </w:pPr>
      <w:r w:rsidRPr="00B55E5E">
        <w:rPr>
          <w:vanish/>
          <w:lang w:val="cy-GB"/>
        </w:rPr>
        <w:t>Try again</w:t>
      </w:r>
    </w:p>
    <w:p w14:paraId="5E6C6809" w14:textId="77777777" w:rsidR="00B55E5E" w:rsidRPr="00B55E5E" w:rsidRDefault="00B55E5E" w:rsidP="00B55E5E">
      <w:pPr>
        <w:ind w:left="720" w:hanging="720"/>
        <w:rPr>
          <w:vanish/>
          <w:lang w:val="cy-GB"/>
        </w:rPr>
      </w:pPr>
      <w:r w:rsidRPr="00B55E5E">
        <w:rPr>
          <w:vanish/>
          <w:lang w:val="cy-GB"/>
        </w:rPr>
        <w:t>Retrying...</w:t>
      </w:r>
    </w:p>
    <w:p w14:paraId="7FE0199A" w14:textId="77777777" w:rsidR="00B55E5E" w:rsidRPr="00B55E5E" w:rsidRDefault="00B55E5E" w:rsidP="00B55E5E">
      <w:pPr>
        <w:ind w:left="720" w:hanging="720"/>
        <w:rPr>
          <w:vanish/>
          <w:lang w:val="cy-GB"/>
        </w:rPr>
      </w:pPr>
      <w:r w:rsidRPr="00B55E5E">
        <w:rPr>
          <w:vanish/>
          <w:lang w:val="cy-GB"/>
        </w:rPr>
        <w:t>Retrying...</w:t>
      </w:r>
    </w:p>
    <w:p w14:paraId="399DD009" w14:textId="579A8A8E" w:rsidR="00C316B9" w:rsidRPr="00C316B9" w:rsidRDefault="0084482A" w:rsidP="00C316B9">
      <w:pPr>
        <w:ind w:left="720" w:hanging="720"/>
        <w:rPr>
          <w:vanish/>
        </w:rPr>
      </w:pPr>
      <w:r>
        <w:t>7.6</w:t>
      </w:r>
      <w:r w:rsidR="004C48A1">
        <w:t xml:space="preserve"> </w:t>
      </w:r>
      <w:r w:rsidR="004C48A1">
        <w:tab/>
      </w:r>
      <w:r w:rsidR="007533FF" w:rsidRPr="007533FF">
        <w:rPr>
          <w:lang w:val="cy-GB"/>
        </w:rPr>
        <w:t>Awgrymodd rhai ymatebwyr i’r ymgynghoriad y dylai’r Comisiwn ystyried gwaith ychwanegol mewn perthynas â’r canlynol: trais yn erbyn menywod a merched, tlodi ac anghydraddoldebau economaidd-gymdeithasol, a newid hinsawdd.</w:t>
      </w:r>
      <w:r w:rsidR="00C316B9">
        <w:rPr>
          <w:lang w:val="cy-GB"/>
        </w:rPr>
        <w:t xml:space="preserve"> </w:t>
      </w:r>
      <w:r w:rsidR="00C316B9" w:rsidRPr="00C316B9">
        <w:rPr>
          <w:lang w:val="cy-GB"/>
        </w:rPr>
        <w:t>Esboniodd CG, er nad yw'r rhain wedi'u dewis i'w blaenoriaethu, efallai y bydd y Comisiwn yn dal i ystyried gwaith ymatebol penodol yn y meysydd hyn os yw'n bodloni meini prawf y cytunwyd arnynt.</w:t>
      </w:r>
      <w:r w:rsidR="00C316B9" w:rsidRPr="00C316B9">
        <w:rPr>
          <w:vanish/>
          <w:lang w:val="cy-GB"/>
        </w:rPr>
        <w:t>Esboniodd CG, er nad yw'r rhain wedi'u dewis i'w blaenoriaethu, efallai y bydd y Comisiwn yn dal i ystyried gwaith ymatebol penodol yn y meysydd hyn os yw'n bodloni meini prawf y cytunwyd arnynt.</w:t>
      </w:r>
    </w:p>
    <w:p w14:paraId="7642C5A7" w14:textId="77777777" w:rsidR="00C316B9" w:rsidRPr="00C316B9" w:rsidRDefault="00C316B9" w:rsidP="00C316B9">
      <w:pPr>
        <w:ind w:left="720" w:hanging="720"/>
        <w:rPr>
          <w:vanish/>
          <w:lang w:val="en"/>
        </w:rPr>
      </w:pPr>
      <w:r w:rsidRPr="00C316B9">
        <w:rPr>
          <w:vanish/>
          <w:lang w:val="en"/>
        </w:rPr>
        <w:t>CG explained that although these have not been selected for prioritization, the Commission may still consider specific responsive work in these areas if it meets agreed criteria.</w:t>
      </w:r>
    </w:p>
    <w:p w14:paraId="7AA59672" w14:textId="77777777" w:rsidR="00C316B9" w:rsidRPr="00C316B9" w:rsidRDefault="00C316B9" w:rsidP="00C316B9">
      <w:pPr>
        <w:ind w:left="720" w:hanging="720"/>
        <w:rPr>
          <w:vanish/>
          <w:lang w:val="cy-GB"/>
        </w:rPr>
      </w:pPr>
      <w:r w:rsidRPr="00C316B9">
        <w:rPr>
          <w:vanish/>
          <w:lang w:val="cy-GB"/>
        </w:rPr>
        <w:t>Eglurodd CG, er nad yw'r rhain wedi'u dewis ar gyfer blaenoriaeth, efallai y bydd y Comisiwn yn dal i ystyried gwaith ymatebol penodol yn y meysydd hyn os yw'n bodloni meini prawf cytûn.</w:t>
      </w:r>
    </w:p>
    <w:p w14:paraId="3D897A24" w14:textId="77777777" w:rsidR="00C316B9" w:rsidRPr="00C316B9" w:rsidRDefault="00C316B9" w:rsidP="00C316B9">
      <w:pPr>
        <w:ind w:left="720" w:hanging="720"/>
        <w:rPr>
          <w:vanish/>
          <w:lang w:val="en"/>
        </w:rPr>
      </w:pPr>
      <w:r w:rsidRPr="00C316B9">
        <w:rPr>
          <w:vanish/>
          <w:lang w:val="en"/>
        </w:rPr>
        <w:t>CG explained that although these have not been selected for priority, the Commission may still consider specific responsive work in these areas if it meets agreed criteria.</w:t>
      </w:r>
    </w:p>
    <w:p w14:paraId="5E1F921D" w14:textId="77777777" w:rsidR="00C316B9" w:rsidRPr="00C316B9" w:rsidRDefault="00C316B9" w:rsidP="00C316B9">
      <w:pPr>
        <w:ind w:left="720" w:hanging="720"/>
        <w:rPr>
          <w:vanish/>
          <w:lang w:val="cy-GB"/>
        </w:rPr>
      </w:pPr>
      <w:r w:rsidRPr="00C316B9">
        <w:rPr>
          <w:vanish/>
          <w:lang w:val="cy-GB"/>
        </w:rPr>
        <w:t>Can't load full results</w:t>
      </w:r>
    </w:p>
    <w:p w14:paraId="7C3556F8" w14:textId="77777777" w:rsidR="00C316B9" w:rsidRPr="00C316B9" w:rsidRDefault="00C316B9" w:rsidP="00C316B9">
      <w:pPr>
        <w:ind w:left="720" w:hanging="720"/>
        <w:rPr>
          <w:vanish/>
          <w:lang w:val="cy-GB"/>
        </w:rPr>
      </w:pPr>
      <w:r w:rsidRPr="00C316B9">
        <w:rPr>
          <w:vanish/>
          <w:lang w:val="cy-GB"/>
        </w:rPr>
        <w:t>Try again</w:t>
      </w:r>
    </w:p>
    <w:p w14:paraId="255672A3" w14:textId="77777777" w:rsidR="00C316B9" w:rsidRPr="00C316B9" w:rsidRDefault="00C316B9" w:rsidP="00C316B9">
      <w:pPr>
        <w:ind w:left="720" w:hanging="720"/>
        <w:rPr>
          <w:vanish/>
          <w:lang w:val="cy-GB"/>
        </w:rPr>
      </w:pPr>
      <w:r w:rsidRPr="00C316B9">
        <w:rPr>
          <w:vanish/>
          <w:lang w:val="cy-GB"/>
        </w:rPr>
        <w:t>Retrying...</w:t>
      </w:r>
    </w:p>
    <w:p w14:paraId="0078AB83" w14:textId="77777777" w:rsidR="00C316B9" w:rsidRPr="00C316B9" w:rsidRDefault="00C316B9" w:rsidP="00C316B9">
      <w:pPr>
        <w:ind w:left="720" w:hanging="720"/>
        <w:rPr>
          <w:vanish/>
          <w:lang w:val="cy-GB"/>
        </w:rPr>
      </w:pPr>
      <w:r w:rsidRPr="00C316B9">
        <w:rPr>
          <w:vanish/>
          <w:lang w:val="cy-GB"/>
        </w:rPr>
        <w:t>Retrying...</w:t>
      </w:r>
    </w:p>
    <w:p w14:paraId="020A2A77" w14:textId="63D496DB" w:rsidR="007533FF" w:rsidRPr="007533FF" w:rsidRDefault="007533FF" w:rsidP="007533FF">
      <w:pPr>
        <w:ind w:left="720" w:hanging="720"/>
        <w:rPr>
          <w:lang w:val="cy-GB"/>
        </w:rPr>
      </w:pPr>
    </w:p>
    <w:p w14:paraId="5B0BC982" w14:textId="77777777" w:rsidR="007533FF" w:rsidRPr="007533FF" w:rsidRDefault="007533FF" w:rsidP="007533FF">
      <w:pPr>
        <w:ind w:left="720" w:hanging="720"/>
        <w:rPr>
          <w:vanish/>
        </w:rPr>
      </w:pPr>
      <w:r w:rsidRPr="007533FF">
        <w:rPr>
          <w:vanish/>
          <w:lang w:val="cy-GB"/>
        </w:rPr>
        <w:t>7.6 Awgrymodd rhai ymatebwyr i’r ymgynghoriad y dylai’r Comisiwn ystyried gwaith ychwanegol mewn perthynas â’r canlynol: trais yn erbyn menywod a merched, tlodi ac anghydraddoldebau economaidd-gymdeithasol, a newid yn yr hinsawdd.</w:t>
      </w:r>
    </w:p>
    <w:p w14:paraId="6E3E557F" w14:textId="77777777" w:rsidR="007533FF" w:rsidRPr="007533FF" w:rsidRDefault="007533FF" w:rsidP="007533FF">
      <w:pPr>
        <w:ind w:left="720" w:hanging="720"/>
        <w:rPr>
          <w:vanish/>
          <w:lang w:val="en"/>
        </w:rPr>
      </w:pPr>
      <w:r w:rsidRPr="007533FF">
        <w:rPr>
          <w:vanish/>
          <w:lang w:val="en"/>
        </w:rPr>
        <w:t>7.6 Some respondents to the consultation suggested that the Commission should consider additional work in relation to: violence against women and girls, poverty and socio-economic inequalities, and climate change.</w:t>
      </w:r>
    </w:p>
    <w:p w14:paraId="6862CEBD" w14:textId="77777777" w:rsidR="007533FF" w:rsidRPr="007533FF" w:rsidRDefault="007533FF" w:rsidP="007533FF">
      <w:pPr>
        <w:ind w:left="720" w:hanging="720"/>
        <w:rPr>
          <w:vanish/>
          <w:lang w:val="cy-GB"/>
        </w:rPr>
      </w:pPr>
      <w:r w:rsidRPr="007533FF">
        <w:rPr>
          <w:vanish/>
          <w:lang w:val="cy-GB"/>
        </w:rPr>
        <w:t>7.6 Awgrymodd rhai o’r ymatebwyr i’r ymgynghoriad y dylai’r Comisiwn ystyried gwaith ychwanegol mewn perthynas â: thrais yn erbyn menywod a merched, tlodi ac anghydraddoldebau economaidd-gymdeithasol, a newid yn yr hinsawdd.</w:t>
      </w:r>
    </w:p>
    <w:p w14:paraId="31A20E30" w14:textId="77777777" w:rsidR="007533FF" w:rsidRPr="007533FF" w:rsidRDefault="007533FF" w:rsidP="007533FF">
      <w:pPr>
        <w:ind w:left="720" w:hanging="720"/>
        <w:rPr>
          <w:vanish/>
          <w:lang w:val="en"/>
        </w:rPr>
      </w:pPr>
      <w:r w:rsidRPr="007533FF">
        <w:rPr>
          <w:vanish/>
          <w:lang w:val="en"/>
        </w:rPr>
        <w:t>7.6 Some respondents to the consultation suggested that the Commission should consider additional work in relation to: violence against women and girls, poverty and socio-economic inequalities, and climate change.</w:t>
      </w:r>
    </w:p>
    <w:p w14:paraId="31072600" w14:textId="77777777" w:rsidR="007533FF" w:rsidRPr="007533FF" w:rsidRDefault="007533FF" w:rsidP="007533FF">
      <w:pPr>
        <w:ind w:left="720" w:hanging="720"/>
        <w:rPr>
          <w:vanish/>
          <w:lang w:val="cy-GB"/>
        </w:rPr>
      </w:pPr>
      <w:r w:rsidRPr="007533FF">
        <w:rPr>
          <w:vanish/>
          <w:lang w:val="cy-GB"/>
        </w:rPr>
        <w:t>Can't load full results</w:t>
      </w:r>
    </w:p>
    <w:p w14:paraId="7A498A50" w14:textId="77777777" w:rsidR="007533FF" w:rsidRPr="007533FF" w:rsidRDefault="007533FF" w:rsidP="007533FF">
      <w:pPr>
        <w:ind w:left="720" w:hanging="720"/>
        <w:rPr>
          <w:vanish/>
          <w:lang w:val="cy-GB"/>
        </w:rPr>
      </w:pPr>
      <w:r w:rsidRPr="007533FF">
        <w:rPr>
          <w:vanish/>
          <w:lang w:val="cy-GB"/>
        </w:rPr>
        <w:t>Try again</w:t>
      </w:r>
    </w:p>
    <w:p w14:paraId="724C27BB" w14:textId="77777777" w:rsidR="007533FF" w:rsidRPr="007533FF" w:rsidRDefault="007533FF" w:rsidP="007533FF">
      <w:pPr>
        <w:ind w:left="720" w:hanging="720"/>
        <w:rPr>
          <w:vanish/>
          <w:lang w:val="cy-GB"/>
        </w:rPr>
      </w:pPr>
      <w:r w:rsidRPr="007533FF">
        <w:rPr>
          <w:vanish/>
          <w:lang w:val="cy-GB"/>
        </w:rPr>
        <w:t>Retrying...</w:t>
      </w:r>
    </w:p>
    <w:p w14:paraId="6E9D16C2" w14:textId="77777777" w:rsidR="007533FF" w:rsidRPr="007533FF" w:rsidRDefault="007533FF" w:rsidP="007533FF">
      <w:pPr>
        <w:ind w:left="720" w:hanging="720"/>
        <w:rPr>
          <w:vanish/>
          <w:lang w:val="cy-GB"/>
        </w:rPr>
      </w:pPr>
      <w:r w:rsidRPr="007533FF">
        <w:rPr>
          <w:vanish/>
          <w:lang w:val="cy-GB"/>
        </w:rPr>
        <w:t>Retrying...</w:t>
      </w:r>
    </w:p>
    <w:p w14:paraId="7647A5E7" w14:textId="0B3742EF" w:rsidR="00F95AD2" w:rsidRDefault="006D0044" w:rsidP="00030E24">
      <w:pPr>
        <w:ind w:left="720" w:hanging="720"/>
        <w:rPr>
          <w:rFonts w:cs="Arial"/>
          <w:szCs w:val="24"/>
        </w:rPr>
      </w:pPr>
      <w:r>
        <w:t>7.</w:t>
      </w:r>
      <w:r w:rsidR="0084482A">
        <w:t>7</w:t>
      </w:r>
      <w:r>
        <w:tab/>
      </w:r>
      <w:r w:rsidR="00A6055D" w:rsidRPr="00A6055D">
        <w:rPr>
          <w:lang w:val="cy-GB"/>
        </w:rPr>
        <w:t>Gofynnodd CG, Uwch Brif Swyddog</w:t>
      </w:r>
      <w:r w:rsidR="00A6055D">
        <w:rPr>
          <w:lang w:val="cy-GB"/>
        </w:rPr>
        <w:t xml:space="preserve"> -</w:t>
      </w:r>
      <w:r w:rsidR="00A6055D" w:rsidRPr="00A6055D">
        <w:rPr>
          <w:lang w:val="cy-GB"/>
        </w:rPr>
        <w:t xml:space="preserve"> Strategaeth, i’r Prif </w:t>
      </w:r>
      <w:r w:rsidR="00A6055D">
        <w:rPr>
          <w:lang w:val="cy-GB"/>
        </w:rPr>
        <w:t>Weithredwr</w:t>
      </w:r>
      <w:r w:rsidR="00A6055D" w:rsidRPr="00A6055D">
        <w:rPr>
          <w:lang w:val="cy-GB"/>
        </w:rPr>
        <w:t xml:space="preserve"> a’r Prif Swyddog Strategaeth a Pholisi a oedd ganddynt unrhyw beth i’w ychwanegu, yna gwahoddodd adborth gan aelodau’r Pwyllgor ar y Cynllun Strategol:</w:t>
      </w:r>
      <w:r w:rsidR="00AC4A1D">
        <w:rPr>
          <w:rFonts w:cs="Arial"/>
          <w:szCs w:val="24"/>
        </w:rPr>
        <w:t xml:space="preserve"> </w:t>
      </w:r>
    </w:p>
    <w:p w14:paraId="483AD056" w14:textId="0F115ED8" w:rsidR="00A6055D" w:rsidRPr="00A6055D" w:rsidRDefault="0084482A" w:rsidP="00A6055D">
      <w:pPr>
        <w:ind w:left="720"/>
        <w:rPr>
          <w:vanish/>
        </w:rPr>
      </w:pPr>
      <w:r>
        <w:t>7.</w:t>
      </w:r>
      <w:r w:rsidR="00AC4A1D">
        <w:t>7.1</w:t>
      </w:r>
      <w:r w:rsidR="006D0044">
        <w:t xml:space="preserve"> </w:t>
      </w:r>
      <w:r w:rsidR="006D0044">
        <w:tab/>
      </w:r>
      <w:r w:rsidR="00A6055D" w:rsidRPr="00A6055D">
        <w:rPr>
          <w:lang w:val="cy-GB"/>
        </w:rPr>
        <w:t>Gwnaeth maint yr ymgynghoriad gan gynnwys y gyfradd ymateb argraff fawr ar aelodau Pwyllgor Cymru.</w:t>
      </w:r>
      <w:r w:rsidR="00A6055D">
        <w:rPr>
          <w:lang w:val="cy-GB"/>
        </w:rPr>
        <w:t xml:space="preserve"> </w:t>
      </w:r>
      <w:r w:rsidR="00A6055D" w:rsidRPr="00A6055D">
        <w:rPr>
          <w:vanish/>
          <w:lang w:val="cy-GB"/>
        </w:rPr>
        <w:t>Gwnaeth maint yr ymgynghoriad gan gynnwys y gyfradd ymateb argraff fawr ar aelodau Pwyllgor Cymru.</w:t>
      </w:r>
    </w:p>
    <w:p w14:paraId="13574F7B" w14:textId="77777777" w:rsidR="00A6055D" w:rsidRPr="00A6055D" w:rsidRDefault="00A6055D" w:rsidP="00A6055D">
      <w:pPr>
        <w:ind w:left="720"/>
        <w:rPr>
          <w:vanish/>
          <w:lang w:val="en"/>
        </w:rPr>
      </w:pPr>
      <w:r w:rsidRPr="00A6055D">
        <w:rPr>
          <w:vanish/>
          <w:lang w:val="en"/>
        </w:rPr>
        <w:t>Wales Committee members were impressed with the scale of the consultation including the response rate.</w:t>
      </w:r>
    </w:p>
    <w:p w14:paraId="1790EC2A" w14:textId="77777777" w:rsidR="00A6055D" w:rsidRPr="00A6055D" w:rsidRDefault="00A6055D" w:rsidP="00A6055D">
      <w:pPr>
        <w:ind w:left="720"/>
        <w:rPr>
          <w:vanish/>
          <w:lang w:val="cy-GB"/>
        </w:rPr>
      </w:pPr>
      <w:r w:rsidRPr="00A6055D">
        <w:rPr>
          <w:vanish/>
          <w:lang w:val="cy-GB"/>
        </w:rPr>
        <w:t>Roedd maint yr ymgynghoriad gan gynnwys y gyfradd ymateb wedi gwneud argraff ar aelodau Pwyllgor Cymru.</w:t>
      </w:r>
    </w:p>
    <w:p w14:paraId="2DC0CFDD" w14:textId="77777777" w:rsidR="00A6055D" w:rsidRPr="00A6055D" w:rsidRDefault="00A6055D" w:rsidP="00A6055D">
      <w:pPr>
        <w:ind w:left="720"/>
        <w:rPr>
          <w:vanish/>
          <w:lang w:val="en"/>
        </w:rPr>
      </w:pPr>
      <w:r w:rsidRPr="00A6055D">
        <w:rPr>
          <w:vanish/>
          <w:lang w:val="en"/>
        </w:rPr>
        <w:t>Wales Committee members were impressed by the scale of the consultation including the response rate.</w:t>
      </w:r>
    </w:p>
    <w:p w14:paraId="58F32B7F" w14:textId="77777777" w:rsidR="00A6055D" w:rsidRPr="00A6055D" w:rsidRDefault="00A6055D" w:rsidP="00A6055D">
      <w:pPr>
        <w:ind w:left="720"/>
        <w:rPr>
          <w:vanish/>
          <w:lang w:val="cy-GB"/>
        </w:rPr>
      </w:pPr>
      <w:r w:rsidRPr="00A6055D">
        <w:rPr>
          <w:vanish/>
          <w:lang w:val="cy-GB"/>
        </w:rPr>
        <w:t>Can't load full results</w:t>
      </w:r>
    </w:p>
    <w:p w14:paraId="03D89BA7" w14:textId="77777777" w:rsidR="00A6055D" w:rsidRPr="00A6055D" w:rsidRDefault="00A6055D" w:rsidP="00A6055D">
      <w:pPr>
        <w:ind w:left="720"/>
        <w:rPr>
          <w:vanish/>
          <w:lang w:val="cy-GB"/>
        </w:rPr>
      </w:pPr>
      <w:r w:rsidRPr="00A6055D">
        <w:rPr>
          <w:vanish/>
          <w:lang w:val="cy-GB"/>
        </w:rPr>
        <w:t>Try again</w:t>
      </w:r>
    </w:p>
    <w:p w14:paraId="27D81A74" w14:textId="77777777" w:rsidR="00A6055D" w:rsidRPr="00A6055D" w:rsidRDefault="00A6055D" w:rsidP="00A6055D">
      <w:pPr>
        <w:ind w:left="720"/>
        <w:rPr>
          <w:vanish/>
          <w:lang w:val="cy-GB"/>
        </w:rPr>
      </w:pPr>
      <w:r w:rsidRPr="00A6055D">
        <w:rPr>
          <w:vanish/>
          <w:lang w:val="cy-GB"/>
        </w:rPr>
        <w:t>Retrying...</w:t>
      </w:r>
    </w:p>
    <w:p w14:paraId="287BA43E" w14:textId="77777777" w:rsidR="00A6055D" w:rsidRPr="00A6055D" w:rsidRDefault="00A6055D" w:rsidP="00A6055D">
      <w:pPr>
        <w:ind w:left="720"/>
        <w:rPr>
          <w:vanish/>
          <w:lang w:val="cy-GB"/>
        </w:rPr>
      </w:pPr>
      <w:r w:rsidRPr="00A6055D">
        <w:rPr>
          <w:vanish/>
          <w:lang w:val="cy-GB"/>
        </w:rPr>
        <w:t>Retrying...</w:t>
      </w:r>
    </w:p>
    <w:p w14:paraId="44379801" w14:textId="5862D05F" w:rsidR="00A6055D" w:rsidRPr="00A6055D" w:rsidRDefault="00A6055D" w:rsidP="00A6055D">
      <w:pPr>
        <w:ind w:left="720"/>
        <w:rPr>
          <w:vanish/>
        </w:rPr>
      </w:pPr>
      <w:r w:rsidRPr="00A6055D">
        <w:rPr>
          <w:lang w:val="cy-GB"/>
        </w:rPr>
        <w:t>Nodwyd bod rhai ymatebwyr i’r ymgynghoriad wedi awgrymu bod y Comisiwn yn edrych ar waith sy’n ymwneud â</w:t>
      </w:r>
      <w:r>
        <w:rPr>
          <w:lang w:val="cy-GB"/>
        </w:rPr>
        <w:t xml:space="preserve"> </w:t>
      </w:r>
      <w:r w:rsidR="00F95AD2">
        <w:t xml:space="preserve">(i) </w:t>
      </w:r>
      <w:r w:rsidRPr="00A6055D">
        <w:rPr>
          <w:lang w:val="cy-GB"/>
        </w:rPr>
        <w:t>trais yn erbyn menywod a merched, (ii) tlodi ac anghydraddoldebau economai</w:t>
      </w:r>
      <w:r>
        <w:rPr>
          <w:lang w:val="cy-GB"/>
        </w:rPr>
        <w:t>dd-gymdeithasol, a (iii) newid</w:t>
      </w:r>
      <w:r w:rsidRPr="00A6055D">
        <w:rPr>
          <w:lang w:val="cy-GB"/>
        </w:rPr>
        <w:t xml:space="preserve"> hinsawdd.</w:t>
      </w:r>
      <w:r>
        <w:rPr>
          <w:lang w:val="cy-GB"/>
        </w:rPr>
        <w:t xml:space="preserve"> </w:t>
      </w:r>
      <w:r w:rsidRPr="00A6055D">
        <w:rPr>
          <w:vanish/>
          <w:lang w:val="cy-GB"/>
        </w:rPr>
        <w:t>Nodwyd bod rhai ymatebwyr i’r ymgynghoriad wedi awgrymu bod y Comisiwn yn edrych ar waith sy’n ymwneud â (i) trais yn erbyn menywod a merched, (ii) tlodi ac anghydraddoldebau economaidd-gymdeithasol, a (iii) newid yn yr hinsawdd.</w:t>
      </w:r>
    </w:p>
    <w:p w14:paraId="23CF367B" w14:textId="77777777" w:rsidR="00A6055D" w:rsidRPr="00A6055D" w:rsidRDefault="00A6055D" w:rsidP="00A6055D">
      <w:pPr>
        <w:ind w:left="720"/>
        <w:rPr>
          <w:vanish/>
          <w:lang w:val="en"/>
        </w:rPr>
      </w:pPr>
      <w:r w:rsidRPr="00A6055D">
        <w:rPr>
          <w:vanish/>
          <w:lang w:val="en"/>
        </w:rPr>
        <w:t>It was noted that some consultation respondents had suggested that the Commission look at work relating to (i) violence against women and girls, (ii) poverty and socio-economic inequalities, and (iii) climate change .</w:t>
      </w:r>
    </w:p>
    <w:p w14:paraId="5F69D789" w14:textId="77777777" w:rsidR="00A6055D" w:rsidRPr="00A6055D" w:rsidRDefault="00A6055D" w:rsidP="00A6055D">
      <w:pPr>
        <w:ind w:left="720"/>
        <w:rPr>
          <w:vanish/>
          <w:lang w:val="cy-GB"/>
        </w:rPr>
      </w:pPr>
      <w:r w:rsidRPr="00A6055D">
        <w:rPr>
          <w:vanish/>
          <w:lang w:val="cy-GB"/>
        </w:rPr>
        <w:t>Nodwyd bod rhai ymatebwyr i’r ymgynghoriad wedi awgrymu bod y Comisiwn yn edrych ar waith sy’n ymwneud â (i) trais yn erbyn menywod a merched, (ii) tlodi ac anghydraddoldebau economaidd-gymdeithasol, a (iii) newid hinsawdd.</w:t>
      </w:r>
    </w:p>
    <w:p w14:paraId="7A7E8E37" w14:textId="77777777" w:rsidR="00A6055D" w:rsidRPr="00A6055D" w:rsidRDefault="00A6055D" w:rsidP="00A6055D">
      <w:pPr>
        <w:ind w:left="720"/>
        <w:rPr>
          <w:vanish/>
          <w:lang w:val="en"/>
        </w:rPr>
      </w:pPr>
      <w:r w:rsidRPr="00A6055D">
        <w:rPr>
          <w:vanish/>
          <w:lang w:val="en"/>
        </w:rPr>
        <w:t>It was noted that some respondents to the consultation had suggested that the Commission look at work relating to (i) violence against women and girls, (ii) poverty and socio-economic inequalities, and (iii) climate change.</w:t>
      </w:r>
    </w:p>
    <w:p w14:paraId="6422BFF3" w14:textId="77777777" w:rsidR="00A6055D" w:rsidRPr="00A6055D" w:rsidRDefault="00A6055D" w:rsidP="00A6055D">
      <w:pPr>
        <w:ind w:left="720"/>
        <w:rPr>
          <w:vanish/>
          <w:lang w:val="cy-GB"/>
        </w:rPr>
      </w:pPr>
      <w:r w:rsidRPr="00A6055D">
        <w:rPr>
          <w:vanish/>
          <w:lang w:val="cy-GB"/>
        </w:rPr>
        <w:t>Can't load full results</w:t>
      </w:r>
    </w:p>
    <w:p w14:paraId="242AC3BE" w14:textId="77777777" w:rsidR="00A6055D" w:rsidRPr="00A6055D" w:rsidRDefault="00A6055D" w:rsidP="00A6055D">
      <w:pPr>
        <w:ind w:left="720"/>
        <w:rPr>
          <w:vanish/>
          <w:lang w:val="cy-GB"/>
        </w:rPr>
      </w:pPr>
      <w:r w:rsidRPr="00A6055D">
        <w:rPr>
          <w:vanish/>
          <w:lang w:val="cy-GB"/>
        </w:rPr>
        <w:t>Try again</w:t>
      </w:r>
    </w:p>
    <w:p w14:paraId="17A40A2C" w14:textId="77777777" w:rsidR="00A6055D" w:rsidRPr="00A6055D" w:rsidRDefault="00A6055D" w:rsidP="00A6055D">
      <w:pPr>
        <w:ind w:left="720"/>
        <w:rPr>
          <w:vanish/>
          <w:lang w:val="cy-GB"/>
        </w:rPr>
      </w:pPr>
      <w:r w:rsidRPr="00A6055D">
        <w:rPr>
          <w:vanish/>
          <w:lang w:val="cy-GB"/>
        </w:rPr>
        <w:t>Retrying...</w:t>
      </w:r>
    </w:p>
    <w:p w14:paraId="0B26EBAA" w14:textId="77777777" w:rsidR="00A6055D" w:rsidRPr="00A6055D" w:rsidRDefault="00A6055D" w:rsidP="00A6055D">
      <w:pPr>
        <w:ind w:left="720"/>
        <w:rPr>
          <w:vanish/>
          <w:lang w:val="cy-GB"/>
        </w:rPr>
      </w:pPr>
      <w:r w:rsidRPr="00A6055D">
        <w:rPr>
          <w:vanish/>
          <w:lang w:val="cy-GB"/>
        </w:rPr>
        <w:t>Retrying...</w:t>
      </w:r>
    </w:p>
    <w:p w14:paraId="6F2B9CA4" w14:textId="77777777" w:rsidR="00A6055D" w:rsidRPr="00A6055D" w:rsidRDefault="00A6055D" w:rsidP="00A6055D">
      <w:pPr>
        <w:ind w:left="720"/>
      </w:pPr>
      <w:r w:rsidRPr="00A6055D">
        <w:rPr>
          <w:lang w:val="cy-GB"/>
        </w:rPr>
        <w:t>Gofynnodd sawl aelod o'r Pwyllgor am eglurhad pellach ynglŷn â pham nad oedd y tri maes thematig hyn wedi'u dewis i'w dilyn yn y Cynllun Strategol, yn enwedig oherwydd eu bod ar hyn o bryd yn cael cryn dipyn o sylw gan y cyfryngau a'r cyhoedd.</w:t>
      </w:r>
    </w:p>
    <w:p w14:paraId="64FA65C5" w14:textId="77777777" w:rsidR="00A83691" w:rsidRPr="00A83691" w:rsidRDefault="00A6055D" w:rsidP="00A83691">
      <w:pPr>
        <w:ind w:left="720"/>
        <w:rPr>
          <w:lang w:val="cy-GB"/>
        </w:rPr>
      </w:pPr>
      <w:r w:rsidRPr="00A6055D">
        <w:rPr>
          <w:lang w:val="cy-GB"/>
        </w:rPr>
        <w:lastRenderedPageBreak/>
        <w:t>Awgrymodd yr Aelodau os na fydd y meysydd hyn yn cael eu cynnwys mewn diwygiadau diweddarach o'r Cynllun Strategol ei bod yn bwysig bod gan y Comisiwn naratif cryf ac amddiffynadwy yn egluro sut a pham y mae meysydd thematig wedi'u dewis.</w:t>
      </w:r>
      <w:r>
        <w:rPr>
          <w:lang w:val="cy-GB"/>
        </w:rPr>
        <w:t xml:space="preserve"> </w:t>
      </w:r>
      <w:r w:rsidR="00A83691" w:rsidRPr="00A83691">
        <w:rPr>
          <w:lang w:val="cy-GB"/>
        </w:rPr>
        <w:t>Mynegwyd pryderon ynghylch anghytgord posibl rhwng y meysydd thematig arfaethedig a'r materion byd go iawn sy'n effeithio ar y rhai mwyaf difreintiedig mewn cymdeithas.</w:t>
      </w:r>
    </w:p>
    <w:p w14:paraId="751F2635" w14:textId="77777777" w:rsidR="00A83691" w:rsidRPr="00A83691" w:rsidRDefault="00A83691" w:rsidP="00A83691">
      <w:pPr>
        <w:ind w:left="720"/>
        <w:rPr>
          <w:vanish/>
        </w:rPr>
      </w:pPr>
      <w:r w:rsidRPr="00A83691">
        <w:rPr>
          <w:vanish/>
          <w:lang w:val="cy-GB"/>
        </w:rPr>
        <w:t>Mynegwyd pryderon ynghylch anghytgord posibl rhwng y meysydd thematig arfaethedig a'r materion byd go iawn sy'n effeithio ar y rhai mwyaf difreintiedig mewn cymdeithas.</w:t>
      </w:r>
    </w:p>
    <w:p w14:paraId="4709B1D2" w14:textId="77777777" w:rsidR="00A83691" w:rsidRPr="00A83691" w:rsidRDefault="00A83691" w:rsidP="00A83691">
      <w:pPr>
        <w:ind w:left="720"/>
        <w:rPr>
          <w:vanish/>
          <w:lang w:val="en"/>
        </w:rPr>
      </w:pPr>
      <w:r w:rsidRPr="00A83691">
        <w:rPr>
          <w:vanish/>
          <w:lang w:val="en"/>
        </w:rPr>
        <w:t>Concerns were raised about possible disharmony between the proposed thematic areas and the real-world issues affecting the most disadvantaged in society.</w:t>
      </w:r>
    </w:p>
    <w:p w14:paraId="59F794C9" w14:textId="77777777" w:rsidR="00A83691" w:rsidRPr="00A83691" w:rsidRDefault="00A83691" w:rsidP="00A83691">
      <w:pPr>
        <w:ind w:left="720"/>
        <w:rPr>
          <w:vanish/>
          <w:lang w:val="cy-GB"/>
        </w:rPr>
      </w:pPr>
      <w:r w:rsidRPr="00A83691">
        <w:rPr>
          <w:vanish/>
          <w:lang w:val="cy-GB"/>
        </w:rPr>
        <w:t>Codwyd pryderon ynghylch anghytgord posibl rhwng y meysydd thematig arfaethedig a’r materion byd go iawn sy’n effeithio ar y rhai mwyaf difreintiedig mewn cymdeithas.</w:t>
      </w:r>
    </w:p>
    <w:p w14:paraId="0A13D883" w14:textId="77777777" w:rsidR="00A83691" w:rsidRPr="00A83691" w:rsidRDefault="00A83691" w:rsidP="00A83691">
      <w:pPr>
        <w:ind w:left="720"/>
        <w:rPr>
          <w:vanish/>
          <w:lang w:val="en"/>
        </w:rPr>
      </w:pPr>
      <w:r w:rsidRPr="00A83691">
        <w:rPr>
          <w:vanish/>
          <w:lang w:val="en"/>
        </w:rPr>
        <w:t>Concerns were raised about possible disharmony between the proposed thematic areas and the real-world issues affecting the most disadvantaged in society.</w:t>
      </w:r>
    </w:p>
    <w:p w14:paraId="3665C5E0" w14:textId="77777777" w:rsidR="00A83691" w:rsidRPr="00A83691" w:rsidRDefault="00A83691" w:rsidP="00A83691">
      <w:pPr>
        <w:ind w:left="720"/>
        <w:rPr>
          <w:vanish/>
          <w:lang w:val="cy-GB"/>
        </w:rPr>
      </w:pPr>
      <w:r w:rsidRPr="00A83691">
        <w:rPr>
          <w:vanish/>
          <w:lang w:val="cy-GB"/>
        </w:rPr>
        <w:t>Can't load full results</w:t>
      </w:r>
    </w:p>
    <w:p w14:paraId="7964E342" w14:textId="77777777" w:rsidR="00A83691" w:rsidRPr="00A83691" w:rsidRDefault="00A83691" w:rsidP="00A83691">
      <w:pPr>
        <w:ind w:left="720"/>
        <w:rPr>
          <w:vanish/>
          <w:lang w:val="cy-GB"/>
        </w:rPr>
      </w:pPr>
      <w:r w:rsidRPr="00A83691">
        <w:rPr>
          <w:vanish/>
          <w:lang w:val="cy-GB"/>
        </w:rPr>
        <w:t>Try again</w:t>
      </w:r>
    </w:p>
    <w:p w14:paraId="2E6F66B8" w14:textId="77777777" w:rsidR="00A83691" w:rsidRPr="00A83691" w:rsidRDefault="00A83691" w:rsidP="00A83691">
      <w:pPr>
        <w:ind w:left="720"/>
        <w:rPr>
          <w:vanish/>
          <w:lang w:val="cy-GB"/>
        </w:rPr>
      </w:pPr>
      <w:r w:rsidRPr="00A83691">
        <w:rPr>
          <w:vanish/>
          <w:lang w:val="cy-GB"/>
        </w:rPr>
        <w:t>Retrying...</w:t>
      </w:r>
    </w:p>
    <w:p w14:paraId="02C4718C" w14:textId="77777777" w:rsidR="00A83691" w:rsidRPr="00A83691" w:rsidRDefault="00A83691" w:rsidP="00A83691">
      <w:pPr>
        <w:ind w:left="720"/>
        <w:rPr>
          <w:vanish/>
          <w:lang w:val="cy-GB"/>
        </w:rPr>
      </w:pPr>
      <w:r w:rsidRPr="00A83691">
        <w:rPr>
          <w:vanish/>
          <w:lang w:val="cy-GB"/>
        </w:rPr>
        <w:t>Retrying...</w:t>
      </w:r>
    </w:p>
    <w:p w14:paraId="77252F25" w14:textId="25ACC752" w:rsidR="00A6055D" w:rsidRPr="00A6055D" w:rsidRDefault="00A6055D" w:rsidP="00A6055D">
      <w:pPr>
        <w:ind w:left="720"/>
        <w:rPr>
          <w:vanish/>
        </w:rPr>
      </w:pPr>
      <w:r w:rsidRPr="00A6055D">
        <w:rPr>
          <w:vanish/>
          <w:lang w:val="cy-GB"/>
        </w:rPr>
        <w:t>Gofynnodd sawl aelod o'r Pwyllgor am eglurhad pellach ynglŷn â pham nad oedd y tri maes thematig hyn wedi'u dewis i'w dilyn yn y Cynllun Strategol, yn enwedig oherwydd eu bod ar hyn o bryd yn cael cryn dipyn o sylw gan y cyfryngau a'r cyhoedd.</w:t>
      </w:r>
    </w:p>
    <w:p w14:paraId="688E8A1C" w14:textId="77777777" w:rsidR="00A6055D" w:rsidRPr="00A6055D" w:rsidRDefault="00A6055D" w:rsidP="00A6055D">
      <w:pPr>
        <w:ind w:left="720"/>
        <w:rPr>
          <w:vanish/>
          <w:lang w:val="en"/>
        </w:rPr>
      </w:pPr>
      <w:r w:rsidRPr="00A6055D">
        <w:rPr>
          <w:vanish/>
          <w:lang w:val="en"/>
        </w:rPr>
        <w:t>Several members of the Committee sought further clarification as to why these three thematic areas had not been selected for follow-up in the Strategic Plan, particularly as they are currently receiving considerable attention from the media and the public.</w:t>
      </w:r>
    </w:p>
    <w:p w14:paraId="3F555520" w14:textId="77777777" w:rsidR="00A6055D" w:rsidRPr="00A6055D" w:rsidRDefault="00A6055D" w:rsidP="00A6055D">
      <w:pPr>
        <w:ind w:left="720"/>
        <w:rPr>
          <w:vanish/>
          <w:lang w:val="cy-GB"/>
        </w:rPr>
      </w:pPr>
      <w:r w:rsidRPr="00A6055D">
        <w:rPr>
          <w:vanish/>
          <w:lang w:val="cy-GB"/>
        </w:rPr>
        <w:t>Gofynnodd sawl aelod o'r Pwyllgor am eglurhad pellach ynghylch pam nad oedd y tri maes thematig hyn wedi'u dewis ar gyfer eu dilyn yn y Cynllun Strategol, yn enwedig oherwydd eu bod ar hyn o bryd yn cael llawer o sylw gan y cyfryngau a'r cyhoedd.</w:t>
      </w:r>
    </w:p>
    <w:p w14:paraId="47AF7741" w14:textId="77777777" w:rsidR="00A6055D" w:rsidRPr="00A6055D" w:rsidRDefault="00A6055D" w:rsidP="00A6055D">
      <w:pPr>
        <w:ind w:left="720"/>
        <w:rPr>
          <w:vanish/>
          <w:lang w:val="en"/>
        </w:rPr>
      </w:pPr>
      <w:r w:rsidRPr="00A6055D">
        <w:rPr>
          <w:vanish/>
          <w:lang w:val="en"/>
        </w:rPr>
        <w:t>Several members of the Committee sought further clarification as to why these three thematic areas had not been selected for follow-up in the Strategic Plan, particularly as they are currently receiving significant media and public attention. the public.</w:t>
      </w:r>
    </w:p>
    <w:p w14:paraId="317ECF28" w14:textId="77777777" w:rsidR="00A6055D" w:rsidRPr="00A6055D" w:rsidRDefault="00A6055D" w:rsidP="00A6055D">
      <w:pPr>
        <w:ind w:left="720"/>
        <w:rPr>
          <w:vanish/>
          <w:lang w:val="cy-GB"/>
        </w:rPr>
      </w:pPr>
      <w:r w:rsidRPr="00A6055D">
        <w:rPr>
          <w:vanish/>
          <w:lang w:val="cy-GB"/>
        </w:rPr>
        <w:t>Can't load full results</w:t>
      </w:r>
    </w:p>
    <w:p w14:paraId="68DE0380" w14:textId="77777777" w:rsidR="00A6055D" w:rsidRPr="00A6055D" w:rsidRDefault="00A6055D" w:rsidP="00A6055D">
      <w:pPr>
        <w:ind w:left="720"/>
        <w:rPr>
          <w:vanish/>
          <w:lang w:val="cy-GB"/>
        </w:rPr>
      </w:pPr>
      <w:r w:rsidRPr="00A6055D">
        <w:rPr>
          <w:vanish/>
          <w:lang w:val="cy-GB"/>
        </w:rPr>
        <w:t>Try again</w:t>
      </w:r>
    </w:p>
    <w:p w14:paraId="28393AC4" w14:textId="77777777" w:rsidR="00A6055D" w:rsidRPr="00A6055D" w:rsidRDefault="00A6055D" w:rsidP="00A6055D">
      <w:pPr>
        <w:ind w:left="720"/>
        <w:rPr>
          <w:vanish/>
          <w:lang w:val="cy-GB"/>
        </w:rPr>
      </w:pPr>
      <w:r w:rsidRPr="00A6055D">
        <w:rPr>
          <w:vanish/>
          <w:lang w:val="cy-GB"/>
        </w:rPr>
        <w:t>Retrying...</w:t>
      </w:r>
    </w:p>
    <w:p w14:paraId="36902EF2" w14:textId="77777777" w:rsidR="00A6055D" w:rsidRPr="00A6055D" w:rsidRDefault="00A6055D" w:rsidP="00A6055D">
      <w:pPr>
        <w:ind w:left="720"/>
        <w:rPr>
          <w:vanish/>
          <w:lang w:val="cy-GB"/>
        </w:rPr>
      </w:pPr>
      <w:r w:rsidRPr="00A6055D">
        <w:rPr>
          <w:vanish/>
          <w:lang w:val="cy-GB"/>
        </w:rPr>
        <w:t>Retrying...</w:t>
      </w:r>
    </w:p>
    <w:p w14:paraId="0A4444CA" w14:textId="7E63C5BF" w:rsidR="00513EE5" w:rsidRPr="00513EE5" w:rsidRDefault="00430A98" w:rsidP="00513EE5">
      <w:pPr>
        <w:ind w:left="720"/>
        <w:rPr>
          <w:lang w:val="cy-GB"/>
        </w:rPr>
      </w:pPr>
      <w:r>
        <w:t>7.</w:t>
      </w:r>
      <w:r w:rsidR="00AC4A1D">
        <w:t>7.2</w:t>
      </w:r>
      <w:r w:rsidR="00B26124">
        <w:t xml:space="preserve"> </w:t>
      </w:r>
      <w:r w:rsidR="00B26124">
        <w:tab/>
      </w:r>
      <w:r w:rsidR="00513EE5" w:rsidRPr="00513EE5">
        <w:rPr>
          <w:lang w:val="cy-GB"/>
        </w:rPr>
        <w:t>Tynnodd aelodau’r Pwyllgor sylw hefyd at y ffaith bod y rhan fwyaf o’r ymatebion i’r ymgynghoriad gan unigolion yn hytrach na sefydliadau ac anogwyd y Comisiwn i ystyried pam fod</w:t>
      </w:r>
      <w:r w:rsidR="00513EE5">
        <w:rPr>
          <w:lang w:val="cy-GB"/>
        </w:rPr>
        <w:t xml:space="preserve"> hyn</w:t>
      </w:r>
      <w:r w:rsidR="00513EE5" w:rsidRPr="00513EE5">
        <w:rPr>
          <w:lang w:val="cy-GB"/>
        </w:rPr>
        <w:t xml:space="preserve"> a beth y gallai ei olygu.</w:t>
      </w:r>
    </w:p>
    <w:p w14:paraId="780FC2A9" w14:textId="77777777" w:rsidR="00513EE5" w:rsidRPr="00513EE5" w:rsidRDefault="00513EE5" w:rsidP="00513EE5">
      <w:pPr>
        <w:ind w:left="720"/>
        <w:rPr>
          <w:vanish/>
        </w:rPr>
      </w:pPr>
      <w:r w:rsidRPr="00513EE5">
        <w:rPr>
          <w:vanish/>
          <w:lang w:val="cy-GB"/>
        </w:rPr>
        <w:t>Tynnodd aelodau’r Pwyllgor sylw hefyd at y ffaith bod y rhan fwyaf o’r ymatebion i’r ymgynghoriad gan unigolion yn hytrach na sefydliadau ac anogwyd y Comisiwn i ystyried pam y gallai hyn fod a beth y gallai ei olygu.</w:t>
      </w:r>
    </w:p>
    <w:p w14:paraId="0FABBFF7" w14:textId="77777777" w:rsidR="00513EE5" w:rsidRPr="00513EE5" w:rsidRDefault="00513EE5" w:rsidP="00513EE5">
      <w:pPr>
        <w:ind w:left="720"/>
        <w:rPr>
          <w:vanish/>
          <w:lang w:val="en"/>
        </w:rPr>
      </w:pPr>
      <w:r w:rsidRPr="00513EE5">
        <w:rPr>
          <w:vanish/>
          <w:lang w:val="en"/>
        </w:rPr>
        <w:t>Committee members also pointed out that most of the consultation responses were from individuals rather than organizations and urged the Commission to consider why this might be and what it might mean.</w:t>
      </w:r>
    </w:p>
    <w:p w14:paraId="4AF00FDE" w14:textId="77777777" w:rsidR="00513EE5" w:rsidRPr="00513EE5" w:rsidRDefault="00513EE5" w:rsidP="00513EE5">
      <w:pPr>
        <w:ind w:left="720"/>
        <w:rPr>
          <w:vanish/>
          <w:lang w:val="cy-GB"/>
        </w:rPr>
      </w:pPr>
      <w:r w:rsidRPr="00513EE5">
        <w:rPr>
          <w:vanish/>
          <w:lang w:val="cy-GB"/>
        </w:rPr>
        <w:t>Tynnodd aelodau’r Pwyllgor sylw hefyd at y ffaith bod y rhan fwyaf o’r ymatebion i’r ymgynghoriad gan unigolion yn hytrach na sefydliadau ac anogwyd y Comisiwn i ystyried pam y gallai hyn fod felly a beth allai olygu.</w:t>
      </w:r>
    </w:p>
    <w:p w14:paraId="769D86C5" w14:textId="77777777" w:rsidR="00513EE5" w:rsidRPr="00513EE5" w:rsidRDefault="00513EE5" w:rsidP="00513EE5">
      <w:pPr>
        <w:ind w:left="720"/>
        <w:rPr>
          <w:vanish/>
          <w:lang w:val="en"/>
        </w:rPr>
      </w:pPr>
      <w:r w:rsidRPr="00513EE5">
        <w:rPr>
          <w:vanish/>
          <w:lang w:val="en"/>
        </w:rPr>
        <w:t>Committee members also pointed out that most of the consultation responses were from individuals rather than organizations and urged the Commission to consider why this might be so and what it might mean.</w:t>
      </w:r>
    </w:p>
    <w:p w14:paraId="14482C94" w14:textId="77777777" w:rsidR="00513EE5" w:rsidRPr="00513EE5" w:rsidRDefault="00513EE5" w:rsidP="00513EE5">
      <w:pPr>
        <w:ind w:left="720"/>
        <w:rPr>
          <w:vanish/>
          <w:lang w:val="cy-GB"/>
        </w:rPr>
      </w:pPr>
      <w:r w:rsidRPr="00513EE5">
        <w:rPr>
          <w:vanish/>
          <w:lang w:val="cy-GB"/>
        </w:rPr>
        <w:t>Can't load full results</w:t>
      </w:r>
    </w:p>
    <w:p w14:paraId="2FE2EABB" w14:textId="77777777" w:rsidR="00513EE5" w:rsidRPr="00513EE5" w:rsidRDefault="00513EE5" w:rsidP="00513EE5">
      <w:pPr>
        <w:ind w:left="720"/>
        <w:rPr>
          <w:vanish/>
          <w:lang w:val="cy-GB"/>
        </w:rPr>
      </w:pPr>
      <w:r w:rsidRPr="00513EE5">
        <w:rPr>
          <w:vanish/>
          <w:lang w:val="cy-GB"/>
        </w:rPr>
        <w:t>Try again</w:t>
      </w:r>
    </w:p>
    <w:p w14:paraId="2F53CDEB" w14:textId="77777777" w:rsidR="00513EE5" w:rsidRPr="00513EE5" w:rsidRDefault="00513EE5" w:rsidP="00513EE5">
      <w:pPr>
        <w:ind w:left="720"/>
        <w:rPr>
          <w:vanish/>
          <w:lang w:val="cy-GB"/>
        </w:rPr>
      </w:pPr>
      <w:r w:rsidRPr="00513EE5">
        <w:rPr>
          <w:vanish/>
          <w:lang w:val="cy-GB"/>
        </w:rPr>
        <w:t>Retrying...</w:t>
      </w:r>
    </w:p>
    <w:p w14:paraId="3D0F7CE0" w14:textId="77777777" w:rsidR="00513EE5" w:rsidRPr="00513EE5" w:rsidRDefault="00513EE5" w:rsidP="00513EE5">
      <w:pPr>
        <w:ind w:left="720"/>
        <w:rPr>
          <w:vanish/>
          <w:lang w:val="cy-GB"/>
        </w:rPr>
      </w:pPr>
      <w:r w:rsidRPr="00513EE5">
        <w:rPr>
          <w:vanish/>
          <w:lang w:val="cy-GB"/>
        </w:rPr>
        <w:t>Retrying...</w:t>
      </w:r>
    </w:p>
    <w:p w14:paraId="73B7F2E0" w14:textId="23135239" w:rsidR="00513EE5" w:rsidRPr="00513EE5" w:rsidRDefault="00AC4A1D" w:rsidP="00513EE5">
      <w:pPr>
        <w:ind w:left="720"/>
        <w:rPr>
          <w:vanish/>
        </w:rPr>
      </w:pPr>
      <w:r>
        <w:t>7.7.3</w:t>
      </w:r>
      <w:r w:rsidR="00030E24">
        <w:t xml:space="preserve"> </w:t>
      </w:r>
      <w:r w:rsidR="00030E24">
        <w:tab/>
      </w:r>
      <w:r w:rsidR="00513EE5" w:rsidRPr="00513EE5">
        <w:rPr>
          <w:lang w:val="cy-GB"/>
        </w:rPr>
        <w:t>Ailadroddodd y Pwyllgor bwysigrwydd ystyried y cyd-destun datganoledig, megis gwaith presennol Llywodraeth Cymru ar drais yn erbyn menywod a merched ac anghydraddoldeb economaidd-gymdeithasol.</w:t>
      </w:r>
      <w:r w:rsidR="00513EE5">
        <w:rPr>
          <w:lang w:val="cy-GB"/>
        </w:rPr>
        <w:t xml:space="preserve"> </w:t>
      </w:r>
      <w:r w:rsidR="00513EE5" w:rsidRPr="00513EE5">
        <w:rPr>
          <w:vanish/>
          <w:lang w:val="cy-GB"/>
        </w:rPr>
        <w:t>7.7.3 Ailadroddodd y Pwyllgor bwysigrwydd ystyried y cyd-destun datganoledig, megis gwaith presennol Llywodraeth Cymru ar drais yn erbyn menywod a merched ac anghydraddoldeb economaidd-gymdeithasol.</w:t>
      </w:r>
    </w:p>
    <w:p w14:paraId="72ED6685" w14:textId="77777777" w:rsidR="00513EE5" w:rsidRPr="00513EE5" w:rsidRDefault="00513EE5" w:rsidP="00513EE5">
      <w:pPr>
        <w:ind w:left="720"/>
        <w:rPr>
          <w:vanish/>
          <w:lang w:val="en"/>
        </w:rPr>
      </w:pPr>
      <w:r w:rsidRPr="00513EE5">
        <w:rPr>
          <w:vanish/>
          <w:lang w:val="en"/>
        </w:rPr>
        <w:t>7.7.3 The Committee reiterated the importance of considering the devolved context, such as the Welsh Government's current work on violence against women and girls and socio-economic inequality.</w:t>
      </w:r>
    </w:p>
    <w:p w14:paraId="1882F2EE" w14:textId="77777777" w:rsidR="00513EE5" w:rsidRPr="00513EE5" w:rsidRDefault="00513EE5" w:rsidP="00513EE5">
      <w:pPr>
        <w:ind w:left="720"/>
        <w:rPr>
          <w:vanish/>
          <w:lang w:val="cy-GB"/>
        </w:rPr>
      </w:pPr>
      <w:r w:rsidRPr="00513EE5">
        <w:rPr>
          <w:vanish/>
          <w:lang w:val="cy-GB"/>
        </w:rPr>
        <w:t>7.7.3 Ailadroddodd y Pwyllgor bwysigrwydd ystyried y cyd-destun datganoledig, megis gwaith cyfredol Llywodraeth Cymru ar drais yn erbyn menywod a merched ac anghydraddoldeb economaidd-gymdeithasol.</w:t>
      </w:r>
    </w:p>
    <w:p w14:paraId="72AE5C9D" w14:textId="77777777" w:rsidR="00513EE5" w:rsidRPr="00513EE5" w:rsidRDefault="00513EE5" w:rsidP="00513EE5">
      <w:pPr>
        <w:ind w:left="720"/>
        <w:rPr>
          <w:vanish/>
          <w:lang w:val="en"/>
        </w:rPr>
      </w:pPr>
      <w:r w:rsidRPr="00513EE5">
        <w:rPr>
          <w:vanish/>
          <w:lang w:val="en"/>
        </w:rPr>
        <w:t>7.7.3 The Committee reiterated the importance of considering the devolved context, such as the Welsh Government's current work on violence against women and girls and socio-economic inequality.</w:t>
      </w:r>
    </w:p>
    <w:p w14:paraId="2623F02B" w14:textId="77777777" w:rsidR="00513EE5" w:rsidRPr="00513EE5" w:rsidRDefault="00513EE5" w:rsidP="00513EE5">
      <w:pPr>
        <w:ind w:left="720"/>
        <w:rPr>
          <w:vanish/>
          <w:lang w:val="cy-GB"/>
        </w:rPr>
      </w:pPr>
      <w:r w:rsidRPr="00513EE5">
        <w:rPr>
          <w:vanish/>
          <w:lang w:val="cy-GB"/>
        </w:rPr>
        <w:t>Can't load full results</w:t>
      </w:r>
    </w:p>
    <w:p w14:paraId="4BC16249" w14:textId="77777777" w:rsidR="00513EE5" w:rsidRPr="00513EE5" w:rsidRDefault="00513EE5" w:rsidP="00513EE5">
      <w:pPr>
        <w:ind w:left="720"/>
        <w:rPr>
          <w:vanish/>
          <w:lang w:val="cy-GB"/>
        </w:rPr>
      </w:pPr>
      <w:r w:rsidRPr="00513EE5">
        <w:rPr>
          <w:vanish/>
          <w:lang w:val="cy-GB"/>
        </w:rPr>
        <w:t>Try again</w:t>
      </w:r>
    </w:p>
    <w:p w14:paraId="54E45AFE" w14:textId="77777777" w:rsidR="00513EE5" w:rsidRPr="00513EE5" w:rsidRDefault="00513EE5" w:rsidP="00513EE5">
      <w:pPr>
        <w:ind w:left="720"/>
        <w:rPr>
          <w:vanish/>
          <w:lang w:val="cy-GB"/>
        </w:rPr>
      </w:pPr>
      <w:r w:rsidRPr="00513EE5">
        <w:rPr>
          <w:vanish/>
          <w:lang w:val="cy-GB"/>
        </w:rPr>
        <w:t>Retrying...</w:t>
      </w:r>
    </w:p>
    <w:p w14:paraId="57839F42" w14:textId="77777777" w:rsidR="00513EE5" w:rsidRPr="00513EE5" w:rsidRDefault="00513EE5" w:rsidP="00513EE5">
      <w:pPr>
        <w:ind w:left="720"/>
        <w:rPr>
          <w:vanish/>
          <w:lang w:val="cy-GB"/>
        </w:rPr>
      </w:pPr>
      <w:r w:rsidRPr="00513EE5">
        <w:rPr>
          <w:vanish/>
          <w:lang w:val="cy-GB"/>
        </w:rPr>
        <w:t>Retrying...</w:t>
      </w:r>
    </w:p>
    <w:p w14:paraId="1B9F6856" w14:textId="6F498645" w:rsidR="00F95AD2" w:rsidRDefault="00513EE5" w:rsidP="00513EE5">
      <w:pPr>
        <w:ind w:left="720"/>
      </w:pPr>
      <w:r w:rsidRPr="00513EE5">
        <w:rPr>
          <w:lang w:val="cy-GB"/>
        </w:rPr>
        <w:t>Yn yr un modd, o ran newid hinsawdd, enghraifft arall o wahaniaethau polisi/deddfwriaethol yng nghyd-destun Cymru fyddai Deddf Llesiant Cenedlaethau’r Dyfodol a’r Comisiynydd.</w:t>
      </w:r>
    </w:p>
    <w:p w14:paraId="70B7606D" w14:textId="00820135" w:rsidR="00432E5C" w:rsidRDefault="00AC4A1D" w:rsidP="00432E5C">
      <w:pPr>
        <w:ind w:left="720" w:hanging="720"/>
        <w:rPr>
          <w:rFonts w:cs="Arial"/>
          <w:szCs w:val="24"/>
        </w:rPr>
      </w:pPr>
      <w:r>
        <w:t>7.8</w:t>
      </w:r>
      <w:r w:rsidR="00E9040D">
        <w:t xml:space="preserve"> </w:t>
      </w:r>
      <w:r w:rsidR="008E0A02">
        <w:tab/>
      </w:r>
      <w:r w:rsidR="005361BE" w:rsidRPr="005361BE">
        <w:rPr>
          <w:lang w:val="cy-GB"/>
        </w:rPr>
        <w:t>Ynglŷn â Chynllunio Busnes ar gyfer 2022-23, esboniodd CG, Uwch Brif Swyddog – Strategaeth, fod y Comisiwn wedi ymrwymo i fynd i’r afael â sawl maes ffocws fel yr amlinellwyd yn y Cynllun Strategol, yn ogystal â chael yr effaith fwyaf posibl fel rheol</w:t>
      </w:r>
      <w:r w:rsidR="005361BE">
        <w:rPr>
          <w:lang w:val="cy-GB"/>
        </w:rPr>
        <w:t>eiddiwr</w:t>
      </w:r>
      <w:r w:rsidR="005361BE" w:rsidRPr="005361BE">
        <w:rPr>
          <w:lang w:val="cy-GB"/>
        </w:rPr>
        <w:t>.</w:t>
      </w:r>
      <w:r w:rsidR="008E0A02">
        <w:rPr>
          <w:rFonts w:cs="Arial"/>
          <w:szCs w:val="24"/>
        </w:rPr>
        <w:t xml:space="preserve"> </w:t>
      </w:r>
      <w:r w:rsidR="005361BE" w:rsidRPr="005361BE">
        <w:rPr>
          <w:rFonts w:cs="Arial"/>
          <w:szCs w:val="24"/>
          <w:lang w:val="cy-GB"/>
        </w:rPr>
        <w:t xml:space="preserve">Bydd y gwaith hwn yn </w:t>
      </w:r>
      <w:r w:rsidR="008607A8">
        <w:rPr>
          <w:rFonts w:cs="Arial"/>
          <w:szCs w:val="24"/>
          <w:lang w:val="cy-GB"/>
        </w:rPr>
        <w:t>pontio</w:t>
      </w:r>
      <w:r w:rsidR="005361BE" w:rsidRPr="005361BE">
        <w:rPr>
          <w:rFonts w:cs="Arial"/>
          <w:szCs w:val="24"/>
          <w:lang w:val="cy-GB"/>
        </w:rPr>
        <w:t xml:space="preserve"> holl elfennau'r model newydd </w:t>
      </w:r>
      <w:r w:rsidR="008B441F">
        <w:rPr>
          <w:rFonts w:cs="Arial"/>
          <w:szCs w:val="24"/>
          <w:lang w:val="cy-GB"/>
        </w:rPr>
        <w:t>o’i ddechrau i’w ddiwedd</w:t>
      </w:r>
      <w:r w:rsidR="005361BE" w:rsidRPr="005361BE">
        <w:rPr>
          <w:rFonts w:cs="Arial"/>
          <w:szCs w:val="24"/>
          <w:lang w:val="cy-GB"/>
        </w:rPr>
        <w:t xml:space="preserve"> sy'n sail i'r holl gynllunio Busnes yn y dyfodol. </w:t>
      </w:r>
    </w:p>
    <w:p w14:paraId="4F40AA8E" w14:textId="56DEEA60" w:rsidR="00432E5C" w:rsidRDefault="00D92316" w:rsidP="00432E5C">
      <w:pPr>
        <w:ind w:left="720" w:hanging="720"/>
        <w:rPr>
          <w:rFonts w:cs="Arial"/>
          <w:szCs w:val="24"/>
        </w:rPr>
      </w:pPr>
      <w:r>
        <w:rPr>
          <w:rFonts w:cs="Arial"/>
          <w:szCs w:val="24"/>
        </w:rPr>
        <w:t>7.9</w:t>
      </w:r>
      <w:r w:rsidR="00432E5C">
        <w:rPr>
          <w:rFonts w:cs="Arial"/>
          <w:szCs w:val="24"/>
        </w:rPr>
        <w:t xml:space="preserve"> </w:t>
      </w:r>
      <w:r w:rsidR="00432E5C">
        <w:rPr>
          <w:rFonts w:cs="Arial"/>
          <w:szCs w:val="24"/>
        </w:rPr>
        <w:tab/>
      </w:r>
      <w:r w:rsidR="008607A8" w:rsidRPr="008607A8">
        <w:rPr>
          <w:rFonts w:cs="Arial"/>
          <w:szCs w:val="24"/>
          <w:lang w:val="cy-GB"/>
        </w:rPr>
        <w:t xml:space="preserve">Bydd y Comisiwn yn sicrhau bod lle ar gael ar gyfer gwaith ymatebol y tu allan i feysydd blaenoriaeth ac yn neilltuo adnoddau i fod yn </w:t>
      </w:r>
      <w:r w:rsidR="008607A8">
        <w:rPr>
          <w:rFonts w:cs="Arial"/>
          <w:szCs w:val="24"/>
          <w:lang w:val="cy-GB"/>
        </w:rPr>
        <w:t>hyblyg</w:t>
      </w:r>
      <w:r w:rsidR="008607A8" w:rsidRPr="008607A8">
        <w:rPr>
          <w:rFonts w:cs="Arial"/>
          <w:szCs w:val="24"/>
          <w:lang w:val="cy-GB"/>
        </w:rPr>
        <w:t xml:space="preserve">. Yn gysylltiedig, bydd rhaglen o waith datblygu gan gynnwys prosiectau untro neu gwmpasu a allai ymateb i ddatblygiadau sy'n dod i'r amlwg a bwydo i mewn i weithgareddau a strategaethau yn y dyfodol. Byddai'r gwaith yn bodloni meini prawf blaenoriaethu cytunedig. </w:t>
      </w:r>
    </w:p>
    <w:p w14:paraId="6BDC04E7" w14:textId="599ADC26" w:rsidR="008607A8" w:rsidRPr="008607A8" w:rsidRDefault="00D92316" w:rsidP="008607A8">
      <w:pPr>
        <w:ind w:left="720" w:hanging="720"/>
        <w:rPr>
          <w:rFonts w:cs="Arial"/>
          <w:szCs w:val="24"/>
          <w:lang w:val="cy-GB"/>
        </w:rPr>
      </w:pPr>
      <w:r>
        <w:rPr>
          <w:rFonts w:cs="Arial"/>
          <w:szCs w:val="24"/>
        </w:rPr>
        <w:t>7.10</w:t>
      </w:r>
      <w:r w:rsidR="00432E5C">
        <w:rPr>
          <w:rFonts w:cs="Arial"/>
          <w:szCs w:val="24"/>
        </w:rPr>
        <w:t xml:space="preserve"> </w:t>
      </w:r>
      <w:r w:rsidR="00432E5C">
        <w:rPr>
          <w:rFonts w:cs="Arial"/>
          <w:szCs w:val="24"/>
        </w:rPr>
        <w:tab/>
      </w:r>
      <w:r w:rsidR="008607A8" w:rsidRPr="008607A8">
        <w:rPr>
          <w:rFonts w:cs="Arial"/>
          <w:szCs w:val="24"/>
          <w:lang w:val="cy-GB"/>
        </w:rPr>
        <w:t xml:space="preserve">Eglurodd GC y bydd gwaith ar ‘Feithrin Perthynas Dda’ yn pontio nifer o feysydd gan gynnwys datblygiadol, technoleg </w:t>
      </w:r>
      <w:r w:rsidR="00AC7EA8">
        <w:rPr>
          <w:rFonts w:cs="Arial"/>
          <w:szCs w:val="24"/>
          <w:lang w:val="cy-GB"/>
        </w:rPr>
        <w:t>deallusrwydd artiffisial (</w:t>
      </w:r>
      <w:r w:rsidR="008607A8" w:rsidRPr="008607A8">
        <w:rPr>
          <w:rFonts w:cs="Arial"/>
          <w:szCs w:val="24"/>
          <w:lang w:val="cy-GB"/>
        </w:rPr>
        <w:t>AI</w:t>
      </w:r>
      <w:r w:rsidR="00AC7EA8">
        <w:rPr>
          <w:rFonts w:cs="Arial"/>
          <w:szCs w:val="24"/>
          <w:lang w:val="cy-GB"/>
        </w:rPr>
        <w:t>)</w:t>
      </w:r>
      <w:r w:rsidR="008607A8" w:rsidRPr="008607A8">
        <w:rPr>
          <w:rFonts w:cs="Arial"/>
          <w:szCs w:val="24"/>
          <w:lang w:val="cy-GB"/>
        </w:rPr>
        <w:t>, technoleg ar-lein, a thegwch i blant a phobl ifanc.</w:t>
      </w:r>
    </w:p>
    <w:p w14:paraId="72B50F1F" w14:textId="77777777" w:rsidR="008607A8" w:rsidRPr="008607A8" w:rsidRDefault="008607A8" w:rsidP="008607A8">
      <w:pPr>
        <w:ind w:left="720" w:hanging="720"/>
        <w:rPr>
          <w:rFonts w:cs="Arial"/>
          <w:vanish/>
          <w:szCs w:val="24"/>
        </w:rPr>
      </w:pPr>
      <w:r w:rsidRPr="008607A8">
        <w:rPr>
          <w:rFonts w:cs="Arial"/>
          <w:vanish/>
          <w:szCs w:val="24"/>
          <w:lang w:val="cy-GB"/>
        </w:rPr>
        <w:t>7.10 Eglurodd GC y bydd gwaith ar ‘Feithrin Perthynas Dda’ yn pontio nifer o feysydd gan gynnwys datblygiadol, technoleg AI, technoleg ar-lein, a thegwch i blant a phobl ifanc.</w:t>
      </w:r>
    </w:p>
    <w:p w14:paraId="2712062F" w14:textId="77777777" w:rsidR="008607A8" w:rsidRPr="008607A8" w:rsidRDefault="008607A8" w:rsidP="008607A8">
      <w:pPr>
        <w:ind w:left="720" w:hanging="720"/>
        <w:rPr>
          <w:rFonts w:cs="Arial"/>
          <w:vanish/>
          <w:szCs w:val="24"/>
          <w:lang w:val="en"/>
        </w:rPr>
      </w:pPr>
      <w:r w:rsidRPr="008607A8">
        <w:rPr>
          <w:rFonts w:cs="Arial"/>
          <w:vanish/>
          <w:szCs w:val="24"/>
          <w:lang w:val="en"/>
        </w:rPr>
        <w:t>7.10 GC explained that work on 'Building Good Relationships' will span a number of areas including developmental, AI technology, online technology, and fairness for children and young people.</w:t>
      </w:r>
    </w:p>
    <w:p w14:paraId="7983FE88" w14:textId="77777777" w:rsidR="008607A8" w:rsidRPr="008607A8" w:rsidRDefault="008607A8" w:rsidP="008607A8">
      <w:pPr>
        <w:ind w:left="720" w:hanging="720"/>
        <w:rPr>
          <w:rFonts w:cs="Arial"/>
          <w:vanish/>
          <w:szCs w:val="24"/>
          <w:lang w:val="cy-GB"/>
        </w:rPr>
      </w:pPr>
      <w:r w:rsidRPr="008607A8">
        <w:rPr>
          <w:rFonts w:cs="Arial"/>
          <w:vanish/>
          <w:szCs w:val="24"/>
          <w:lang w:val="cy-GB"/>
        </w:rPr>
        <w:t>7.10 Esboniodd GC y bydd gwaith ar ‘Faethu Perthynas Dda’ yn pontio nifer o feysydd gan gynnwys datblygiadol, technoleg AI, technoleg ar-lein, a thegwch i blant a phobl ifanc.</w:t>
      </w:r>
    </w:p>
    <w:p w14:paraId="57C88FDB" w14:textId="77777777" w:rsidR="008607A8" w:rsidRPr="008607A8" w:rsidRDefault="008607A8" w:rsidP="008607A8">
      <w:pPr>
        <w:ind w:left="720" w:hanging="720"/>
        <w:rPr>
          <w:rFonts w:cs="Arial"/>
          <w:vanish/>
          <w:szCs w:val="24"/>
          <w:lang w:val="en"/>
        </w:rPr>
      </w:pPr>
      <w:r w:rsidRPr="008607A8">
        <w:rPr>
          <w:rFonts w:cs="Arial"/>
          <w:vanish/>
          <w:szCs w:val="24"/>
          <w:lang w:val="en"/>
        </w:rPr>
        <w:t>7.10 GC explained that work on 'Fostering Good Relationships' will span a number of areas including developmental, AI technology, online technology, and fairness for children and young people.</w:t>
      </w:r>
    </w:p>
    <w:p w14:paraId="4443A67D" w14:textId="77777777" w:rsidR="008607A8" w:rsidRPr="008607A8" w:rsidRDefault="008607A8" w:rsidP="008607A8">
      <w:pPr>
        <w:ind w:left="720" w:hanging="720"/>
        <w:rPr>
          <w:rFonts w:cs="Arial"/>
          <w:vanish/>
          <w:szCs w:val="24"/>
          <w:lang w:val="cy-GB"/>
        </w:rPr>
      </w:pPr>
      <w:r w:rsidRPr="008607A8">
        <w:rPr>
          <w:rFonts w:cs="Arial"/>
          <w:vanish/>
          <w:szCs w:val="24"/>
          <w:lang w:val="cy-GB"/>
        </w:rPr>
        <w:t>Can't load full results</w:t>
      </w:r>
    </w:p>
    <w:p w14:paraId="7256F2C2" w14:textId="77777777" w:rsidR="008607A8" w:rsidRPr="008607A8" w:rsidRDefault="008607A8" w:rsidP="008607A8">
      <w:pPr>
        <w:ind w:left="720" w:hanging="720"/>
        <w:rPr>
          <w:rFonts w:cs="Arial"/>
          <w:vanish/>
          <w:szCs w:val="24"/>
          <w:lang w:val="cy-GB"/>
        </w:rPr>
      </w:pPr>
      <w:r w:rsidRPr="008607A8">
        <w:rPr>
          <w:rFonts w:cs="Arial"/>
          <w:vanish/>
          <w:szCs w:val="24"/>
          <w:lang w:val="cy-GB"/>
        </w:rPr>
        <w:t>Try again</w:t>
      </w:r>
    </w:p>
    <w:p w14:paraId="0CABE528" w14:textId="77777777" w:rsidR="008607A8" w:rsidRPr="008607A8" w:rsidRDefault="008607A8" w:rsidP="008607A8">
      <w:pPr>
        <w:ind w:left="720" w:hanging="720"/>
        <w:rPr>
          <w:rFonts w:cs="Arial"/>
          <w:vanish/>
          <w:szCs w:val="24"/>
          <w:lang w:val="cy-GB"/>
        </w:rPr>
      </w:pPr>
      <w:r w:rsidRPr="008607A8">
        <w:rPr>
          <w:rFonts w:cs="Arial"/>
          <w:vanish/>
          <w:szCs w:val="24"/>
          <w:lang w:val="cy-GB"/>
        </w:rPr>
        <w:t>Retrying...</w:t>
      </w:r>
    </w:p>
    <w:p w14:paraId="3982D991" w14:textId="77777777" w:rsidR="008607A8" w:rsidRPr="008607A8" w:rsidRDefault="008607A8" w:rsidP="008607A8">
      <w:pPr>
        <w:ind w:left="720" w:hanging="720"/>
        <w:rPr>
          <w:rFonts w:cs="Arial"/>
          <w:vanish/>
          <w:szCs w:val="24"/>
          <w:lang w:val="cy-GB"/>
        </w:rPr>
      </w:pPr>
      <w:r w:rsidRPr="008607A8">
        <w:rPr>
          <w:rFonts w:cs="Arial"/>
          <w:vanish/>
          <w:szCs w:val="24"/>
          <w:lang w:val="cy-GB"/>
        </w:rPr>
        <w:t>Retrying...</w:t>
      </w:r>
    </w:p>
    <w:p w14:paraId="344CC6AE" w14:textId="01E4DCE0" w:rsidR="008B441F" w:rsidRPr="008B441F" w:rsidRDefault="00D92316" w:rsidP="008B441F">
      <w:pPr>
        <w:ind w:left="720" w:hanging="720"/>
        <w:rPr>
          <w:rFonts w:cs="Arial"/>
          <w:vanish/>
          <w:szCs w:val="24"/>
        </w:rPr>
      </w:pPr>
      <w:r>
        <w:rPr>
          <w:rFonts w:cs="Arial"/>
          <w:szCs w:val="24"/>
        </w:rPr>
        <w:t>7.11</w:t>
      </w:r>
      <w:r w:rsidR="0080220D">
        <w:rPr>
          <w:rFonts w:cs="Arial"/>
          <w:szCs w:val="24"/>
        </w:rPr>
        <w:t xml:space="preserve"> </w:t>
      </w:r>
      <w:r w:rsidR="0080220D">
        <w:rPr>
          <w:rFonts w:cs="Arial"/>
          <w:szCs w:val="24"/>
        </w:rPr>
        <w:tab/>
      </w:r>
      <w:r w:rsidR="00AC7EA8">
        <w:rPr>
          <w:rFonts w:cs="Arial"/>
          <w:szCs w:val="24"/>
        </w:rPr>
        <w:t xml:space="preserve">I ymhelaethu ar y model newydd </w:t>
      </w:r>
      <w:r w:rsidR="008B441F">
        <w:rPr>
          <w:rFonts w:cs="Arial"/>
          <w:szCs w:val="24"/>
        </w:rPr>
        <w:t xml:space="preserve">o’i ddechrau i’w ddiwedd, </w:t>
      </w:r>
      <w:r w:rsidR="008B441F" w:rsidRPr="008B441F">
        <w:rPr>
          <w:rFonts w:cs="Arial"/>
          <w:szCs w:val="24"/>
          <w:lang w:val="cy-GB"/>
        </w:rPr>
        <w:t>mae hyn yn sicrhau y bydd y Comisiwn yn cael effaith gwybodaeth, systematig, ymddygiadol a chymdeithasol wrth iddo orfodi’r fframwaith cyfreithiol ar gyfer cydraddoldeb a hawliau dynol.</w:t>
      </w:r>
      <w:r w:rsidR="008B441F" w:rsidRPr="008B441F">
        <w:rPr>
          <w:rFonts w:ascii="Roboto" w:eastAsia="Times New Roman" w:hAnsi="Roboto" w:cs="Times New Roman"/>
          <w:color w:val="FFFFFF"/>
          <w:sz w:val="35"/>
          <w:szCs w:val="35"/>
          <w:lang w:val="cy-GB" w:eastAsia="en-GB"/>
        </w:rPr>
        <w:t xml:space="preserve"> </w:t>
      </w:r>
      <w:r w:rsidR="008B441F" w:rsidRPr="008B441F">
        <w:rPr>
          <w:rFonts w:cs="Arial"/>
          <w:szCs w:val="24"/>
          <w:lang w:val="cy-GB"/>
        </w:rPr>
        <w:t>Mae’n dangos sut mae swyddogaethau’r Comisiwn yn cyfrannu at y nod o fod yn rheol</w:t>
      </w:r>
      <w:r w:rsidR="008B441F">
        <w:rPr>
          <w:rFonts w:cs="Arial"/>
          <w:szCs w:val="24"/>
          <w:lang w:val="cy-GB"/>
        </w:rPr>
        <w:t xml:space="preserve">eiddiwr </w:t>
      </w:r>
      <w:r w:rsidR="008B441F" w:rsidRPr="008B441F">
        <w:rPr>
          <w:rFonts w:cs="Arial"/>
          <w:szCs w:val="24"/>
          <w:lang w:val="cy-GB"/>
        </w:rPr>
        <w:t>cryf.</w:t>
      </w:r>
      <w:r w:rsidR="008B441F">
        <w:rPr>
          <w:rFonts w:cs="Arial"/>
          <w:szCs w:val="24"/>
          <w:lang w:val="cy-GB"/>
        </w:rPr>
        <w:t xml:space="preserve"> </w:t>
      </w:r>
      <w:r w:rsidR="008B441F" w:rsidRPr="008B441F">
        <w:rPr>
          <w:rFonts w:cs="Arial"/>
          <w:vanish/>
          <w:szCs w:val="24"/>
          <w:lang w:val="cy-GB"/>
        </w:rPr>
        <w:t>Mae’n dangos sut mae swyddogaethau’r Comisiwn yn cyfrannu at y nod o fod yn rheolydd cryf.</w:t>
      </w:r>
    </w:p>
    <w:p w14:paraId="006EE0D3" w14:textId="77777777" w:rsidR="008B441F" w:rsidRPr="008B441F" w:rsidRDefault="008B441F" w:rsidP="008B441F">
      <w:pPr>
        <w:ind w:left="720" w:hanging="720"/>
        <w:rPr>
          <w:rFonts w:cs="Arial"/>
          <w:vanish/>
          <w:szCs w:val="24"/>
          <w:lang w:val="en"/>
        </w:rPr>
      </w:pPr>
      <w:r w:rsidRPr="008B441F">
        <w:rPr>
          <w:rFonts w:cs="Arial"/>
          <w:vanish/>
          <w:szCs w:val="24"/>
          <w:lang w:val="en"/>
        </w:rPr>
        <w:t>It shows how the Commission's functions contribute to the goal of being a strong regulator.</w:t>
      </w:r>
    </w:p>
    <w:p w14:paraId="38B3A970" w14:textId="77777777" w:rsidR="008B441F" w:rsidRPr="008B441F" w:rsidRDefault="008B441F" w:rsidP="008B441F">
      <w:pPr>
        <w:ind w:left="720" w:hanging="720"/>
        <w:rPr>
          <w:rFonts w:cs="Arial"/>
          <w:vanish/>
          <w:szCs w:val="24"/>
          <w:lang w:val="cy-GB"/>
        </w:rPr>
      </w:pPr>
      <w:r w:rsidRPr="008B441F">
        <w:rPr>
          <w:rFonts w:cs="Arial"/>
          <w:vanish/>
          <w:szCs w:val="24"/>
          <w:lang w:val="cy-GB"/>
        </w:rPr>
        <w:t>Mae’n dangos sut mae swyddogaethau’r Comisiwn yn cyfrannu at y nod o fod yn rheoleiddiwr cryf.</w:t>
      </w:r>
    </w:p>
    <w:p w14:paraId="5F77FCA9" w14:textId="77777777" w:rsidR="008B441F" w:rsidRPr="008B441F" w:rsidRDefault="008B441F" w:rsidP="008B441F">
      <w:pPr>
        <w:ind w:left="720" w:hanging="720"/>
        <w:rPr>
          <w:rFonts w:cs="Arial"/>
          <w:vanish/>
          <w:szCs w:val="24"/>
          <w:lang w:val="en"/>
        </w:rPr>
      </w:pPr>
      <w:r w:rsidRPr="008B441F">
        <w:rPr>
          <w:rFonts w:cs="Arial"/>
          <w:vanish/>
          <w:szCs w:val="24"/>
          <w:lang w:val="en"/>
        </w:rPr>
        <w:t>It shows how the Commission's functions contribute to the goal of being a strong regulator.</w:t>
      </w:r>
    </w:p>
    <w:p w14:paraId="1924D5EF" w14:textId="77777777" w:rsidR="008B441F" w:rsidRPr="008B441F" w:rsidRDefault="008B441F" w:rsidP="008B441F">
      <w:pPr>
        <w:ind w:left="720" w:hanging="720"/>
        <w:rPr>
          <w:rFonts w:cs="Arial"/>
          <w:vanish/>
          <w:szCs w:val="24"/>
          <w:lang w:val="cy-GB"/>
        </w:rPr>
      </w:pPr>
      <w:r w:rsidRPr="008B441F">
        <w:rPr>
          <w:rFonts w:cs="Arial"/>
          <w:vanish/>
          <w:szCs w:val="24"/>
          <w:lang w:val="cy-GB"/>
        </w:rPr>
        <w:t>Can't load full results</w:t>
      </w:r>
    </w:p>
    <w:p w14:paraId="352FF2F0" w14:textId="77777777" w:rsidR="008B441F" w:rsidRPr="008B441F" w:rsidRDefault="008B441F" w:rsidP="008B441F">
      <w:pPr>
        <w:ind w:left="720" w:hanging="720"/>
        <w:rPr>
          <w:rFonts w:cs="Arial"/>
          <w:vanish/>
          <w:szCs w:val="24"/>
          <w:lang w:val="cy-GB"/>
        </w:rPr>
      </w:pPr>
      <w:r w:rsidRPr="008B441F">
        <w:rPr>
          <w:rFonts w:cs="Arial"/>
          <w:vanish/>
          <w:szCs w:val="24"/>
          <w:lang w:val="cy-GB"/>
        </w:rPr>
        <w:t>Try again</w:t>
      </w:r>
    </w:p>
    <w:p w14:paraId="0B87B51C" w14:textId="77777777" w:rsidR="008B441F" w:rsidRPr="008B441F" w:rsidRDefault="008B441F" w:rsidP="008B441F">
      <w:pPr>
        <w:ind w:left="720" w:hanging="720"/>
        <w:rPr>
          <w:rFonts w:cs="Arial"/>
          <w:vanish/>
          <w:szCs w:val="24"/>
          <w:lang w:val="cy-GB"/>
        </w:rPr>
      </w:pPr>
      <w:r w:rsidRPr="008B441F">
        <w:rPr>
          <w:rFonts w:cs="Arial"/>
          <w:vanish/>
          <w:szCs w:val="24"/>
          <w:lang w:val="cy-GB"/>
        </w:rPr>
        <w:t>Retrying...</w:t>
      </w:r>
    </w:p>
    <w:p w14:paraId="703BB76E" w14:textId="77777777" w:rsidR="008B441F" w:rsidRPr="008B441F" w:rsidRDefault="008B441F" w:rsidP="008B441F">
      <w:pPr>
        <w:ind w:left="720" w:hanging="720"/>
        <w:rPr>
          <w:rFonts w:cs="Arial"/>
          <w:vanish/>
          <w:szCs w:val="24"/>
          <w:lang w:val="cy-GB"/>
        </w:rPr>
      </w:pPr>
      <w:r w:rsidRPr="008B441F">
        <w:rPr>
          <w:rFonts w:cs="Arial"/>
          <w:vanish/>
          <w:szCs w:val="24"/>
          <w:lang w:val="cy-GB"/>
        </w:rPr>
        <w:t>Retrying...</w:t>
      </w:r>
    </w:p>
    <w:p w14:paraId="3DF8E302" w14:textId="77777777" w:rsidR="008B441F" w:rsidRPr="008B441F" w:rsidRDefault="008B441F" w:rsidP="008B441F">
      <w:pPr>
        <w:ind w:left="720" w:hanging="720"/>
        <w:rPr>
          <w:rFonts w:cs="Arial"/>
          <w:szCs w:val="24"/>
        </w:rPr>
      </w:pPr>
      <w:r w:rsidRPr="008B441F">
        <w:rPr>
          <w:rFonts w:cs="Arial"/>
          <w:szCs w:val="24"/>
          <w:lang w:val="cy-GB"/>
        </w:rPr>
        <w:t>Bydd y Comisiwn yn gweithredu proses flaenoriaethu/brysbennu i lywio penderfyniadau ynghylch pa waith i ganolbwyntio arno, y pwerau rheoleiddio sydd ar gael, a pha ymyriadau y gellid eu defnyddio.</w:t>
      </w:r>
    </w:p>
    <w:p w14:paraId="10299ADF" w14:textId="77777777" w:rsidR="008B441F" w:rsidRPr="008B441F" w:rsidRDefault="008B441F" w:rsidP="008B441F">
      <w:pPr>
        <w:ind w:left="720" w:hanging="720"/>
        <w:rPr>
          <w:rFonts w:cs="Arial"/>
          <w:vanish/>
          <w:szCs w:val="24"/>
        </w:rPr>
      </w:pPr>
      <w:r w:rsidRPr="008B441F">
        <w:rPr>
          <w:rFonts w:cs="Arial"/>
          <w:vanish/>
          <w:szCs w:val="24"/>
          <w:lang w:val="cy-GB"/>
        </w:rPr>
        <w:lastRenderedPageBreak/>
        <w:t>Bydd y Comisiwn yn gweithredu proses flaenoriaethu/brysbennu i lywio penderfyniadau ynghylch pa waith i ganolbwyntio arno, y pwerau rheoleiddio sydd ar gael, a pha ymyriadau y gellid eu defnyddio.</w:t>
      </w:r>
    </w:p>
    <w:p w14:paraId="27271A01" w14:textId="77777777" w:rsidR="008B441F" w:rsidRPr="008B441F" w:rsidRDefault="008B441F" w:rsidP="008B441F">
      <w:pPr>
        <w:ind w:left="720" w:hanging="720"/>
        <w:rPr>
          <w:rFonts w:cs="Arial"/>
          <w:vanish/>
          <w:szCs w:val="24"/>
          <w:lang w:val="en"/>
        </w:rPr>
      </w:pPr>
      <w:r w:rsidRPr="008B441F">
        <w:rPr>
          <w:rFonts w:cs="Arial"/>
          <w:vanish/>
          <w:szCs w:val="24"/>
          <w:lang w:val="en"/>
        </w:rPr>
        <w:t>The Commission will implement a prioritization / triage process to inform decisions about what work to focus on, what regulatory powers are available, and what interventions could be used.</w:t>
      </w:r>
    </w:p>
    <w:p w14:paraId="221D6CA9" w14:textId="77777777" w:rsidR="008B441F" w:rsidRPr="008B441F" w:rsidRDefault="008B441F" w:rsidP="008B441F">
      <w:pPr>
        <w:ind w:left="720" w:hanging="720"/>
        <w:rPr>
          <w:rFonts w:cs="Arial"/>
          <w:vanish/>
          <w:szCs w:val="24"/>
          <w:lang w:val="cy-GB"/>
        </w:rPr>
      </w:pPr>
      <w:r w:rsidRPr="008B441F">
        <w:rPr>
          <w:rFonts w:cs="Arial"/>
          <w:vanish/>
          <w:szCs w:val="24"/>
          <w:lang w:val="cy-GB"/>
        </w:rPr>
        <w:t>Bydd y Comisiwn yn rhoi proses flaenoriaethu/brysbennu ar waith er mwyn llywio penderfyniadau ynghylch pa waith i ganolbwyntio arno, y pwerau rheoleiddio sydd ar gael, a pha ymyriadau y gellid eu defnyddio.</w:t>
      </w:r>
    </w:p>
    <w:p w14:paraId="5DDE5022" w14:textId="77777777" w:rsidR="008B441F" w:rsidRPr="008B441F" w:rsidRDefault="008B441F" w:rsidP="008B441F">
      <w:pPr>
        <w:ind w:left="720" w:hanging="720"/>
        <w:rPr>
          <w:rFonts w:cs="Arial"/>
          <w:vanish/>
          <w:szCs w:val="24"/>
          <w:lang w:val="en"/>
        </w:rPr>
      </w:pPr>
      <w:r w:rsidRPr="008B441F">
        <w:rPr>
          <w:rFonts w:cs="Arial"/>
          <w:vanish/>
          <w:szCs w:val="24"/>
          <w:lang w:val="en"/>
        </w:rPr>
        <w:t>The Commission will implement a prioritization / triage process to inform decisions about what work to focus on, what regulatory powers are available, and what interventions could be used.</w:t>
      </w:r>
    </w:p>
    <w:p w14:paraId="34B4FFCB" w14:textId="77777777" w:rsidR="008B441F" w:rsidRPr="008B441F" w:rsidRDefault="008B441F" w:rsidP="008B441F">
      <w:pPr>
        <w:ind w:left="720" w:hanging="720"/>
        <w:rPr>
          <w:rFonts w:cs="Arial"/>
          <w:vanish/>
          <w:szCs w:val="24"/>
          <w:lang w:val="cy-GB"/>
        </w:rPr>
      </w:pPr>
      <w:r w:rsidRPr="008B441F">
        <w:rPr>
          <w:rFonts w:cs="Arial"/>
          <w:vanish/>
          <w:szCs w:val="24"/>
          <w:lang w:val="cy-GB"/>
        </w:rPr>
        <w:t>Can't load full results</w:t>
      </w:r>
    </w:p>
    <w:p w14:paraId="1EC5E79D" w14:textId="77777777" w:rsidR="008B441F" w:rsidRPr="008B441F" w:rsidRDefault="008B441F" w:rsidP="008B441F">
      <w:pPr>
        <w:ind w:left="720" w:hanging="720"/>
        <w:rPr>
          <w:rFonts w:cs="Arial"/>
          <w:vanish/>
          <w:szCs w:val="24"/>
          <w:lang w:val="cy-GB"/>
        </w:rPr>
      </w:pPr>
      <w:r w:rsidRPr="008B441F">
        <w:rPr>
          <w:rFonts w:cs="Arial"/>
          <w:vanish/>
          <w:szCs w:val="24"/>
          <w:lang w:val="cy-GB"/>
        </w:rPr>
        <w:t>Try again</w:t>
      </w:r>
    </w:p>
    <w:p w14:paraId="295335D9" w14:textId="77777777" w:rsidR="008B441F" w:rsidRPr="008B441F" w:rsidRDefault="008B441F" w:rsidP="008B441F">
      <w:pPr>
        <w:ind w:left="720" w:hanging="720"/>
        <w:rPr>
          <w:rFonts w:cs="Arial"/>
          <w:vanish/>
          <w:szCs w:val="24"/>
          <w:lang w:val="cy-GB"/>
        </w:rPr>
      </w:pPr>
      <w:r w:rsidRPr="008B441F">
        <w:rPr>
          <w:rFonts w:cs="Arial"/>
          <w:vanish/>
          <w:szCs w:val="24"/>
          <w:lang w:val="cy-GB"/>
        </w:rPr>
        <w:t>Retrying...</w:t>
      </w:r>
    </w:p>
    <w:p w14:paraId="78458811" w14:textId="77777777" w:rsidR="008B441F" w:rsidRPr="008B441F" w:rsidRDefault="008B441F" w:rsidP="008B441F">
      <w:pPr>
        <w:ind w:left="720" w:hanging="720"/>
        <w:rPr>
          <w:rFonts w:cs="Arial"/>
          <w:vanish/>
          <w:szCs w:val="24"/>
          <w:lang w:val="cy-GB"/>
        </w:rPr>
      </w:pPr>
      <w:r w:rsidRPr="008B441F">
        <w:rPr>
          <w:rFonts w:cs="Arial"/>
          <w:vanish/>
          <w:szCs w:val="24"/>
          <w:lang w:val="cy-GB"/>
        </w:rPr>
        <w:t>Retrying...</w:t>
      </w:r>
    </w:p>
    <w:p w14:paraId="3B16B876" w14:textId="76B009F3" w:rsidR="008B441F" w:rsidRPr="008B441F" w:rsidRDefault="008B441F" w:rsidP="008B441F">
      <w:pPr>
        <w:ind w:left="720" w:hanging="720"/>
        <w:rPr>
          <w:rFonts w:cs="Arial"/>
          <w:vanish/>
          <w:szCs w:val="24"/>
        </w:rPr>
      </w:pPr>
      <w:r>
        <w:rPr>
          <w:rFonts w:cs="Arial"/>
          <w:szCs w:val="24"/>
          <w:lang w:val="cy-GB"/>
        </w:rPr>
        <w:t xml:space="preserve"> </w:t>
      </w:r>
      <w:r w:rsidRPr="008B441F">
        <w:rPr>
          <w:rFonts w:cs="Arial"/>
          <w:vanish/>
          <w:szCs w:val="24"/>
          <w:lang w:val="cy-GB"/>
        </w:rPr>
        <w:t>7.11 I ymhelaethu ar y model newydd o un pen i’r llall, mae hyn yn sicrhau y bydd y Comisiwn yn cael effaith gwybodaeth, systematig, ymddygiadol a chymdeithasol wrth iddo orfodi’r fframwaith cyfreithiol ar gyfer cydraddoldeb a hawliau dynol.</w:t>
      </w:r>
    </w:p>
    <w:p w14:paraId="71AF5E15" w14:textId="77777777" w:rsidR="008B441F" w:rsidRPr="008B441F" w:rsidRDefault="008B441F" w:rsidP="008B441F">
      <w:pPr>
        <w:ind w:left="720" w:hanging="720"/>
        <w:rPr>
          <w:rFonts w:cs="Arial"/>
          <w:vanish/>
          <w:szCs w:val="24"/>
          <w:lang w:val="en"/>
        </w:rPr>
      </w:pPr>
      <w:r w:rsidRPr="008B441F">
        <w:rPr>
          <w:rFonts w:cs="Arial"/>
          <w:vanish/>
          <w:szCs w:val="24"/>
          <w:lang w:val="en"/>
        </w:rPr>
        <w:t>7.11 To expand the new end-to-end model, this ensures that the Commission will have an informed, systematic, behavioral and social impact as it enforces the legal framework for equality and human rights.</w:t>
      </w:r>
    </w:p>
    <w:p w14:paraId="6FB935F3" w14:textId="77777777" w:rsidR="008B441F" w:rsidRPr="008B441F" w:rsidRDefault="008B441F" w:rsidP="008B441F">
      <w:pPr>
        <w:ind w:left="720" w:hanging="720"/>
        <w:rPr>
          <w:rFonts w:cs="Arial"/>
          <w:vanish/>
          <w:szCs w:val="24"/>
          <w:lang w:val="cy-GB"/>
        </w:rPr>
      </w:pPr>
      <w:r w:rsidRPr="008B441F">
        <w:rPr>
          <w:rFonts w:cs="Arial"/>
          <w:vanish/>
          <w:szCs w:val="24"/>
          <w:lang w:val="cy-GB"/>
        </w:rPr>
        <w:t>7.11 Er mwyn ymhelaethu ar y model newydd o un pen i’r llall, mae hyn yn sicrhau y bydd y Comisiwn yn cael effaith wybodaeth, systematig, ymddygiadol a chymdeithasol wrth iddo orfodi’r fframwaith cyfreithiol ar gyfer cydraddoldeb a hawliau dynol.</w:t>
      </w:r>
    </w:p>
    <w:p w14:paraId="2F57A1E4" w14:textId="77777777" w:rsidR="008B441F" w:rsidRPr="008B441F" w:rsidRDefault="008B441F" w:rsidP="008B441F">
      <w:pPr>
        <w:ind w:left="720" w:hanging="720"/>
        <w:rPr>
          <w:rFonts w:cs="Arial"/>
          <w:vanish/>
          <w:szCs w:val="24"/>
          <w:lang w:val="en"/>
        </w:rPr>
      </w:pPr>
      <w:r w:rsidRPr="008B441F">
        <w:rPr>
          <w:rFonts w:cs="Arial"/>
          <w:vanish/>
          <w:szCs w:val="24"/>
          <w:lang w:val="en"/>
        </w:rPr>
        <w:t>7.11 In order to expand the new end-to-end model, this ensures that the Commission will have an informed, systematic, behavioral and social impact as it enforces the legal framework for equality and human rights.</w:t>
      </w:r>
    </w:p>
    <w:p w14:paraId="4FEA6FFC" w14:textId="77777777" w:rsidR="008B441F" w:rsidRPr="008B441F" w:rsidRDefault="008B441F" w:rsidP="008B441F">
      <w:pPr>
        <w:ind w:left="720" w:hanging="720"/>
        <w:rPr>
          <w:rFonts w:cs="Arial"/>
          <w:vanish/>
          <w:szCs w:val="24"/>
          <w:lang w:val="cy-GB"/>
        </w:rPr>
      </w:pPr>
      <w:r w:rsidRPr="008B441F">
        <w:rPr>
          <w:rFonts w:cs="Arial"/>
          <w:vanish/>
          <w:szCs w:val="24"/>
          <w:lang w:val="cy-GB"/>
        </w:rPr>
        <w:t>Can't load full results</w:t>
      </w:r>
    </w:p>
    <w:p w14:paraId="6FD6ED50" w14:textId="77777777" w:rsidR="008B441F" w:rsidRPr="008B441F" w:rsidRDefault="008B441F" w:rsidP="008B441F">
      <w:pPr>
        <w:ind w:left="720" w:hanging="720"/>
        <w:rPr>
          <w:rFonts w:cs="Arial"/>
          <w:vanish/>
          <w:szCs w:val="24"/>
          <w:lang w:val="cy-GB"/>
        </w:rPr>
      </w:pPr>
      <w:r w:rsidRPr="008B441F">
        <w:rPr>
          <w:rFonts w:cs="Arial"/>
          <w:vanish/>
          <w:szCs w:val="24"/>
          <w:lang w:val="cy-GB"/>
        </w:rPr>
        <w:t>Try again</w:t>
      </w:r>
    </w:p>
    <w:p w14:paraId="235AFCF1" w14:textId="77777777" w:rsidR="008B441F" w:rsidRPr="008B441F" w:rsidRDefault="008B441F" w:rsidP="008B441F">
      <w:pPr>
        <w:ind w:left="720" w:hanging="720"/>
        <w:rPr>
          <w:rFonts w:cs="Arial"/>
          <w:vanish/>
          <w:szCs w:val="24"/>
          <w:lang w:val="cy-GB"/>
        </w:rPr>
      </w:pPr>
      <w:r w:rsidRPr="008B441F">
        <w:rPr>
          <w:rFonts w:cs="Arial"/>
          <w:vanish/>
          <w:szCs w:val="24"/>
          <w:lang w:val="cy-GB"/>
        </w:rPr>
        <w:t>Retrying...</w:t>
      </w:r>
    </w:p>
    <w:p w14:paraId="74A66C29" w14:textId="77777777" w:rsidR="008B441F" w:rsidRPr="008B441F" w:rsidRDefault="008B441F" w:rsidP="008B441F">
      <w:pPr>
        <w:ind w:left="720" w:hanging="720"/>
        <w:rPr>
          <w:rFonts w:cs="Arial"/>
          <w:vanish/>
          <w:szCs w:val="24"/>
          <w:lang w:val="cy-GB"/>
        </w:rPr>
      </w:pPr>
      <w:r w:rsidRPr="008B441F">
        <w:rPr>
          <w:rFonts w:cs="Arial"/>
          <w:vanish/>
          <w:szCs w:val="24"/>
          <w:lang w:val="cy-GB"/>
        </w:rPr>
        <w:t>Retrying...</w:t>
      </w:r>
    </w:p>
    <w:p w14:paraId="44706F72" w14:textId="1140C435" w:rsidR="008E0A02" w:rsidRDefault="00892471" w:rsidP="00030E24">
      <w:pPr>
        <w:ind w:left="720" w:hanging="720"/>
      </w:pPr>
      <w:r>
        <w:t>7.1</w:t>
      </w:r>
      <w:r w:rsidR="00D92316">
        <w:t>2</w:t>
      </w:r>
      <w:r>
        <w:t xml:space="preserve"> </w:t>
      </w:r>
      <w:r>
        <w:tab/>
      </w:r>
      <w:r w:rsidR="0022027A" w:rsidRPr="0022027A">
        <w:rPr>
          <w:lang w:val="cy-GB"/>
        </w:rPr>
        <w:t xml:space="preserve">O ran y camau nesaf, nododd GC y byddai Bwrdd Comisiynwyr y </w:t>
      </w:r>
      <w:r w:rsidR="009C7A94">
        <w:rPr>
          <w:lang w:val="cy-GB"/>
        </w:rPr>
        <w:t xml:space="preserve">CCHD </w:t>
      </w:r>
      <w:r w:rsidR="0022027A" w:rsidRPr="0022027A">
        <w:rPr>
          <w:lang w:val="cy-GB"/>
        </w:rPr>
        <w:t xml:space="preserve">yn rhoi adborth ar y Cynllun Strategol a Chynllunio Busnes 2022-23 yn eu cyfarfod ym mis Rhagfyr. Bydd tîm Strategaeth y Comisiwn yn cynhyrchu strategaethau drafft ar gyfer meysydd thematig arfaethedig erbyn diwedd mis Tachwedd gyda chanlyniadau tair blynedd ac un flwyddyn i gynnwys: prif raglenni gwaith, goblygiadau i'r newid arfaethedig a'r gwledydd, a mapio cynigion yn erbyn y model </w:t>
      </w:r>
      <w:r w:rsidR="009C7A94">
        <w:rPr>
          <w:lang w:val="cy-GB"/>
        </w:rPr>
        <w:t>o’r dechrau i’r diwedd</w:t>
      </w:r>
      <w:r w:rsidR="0022027A" w:rsidRPr="0022027A">
        <w:rPr>
          <w:lang w:val="cy-GB"/>
        </w:rPr>
        <w:t xml:space="preserve">. Bydd tîm y Strategaeth hefyd yn cynnal gweithdy deuddydd ac yn sefydlu </w:t>
      </w:r>
      <w:r w:rsidR="009C7A94">
        <w:rPr>
          <w:lang w:val="cy-GB"/>
        </w:rPr>
        <w:t>g</w:t>
      </w:r>
      <w:r w:rsidR="0022027A" w:rsidRPr="0022027A">
        <w:rPr>
          <w:lang w:val="cy-GB"/>
        </w:rPr>
        <w:t xml:space="preserve">rŵp Cyfeirio Comisiynwyr. Disgwylir i’r Bwrdd gymeradwyo’r cynllun a’r strategaethau ar lefel uchel ym mis Ionawr 2022. </w:t>
      </w:r>
    </w:p>
    <w:p w14:paraId="1B3F3234" w14:textId="6FE66B8F" w:rsidR="009D6DDF" w:rsidRPr="009D6DDF" w:rsidRDefault="00D92316" w:rsidP="009D6DDF">
      <w:pPr>
        <w:ind w:left="720" w:hanging="720"/>
        <w:rPr>
          <w:lang w:val="cy-GB"/>
        </w:rPr>
      </w:pPr>
      <w:r>
        <w:t>7.13</w:t>
      </w:r>
      <w:r>
        <w:tab/>
      </w:r>
      <w:r w:rsidR="009D6DDF" w:rsidRPr="009D6DDF">
        <w:rPr>
          <w:lang w:val="cy-GB"/>
        </w:rPr>
        <w:t>Gwahoddodd CG, Uwch Brif Swyddog</w:t>
      </w:r>
      <w:r w:rsidR="009D6DDF">
        <w:rPr>
          <w:lang w:val="cy-GB"/>
        </w:rPr>
        <w:t xml:space="preserve"> </w:t>
      </w:r>
      <w:r w:rsidR="009D6DDF" w:rsidRPr="009D6DDF">
        <w:t>–</w:t>
      </w:r>
      <w:r w:rsidR="009D6DDF" w:rsidRPr="009D6DDF">
        <w:rPr>
          <w:lang w:val="cy-GB"/>
        </w:rPr>
        <w:t xml:space="preserve"> Strategaeth – gwestiynau a sylwadau gan aelodau’r Pwyllgor ar Gynllunio Busnes:</w:t>
      </w:r>
    </w:p>
    <w:p w14:paraId="6275BD58" w14:textId="77777777" w:rsidR="009D6DDF" w:rsidRPr="009D6DDF" w:rsidRDefault="009D6DDF" w:rsidP="009D6DDF">
      <w:pPr>
        <w:ind w:left="720" w:hanging="720"/>
        <w:rPr>
          <w:vanish/>
        </w:rPr>
      </w:pPr>
      <w:r w:rsidRPr="009D6DDF">
        <w:rPr>
          <w:vanish/>
          <w:lang w:val="cy-GB"/>
        </w:rPr>
        <w:t>7.13 Gwahoddodd CG, Uwch Brif Swyddog Strategaeth – gwestiynau a sylwadau gan aelodau’r Pwyllgor ar Gynllunio Busnes:</w:t>
      </w:r>
    </w:p>
    <w:p w14:paraId="59EDCB9C" w14:textId="77777777" w:rsidR="009D6DDF" w:rsidRPr="009D6DDF" w:rsidRDefault="009D6DDF" w:rsidP="009D6DDF">
      <w:pPr>
        <w:ind w:left="720" w:hanging="720"/>
        <w:rPr>
          <w:vanish/>
          <w:lang w:val="en"/>
        </w:rPr>
      </w:pPr>
      <w:r w:rsidRPr="009D6DDF">
        <w:rPr>
          <w:vanish/>
          <w:lang w:val="en"/>
        </w:rPr>
        <w:t>7.13 CG, Senior Chief Strategy Officer, invited questions and comments from members of the Business Planning Committee:</w:t>
      </w:r>
    </w:p>
    <w:p w14:paraId="12A8F611" w14:textId="77777777" w:rsidR="009D6DDF" w:rsidRPr="009D6DDF" w:rsidRDefault="009D6DDF" w:rsidP="009D6DDF">
      <w:pPr>
        <w:ind w:left="720" w:hanging="720"/>
        <w:rPr>
          <w:vanish/>
          <w:lang w:val="cy-GB"/>
        </w:rPr>
      </w:pPr>
      <w:r w:rsidRPr="009D6DDF">
        <w:rPr>
          <w:vanish/>
          <w:lang w:val="cy-GB"/>
        </w:rPr>
        <w:t>7.13 Gofynnodd CG, Uwch Brif Swyddog – Strategaeth, gwestiynau a sylwadau gan aelodau’r Pwyllgor ar Gynllunio Busnes:</w:t>
      </w:r>
    </w:p>
    <w:p w14:paraId="76F4AE35" w14:textId="77777777" w:rsidR="009D6DDF" w:rsidRPr="009D6DDF" w:rsidRDefault="009D6DDF" w:rsidP="009D6DDF">
      <w:pPr>
        <w:ind w:left="720" w:hanging="720"/>
        <w:rPr>
          <w:vanish/>
          <w:lang w:val="en"/>
        </w:rPr>
      </w:pPr>
      <w:r w:rsidRPr="009D6DDF">
        <w:rPr>
          <w:vanish/>
          <w:lang w:val="en"/>
        </w:rPr>
        <w:t>7.13 CG, Senior Chief Officer - Strategy, asked questions and comments from members of the Business Planning Committee:</w:t>
      </w:r>
    </w:p>
    <w:p w14:paraId="23CC24C3" w14:textId="77777777" w:rsidR="009D6DDF" w:rsidRPr="009D6DDF" w:rsidRDefault="009D6DDF" w:rsidP="009D6DDF">
      <w:pPr>
        <w:ind w:left="720" w:hanging="720"/>
        <w:rPr>
          <w:vanish/>
          <w:lang w:val="cy-GB"/>
        </w:rPr>
      </w:pPr>
      <w:r w:rsidRPr="009D6DDF">
        <w:rPr>
          <w:vanish/>
          <w:lang w:val="cy-GB"/>
        </w:rPr>
        <w:t>Can't load full results</w:t>
      </w:r>
    </w:p>
    <w:p w14:paraId="69AB09E7" w14:textId="77777777" w:rsidR="009D6DDF" w:rsidRPr="009D6DDF" w:rsidRDefault="009D6DDF" w:rsidP="009D6DDF">
      <w:pPr>
        <w:ind w:left="720" w:hanging="720"/>
        <w:rPr>
          <w:vanish/>
          <w:lang w:val="cy-GB"/>
        </w:rPr>
      </w:pPr>
      <w:r w:rsidRPr="009D6DDF">
        <w:rPr>
          <w:vanish/>
          <w:lang w:val="cy-GB"/>
        </w:rPr>
        <w:t>Try again</w:t>
      </w:r>
    </w:p>
    <w:p w14:paraId="61A7E48B" w14:textId="77777777" w:rsidR="009D6DDF" w:rsidRPr="009D6DDF" w:rsidRDefault="009D6DDF" w:rsidP="009D6DDF">
      <w:pPr>
        <w:ind w:left="720" w:hanging="720"/>
        <w:rPr>
          <w:vanish/>
          <w:lang w:val="cy-GB"/>
        </w:rPr>
      </w:pPr>
      <w:r w:rsidRPr="009D6DDF">
        <w:rPr>
          <w:vanish/>
          <w:lang w:val="cy-GB"/>
        </w:rPr>
        <w:t>Retrying...</w:t>
      </w:r>
    </w:p>
    <w:p w14:paraId="00F78B7B" w14:textId="77777777" w:rsidR="009D6DDF" w:rsidRPr="009D6DDF" w:rsidRDefault="009D6DDF" w:rsidP="009D6DDF">
      <w:pPr>
        <w:ind w:left="720" w:hanging="720"/>
        <w:rPr>
          <w:vanish/>
          <w:lang w:val="cy-GB"/>
        </w:rPr>
      </w:pPr>
      <w:r w:rsidRPr="009D6DDF">
        <w:rPr>
          <w:vanish/>
          <w:lang w:val="cy-GB"/>
        </w:rPr>
        <w:t>Retrying...</w:t>
      </w:r>
    </w:p>
    <w:p w14:paraId="526F49AF" w14:textId="77777777" w:rsidR="00443A29" w:rsidRPr="00443A29" w:rsidRDefault="009D6DDF" w:rsidP="00443A29">
      <w:pPr>
        <w:ind w:left="720" w:hanging="720"/>
        <w:rPr>
          <w:lang w:val="cy-GB"/>
        </w:rPr>
      </w:pPr>
      <w:r w:rsidRPr="009D6DDF">
        <w:t xml:space="preserve"> </w:t>
      </w:r>
      <w:r>
        <w:tab/>
      </w:r>
      <w:r w:rsidR="00D92316">
        <w:t>7.13.1</w:t>
      </w:r>
      <w:r w:rsidR="00814D02">
        <w:tab/>
      </w:r>
      <w:r w:rsidR="00443A29" w:rsidRPr="00443A29">
        <w:rPr>
          <w:lang w:val="cy-GB"/>
        </w:rPr>
        <w:t>Mewn ymateb i'r cynlluniau a amlinellwyd ar gyfer Cynllunio Busnes 2022-23, gofynnodd aelodau Pwyllgor Cymru am ragor o eglurhad ynghylch sut y bydd penderfyniadau'n cael eu gwneud tra'n brysbennu achosion a llwyth gwaith yn ogystal â pha opsiynau sy'n bodoli pe bai'r Comisiwn yn methu â chyflawni ei gylch gwaith neu'n dioddef</w:t>
      </w:r>
      <w:r w:rsidR="00443A29">
        <w:rPr>
          <w:lang w:val="cy-GB"/>
        </w:rPr>
        <w:t xml:space="preserve"> amryfuseddau o ran meysydd gwaith i ganolbwyntio arnynt. </w:t>
      </w:r>
      <w:r w:rsidR="00443A29" w:rsidRPr="00443A29">
        <w:rPr>
          <w:lang w:val="cy-GB"/>
        </w:rPr>
        <w:t>Anogodd aelodau'r Pwyllgor y Comisiwn i fyfyrio ar sut y gallai rhagfarn unigol effeithio ar brosesau gwneud penderfyniadau.</w:t>
      </w:r>
    </w:p>
    <w:p w14:paraId="126AA6CD" w14:textId="77777777" w:rsidR="00443A29" w:rsidRPr="00443A29" w:rsidRDefault="00443A29" w:rsidP="00443A29">
      <w:pPr>
        <w:ind w:left="720" w:hanging="720"/>
        <w:rPr>
          <w:vanish/>
        </w:rPr>
      </w:pPr>
      <w:r w:rsidRPr="00443A29">
        <w:rPr>
          <w:vanish/>
          <w:lang w:val="cy-GB"/>
        </w:rPr>
        <w:t>Anogodd aelodau'r Pwyllgor y Comisiwn i fyfyrio ar sut y gallai rhagfarn unigol effeithio ar brosesau gwneud penderfyniadau.</w:t>
      </w:r>
    </w:p>
    <w:p w14:paraId="208DD35A" w14:textId="77777777" w:rsidR="00443A29" w:rsidRPr="00443A29" w:rsidRDefault="00443A29" w:rsidP="00443A29">
      <w:pPr>
        <w:ind w:left="720" w:hanging="720"/>
        <w:rPr>
          <w:vanish/>
          <w:lang w:val="en"/>
        </w:rPr>
      </w:pPr>
      <w:r w:rsidRPr="00443A29">
        <w:rPr>
          <w:vanish/>
          <w:lang w:val="en"/>
        </w:rPr>
        <w:t>Committee members encouraged the Commission to reflect on how individual bias might affect decision-making processes.</w:t>
      </w:r>
    </w:p>
    <w:p w14:paraId="7BF1E51B" w14:textId="77777777" w:rsidR="00443A29" w:rsidRPr="00443A29" w:rsidRDefault="00443A29" w:rsidP="00443A29">
      <w:pPr>
        <w:ind w:left="720" w:hanging="720"/>
        <w:rPr>
          <w:vanish/>
          <w:lang w:val="cy-GB"/>
        </w:rPr>
      </w:pPr>
      <w:r w:rsidRPr="00443A29">
        <w:rPr>
          <w:vanish/>
          <w:lang w:val="cy-GB"/>
        </w:rPr>
        <w:t>Anogodd aelodau'r Pwyllgor y Comisiwn i fyfyrio ar sut y gall gogwydd unigol effeithio ar brosesau gwneud penderfyniadau.</w:t>
      </w:r>
    </w:p>
    <w:p w14:paraId="09EF2C9B" w14:textId="77777777" w:rsidR="00443A29" w:rsidRPr="00443A29" w:rsidRDefault="00443A29" w:rsidP="00443A29">
      <w:pPr>
        <w:ind w:left="720" w:hanging="720"/>
        <w:rPr>
          <w:vanish/>
          <w:lang w:val="en"/>
        </w:rPr>
      </w:pPr>
      <w:r w:rsidRPr="00443A29">
        <w:rPr>
          <w:vanish/>
          <w:lang w:val="en"/>
        </w:rPr>
        <w:t>Committee members encouraged the Commission to reflect on how individual bias can affect decision-making processes.</w:t>
      </w:r>
    </w:p>
    <w:p w14:paraId="378EEA16" w14:textId="77777777" w:rsidR="00443A29" w:rsidRPr="00443A29" w:rsidRDefault="00443A29" w:rsidP="00443A29">
      <w:pPr>
        <w:ind w:left="720" w:hanging="720"/>
        <w:rPr>
          <w:vanish/>
          <w:lang w:val="cy-GB"/>
        </w:rPr>
      </w:pPr>
      <w:r w:rsidRPr="00443A29">
        <w:rPr>
          <w:vanish/>
          <w:lang w:val="cy-GB"/>
        </w:rPr>
        <w:t>Can't load full results</w:t>
      </w:r>
    </w:p>
    <w:p w14:paraId="00B7152E" w14:textId="77777777" w:rsidR="00443A29" w:rsidRPr="00443A29" w:rsidRDefault="00443A29" w:rsidP="00443A29">
      <w:pPr>
        <w:ind w:left="720" w:hanging="720"/>
        <w:rPr>
          <w:vanish/>
          <w:lang w:val="cy-GB"/>
        </w:rPr>
      </w:pPr>
      <w:r w:rsidRPr="00443A29">
        <w:rPr>
          <w:vanish/>
          <w:lang w:val="cy-GB"/>
        </w:rPr>
        <w:t>Try again</w:t>
      </w:r>
    </w:p>
    <w:p w14:paraId="0AB42842" w14:textId="77777777" w:rsidR="00443A29" w:rsidRPr="00443A29" w:rsidRDefault="00443A29" w:rsidP="00443A29">
      <w:pPr>
        <w:ind w:left="720" w:hanging="720"/>
        <w:rPr>
          <w:vanish/>
          <w:lang w:val="cy-GB"/>
        </w:rPr>
      </w:pPr>
      <w:r w:rsidRPr="00443A29">
        <w:rPr>
          <w:vanish/>
          <w:lang w:val="cy-GB"/>
        </w:rPr>
        <w:t>Retrying...</w:t>
      </w:r>
    </w:p>
    <w:p w14:paraId="3C791557" w14:textId="77777777" w:rsidR="00443A29" w:rsidRPr="00443A29" w:rsidRDefault="00443A29" w:rsidP="00443A29">
      <w:pPr>
        <w:ind w:left="720" w:hanging="720"/>
        <w:rPr>
          <w:vanish/>
          <w:lang w:val="cy-GB"/>
        </w:rPr>
      </w:pPr>
      <w:r w:rsidRPr="00443A29">
        <w:rPr>
          <w:vanish/>
          <w:lang w:val="cy-GB"/>
        </w:rPr>
        <w:t>Retrying...</w:t>
      </w:r>
    </w:p>
    <w:p w14:paraId="6129C337" w14:textId="77777777" w:rsidR="00521D52" w:rsidRPr="00521D52" w:rsidRDefault="00814D02" w:rsidP="00521D52">
      <w:pPr>
        <w:ind w:left="720"/>
        <w:rPr>
          <w:lang w:val="cy-GB"/>
        </w:rPr>
      </w:pPr>
      <w:r>
        <w:t>7.13</w:t>
      </w:r>
      <w:r w:rsidR="00D92316">
        <w:t xml:space="preserve">.2 </w:t>
      </w:r>
      <w:r w:rsidR="00521D52" w:rsidRPr="00521D52">
        <w:rPr>
          <w:lang w:val="cy-GB"/>
        </w:rPr>
        <w:t>Roedd aelodau Pwyllgor Cymru yn croesawu'r ffaith bod dull ymatebol ac ystwyth wedi'i gynnwys a fyddai'n caniatáu i'r Comisiwn wneud gwaith nad oedd yn ymwneud yn uniongyrchol â'r meysydd thematig newydd a amlinellwyd yn y Cynllun Strategol.</w:t>
      </w:r>
    </w:p>
    <w:p w14:paraId="1A32EE4C" w14:textId="77777777" w:rsidR="00521D52" w:rsidRPr="00521D52" w:rsidRDefault="00521D52" w:rsidP="00521D52">
      <w:pPr>
        <w:ind w:left="720"/>
        <w:rPr>
          <w:vanish/>
        </w:rPr>
      </w:pPr>
      <w:r w:rsidRPr="00521D52">
        <w:rPr>
          <w:vanish/>
          <w:lang w:val="cy-GB"/>
        </w:rPr>
        <w:t>7.13.2 Roedd aelodau Pwyllgor Cymru yn croesawu'r ffaith bod dull ymatebol ac ystwyth wedi'i gynnwys a fyddai'n caniatáu i'r Comisiwn wneud gwaith nad oedd yn ymwneud yn uniongyrchol â'r meysydd thematig newydd a amlinellwyd yn y Cynllun Strategol.</w:t>
      </w:r>
    </w:p>
    <w:p w14:paraId="2EECA0DE" w14:textId="77777777" w:rsidR="00521D52" w:rsidRPr="00521D52" w:rsidRDefault="00521D52" w:rsidP="00521D52">
      <w:pPr>
        <w:ind w:left="720"/>
        <w:rPr>
          <w:vanish/>
          <w:lang w:val="en"/>
        </w:rPr>
      </w:pPr>
      <w:r w:rsidRPr="00521D52">
        <w:rPr>
          <w:vanish/>
          <w:lang w:val="en"/>
        </w:rPr>
        <w:t>7.13.2 Wales Committee members welcomed the inclusion of a responsive and agile approach that would allow the Commission to undertake work that did not directly relate to the new thematic areas outlined in the Strategic Plan .</w:t>
      </w:r>
    </w:p>
    <w:p w14:paraId="46E43486" w14:textId="77777777" w:rsidR="00521D52" w:rsidRPr="00521D52" w:rsidRDefault="00521D52" w:rsidP="00521D52">
      <w:pPr>
        <w:ind w:left="720"/>
        <w:rPr>
          <w:vanish/>
          <w:lang w:val="cy-GB"/>
        </w:rPr>
      </w:pPr>
      <w:r w:rsidRPr="00521D52">
        <w:rPr>
          <w:vanish/>
          <w:lang w:val="cy-GB"/>
        </w:rPr>
        <w:t>7.13.2 Roedd aelodau Pwyllgor Cymru yn croesawu'r ffaith bod dull ymatebol ac ystwyth wedi'i gynnwys a fyddai'n caniatáu i'r Comisiwn wneud gwaith nad yw'n ymwneud yn uniongyrchol â'r meysydd thematig newydd a amlinellir yn y Cynllun Strategol.</w:t>
      </w:r>
    </w:p>
    <w:p w14:paraId="3BBFC448" w14:textId="77777777" w:rsidR="00521D52" w:rsidRPr="00521D52" w:rsidRDefault="00521D52" w:rsidP="00521D52">
      <w:pPr>
        <w:ind w:left="720"/>
        <w:rPr>
          <w:vanish/>
          <w:lang w:val="en"/>
        </w:rPr>
      </w:pPr>
      <w:r w:rsidRPr="00521D52">
        <w:rPr>
          <w:vanish/>
          <w:lang w:val="en"/>
        </w:rPr>
        <w:t>7.13.2 Wales Committee members welcomed the inclusion of a responsive and agile approach which would allow the Commission to undertake work that is not directly related to the new thematic areas outlined in the Plan Strategic.</w:t>
      </w:r>
    </w:p>
    <w:p w14:paraId="46D9E28F" w14:textId="77777777" w:rsidR="00521D52" w:rsidRPr="00521D52" w:rsidRDefault="00521D52" w:rsidP="00521D52">
      <w:pPr>
        <w:ind w:left="720"/>
        <w:rPr>
          <w:vanish/>
          <w:lang w:val="cy-GB"/>
        </w:rPr>
      </w:pPr>
      <w:r w:rsidRPr="00521D52">
        <w:rPr>
          <w:vanish/>
          <w:lang w:val="cy-GB"/>
        </w:rPr>
        <w:t>Can't load full results</w:t>
      </w:r>
    </w:p>
    <w:p w14:paraId="2FD57113" w14:textId="77777777" w:rsidR="00521D52" w:rsidRPr="00521D52" w:rsidRDefault="00521D52" w:rsidP="00521D52">
      <w:pPr>
        <w:ind w:left="720"/>
        <w:rPr>
          <w:vanish/>
          <w:lang w:val="cy-GB"/>
        </w:rPr>
      </w:pPr>
      <w:r w:rsidRPr="00521D52">
        <w:rPr>
          <w:vanish/>
          <w:lang w:val="cy-GB"/>
        </w:rPr>
        <w:t>Try again</w:t>
      </w:r>
    </w:p>
    <w:p w14:paraId="2A5FB9AC" w14:textId="77777777" w:rsidR="00521D52" w:rsidRPr="00521D52" w:rsidRDefault="00521D52" w:rsidP="00521D52">
      <w:pPr>
        <w:ind w:left="720"/>
        <w:rPr>
          <w:vanish/>
          <w:lang w:val="cy-GB"/>
        </w:rPr>
      </w:pPr>
      <w:r w:rsidRPr="00521D52">
        <w:rPr>
          <w:vanish/>
          <w:lang w:val="cy-GB"/>
        </w:rPr>
        <w:t>Retrying...</w:t>
      </w:r>
    </w:p>
    <w:p w14:paraId="3562D82C" w14:textId="77777777" w:rsidR="00521D52" w:rsidRPr="00521D52" w:rsidRDefault="00521D52" w:rsidP="00521D52">
      <w:pPr>
        <w:ind w:left="720"/>
        <w:rPr>
          <w:vanish/>
          <w:lang w:val="cy-GB"/>
        </w:rPr>
      </w:pPr>
      <w:r w:rsidRPr="00521D52">
        <w:rPr>
          <w:vanish/>
          <w:lang w:val="cy-GB"/>
        </w:rPr>
        <w:t>Retrying...</w:t>
      </w:r>
    </w:p>
    <w:p w14:paraId="6788328A" w14:textId="3F9726F4" w:rsidR="0030103A" w:rsidRDefault="0030103A" w:rsidP="0030103A">
      <w:pPr>
        <w:pStyle w:val="Heading2"/>
      </w:pPr>
      <w:bookmarkStart w:id="22" w:name="_Toc97040602"/>
      <w:r>
        <w:t xml:space="preserve">8. </w:t>
      </w:r>
      <w:bookmarkEnd w:id="21"/>
      <w:r w:rsidR="0037787D">
        <w:t>S</w:t>
      </w:r>
      <w:r w:rsidR="00C76C78">
        <w:t>afbwynt</w:t>
      </w:r>
      <w:r w:rsidR="0037787D">
        <w:t xml:space="preserve"> Polisi Hil a S</w:t>
      </w:r>
      <w:r w:rsidR="00C76C78">
        <w:t>afbwynt</w:t>
      </w:r>
      <w:r w:rsidR="0037787D">
        <w:t xml:space="preserve"> Polisi Trawsrywedd</w:t>
      </w:r>
      <w:r w:rsidR="0094461E">
        <w:t xml:space="preserve"> </w:t>
      </w:r>
      <w:r w:rsidR="0094461E" w:rsidRPr="0094461E">
        <w:t>(</w:t>
      </w:r>
      <w:r w:rsidR="0037787D">
        <w:t>CCHD</w:t>
      </w:r>
      <w:r w:rsidR="0094461E" w:rsidRPr="0094461E">
        <w:t xml:space="preserve"> </w:t>
      </w:r>
      <w:r w:rsidR="0037787D">
        <w:t>P</w:t>
      </w:r>
      <w:r w:rsidR="0094461E" w:rsidRPr="0094461E">
        <w:t xml:space="preserve">C 59.06, </w:t>
      </w:r>
      <w:r w:rsidR="0037787D">
        <w:t>CCHD</w:t>
      </w:r>
      <w:r w:rsidR="0094461E" w:rsidRPr="0094461E">
        <w:t xml:space="preserve"> </w:t>
      </w:r>
      <w:r w:rsidR="0037787D">
        <w:t>P</w:t>
      </w:r>
      <w:r w:rsidR="0094461E" w:rsidRPr="0094461E">
        <w:t>C 59.07)</w:t>
      </w:r>
      <w:bookmarkEnd w:id="22"/>
      <w:r w:rsidR="0094461E" w:rsidRPr="0094461E">
        <w:t xml:space="preserve"> </w:t>
      </w:r>
    </w:p>
    <w:p w14:paraId="53A1428D" w14:textId="735ED437" w:rsidR="007B48DE" w:rsidRPr="007B48DE" w:rsidRDefault="00DE236F" w:rsidP="007B48DE">
      <w:pPr>
        <w:spacing w:line="240" w:lineRule="auto"/>
        <w:ind w:left="720" w:hanging="779"/>
        <w:rPr>
          <w:rFonts w:cstheme="minorHAnsi"/>
          <w:szCs w:val="24"/>
          <w:lang w:val="cy-GB"/>
        </w:rPr>
      </w:pPr>
      <w:bookmarkStart w:id="23" w:name="_Toc66435627"/>
      <w:r>
        <w:rPr>
          <w:rFonts w:cstheme="minorHAnsi"/>
          <w:szCs w:val="24"/>
        </w:rPr>
        <w:t>8</w:t>
      </w:r>
      <w:r w:rsidR="005B53B8">
        <w:rPr>
          <w:rFonts w:cstheme="minorHAnsi"/>
          <w:szCs w:val="24"/>
        </w:rPr>
        <w:t xml:space="preserve">.1 </w:t>
      </w:r>
      <w:r w:rsidR="005B53B8">
        <w:rPr>
          <w:rFonts w:cstheme="minorHAnsi"/>
          <w:szCs w:val="24"/>
        </w:rPr>
        <w:tab/>
      </w:r>
      <w:r w:rsidR="007B48DE" w:rsidRPr="007B48DE">
        <w:rPr>
          <w:rFonts w:cstheme="minorHAnsi"/>
          <w:szCs w:val="24"/>
          <w:lang w:val="cy-GB"/>
        </w:rPr>
        <w:t>Darparodd AC, Cyfarwyddwr, Polisi a Monitro Hawliau Dynol, ddiweddariad ar y</w:t>
      </w:r>
      <w:r w:rsidR="007B48DE">
        <w:rPr>
          <w:rFonts w:cstheme="minorHAnsi"/>
          <w:szCs w:val="24"/>
          <w:lang w:val="cy-GB"/>
        </w:rPr>
        <w:t xml:space="preserve"> CCHD</w:t>
      </w:r>
      <w:r w:rsidR="007B48DE" w:rsidRPr="007B48DE">
        <w:rPr>
          <w:rFonts w:cstheme="minorHAnsi"/>
          <w:szCs w:val="24"/>
          <w:lang w:val="cy-GB"/>
        </w:rPr>
        <w:t xml:space="preserve"> a nodweddion gwarchodedig hil a</w:t>
      </w:r>
      <w:r w:rsidR="007B48DE">
        <w:rPr>
          <w:rFonts w:cstheme="minorHAnsi"/>
          <w:szCs w:val="24"/>
          <w:lang w:val="cy-GB"/>
        </w:rPr>
        <w:t>c ailbennu rhywedd</w:t>
      </w:r>
      <w:r w:rsidR="007B48DE" w:rsidRPr="007B48DE">
        <w:rPr>
          <w:rFonts w:cstheme="minorHAnsi"/>
          <w:szCs w:val="24"/>
          <w:lang w:val="cy-GB"/>
        </w:rPr>
        <w:t>.</w:t>
      </w:r>
    </w:p>
    <w:p w14:paraId="6C82F549" w14:textId="77777777" w:rsidR="007B48DE" w:rsidRPr="007B48DE" w:rsidRDefault="007B48DE" w:rsidP="007B48DE">
      <w:pPr>
        <w:spacing w:line="240" w:lineRule="auto"/>
        <w:ind w:left="720" w:hanging="779"/>
        <w:rPr>
          <w:rFonts w:cstheme="minorHAnsi"/>
          <w:vanish/>
          <w:szCs w:val="24"/>
        </w:rPr>
      </w:pPr>
      <w:r w:rsidRPr="007B48DE">
        <w:rPr>
          <w:rFonts w:cstheme="minorHAnsi"/>
          <w:vanish/>
          <w:szCs w:val="24"/>
          <w:lang w:val="cy-GB"/>
        </w:rPr>
        <w:t>Darparodd AC, Cyfarwyddwr, Polisi a Monitro Hawliau Dynol, ddiweddariad ar yr EHRC a nodweddion gwarchodedig hil a newid rhyw.</w:t>
      </w:r>
    </w:p>
    <w:p w14:paraId="7708D818" w14:textId="77777777" w:rsidR="007B48DE" w:rsidRPr="007B48DE" w:rsidRDefault="007B48DE" w:rsidP="007B48DE">
      <w:pPr>
        <w:spacing w:line="240" w:lineRule="auto"/>
        <w:ind w:left="720" w:hanging="779"/>
        <w:rPr>
          <w:rFonts w:cstheme="minorHAnsi"/>
          <w:vanish/>
          <w:szCs w:val="24"/>
          <w:lang w:val="en"/>
        </w:rPr>
      </w:pPr>
      <w:r w:rsidRPr="007B48DE">
        <w:rPr>
          <w:rFonts w:cstheme="minorHAnsi"/>
          <w:vanish/>
          <w:szCs w:val="24"/>
          <w:lang w:val="en"/>
        </w:rPr>
        <w:t>AC, Director, Human Rights Policy and Monitoring, provided an update on the EHRC and the protected characteristics of race and gender reassignment.</w:t>
      </w:r>
    </w:p>
    <w:p w14:paraId="2957042F" w14:textId="77777777" w:rsidR="007B48DE" w:rsidRPr="007B48DE" w:rsidRDefault="007B48DE" w:rsidP="007B48DE">
      <w:pPr>
        <w:spacing w:line="240" w:lineRule="auto"/>
        <w:ind w:left="720" w:hanging="779"/>
        <w:rPr>
          <w:rFonts w:cstheme="minorHAnsi"/>
          <w:vanish/>
          <w:szCs w:val="24"/>
          <w:lang w:val="cy-GB"/>
        </w:rPr>
      </w:pPr>
      <w:r w:rsidRPr="007B48DE">
        <w:rPr>
          <w:rFonts w:cstheme="minorHAnsi"/>
          <w:vanish/>
          <w:szCs w:val="24"/>
          <w:lang w:val="cy-GB"/>
        </w:rPr>
        <w:t>Darparodd AC, Cyfarwyddwr, Polisi a Monitro Hawliau Dynol, y wybodaeth ddiweddaraf am y Comisiwn Cydraddoldeb a Hawliau Dynol a nodweddion gwarchodedig hil a newid rhyw.</w:t>
      </w:r>
    </w:p>
    <w:p w14:paraId="0A485578" w14:textId="77777777" w:rsidR="007B48DE" w:rsidRPr="007B48DE" w:rsidRDefault="007B48DE" w:rsidP="007B48DE">
      <w:pPr>
        <w:spacing w:line="240" w:lineRule="auto"/>
        <w:ind w:left="720" w:hanging="779"/>
        <w:rPr>
          <w:rFonts w:cstheme="minorHAnsi"/>
          <w:vanish/>
          <w:szCs w:val="24"/>
          <w:lang w:val="en"/>
        </w:rPr>
      </w:pPr>
      <w:r w:rsidRPr="007B48DE">
        <w:rPr>
          <w:rFonts w:cstheme="minorHAnsi"/>
          <w:vanish/>
          <w:szCs w:val="24"/>
          <w:lang w:val="en"/>
        </w:rPr>
        <w:t>AC, Director, Human Rights Policy and Monitoring, provided an update on the Equality and Human Rights Commission and the protected characteristics of race and gender reassignment.</w:t>
      </w:r>
    </w:p>
    <w:p w14:paraId="1403A0A2" w14:textId="77777777" w:rsidR="007B48DE" w:rsidRPr="007B48DE" w:rsidRDefault="007B48DE" w:rsidP="007B48DE">
      <w:pPr>
        <w:spacing w:line="240" w:lineRule="auto"/>
        <w:ind w:left="720" w:hanging="779"/>
        <w:rPr>
          <w:rFonts w:cstheme="minorHAnsi"/>
          <w:vanish/>
          <w:szCs w:val="24"/>
          <w:lang w:val="cy-GB"/>
        </w:rPr>
      </w:pPr>
      <w:r w:rsidRPr="007B48DE">
        <w:rPr>
          <w:rFonts w:cstheme="minorHAnsi"/>
          <w:vanish/>
          <w:szCs w:val="24"/>
          <w:lang w:val="cy-GB"/>
        </w:rPr>
        <w:t>Can't load full results</w:t>
      </w:r>
    </w:p>
    <w:p w14:paraId="6A3617A1" w14:textId="77777777" w:rsidR="007B48DE" w:rsidRPr="007B48DE" w:rsidRDefault="007B48DE" w:rsidP="007B48DE">
      <w:pPr>
        <w:spacing w:line="240" w:lineRule="auto"/>
        <w:ind w:left="720" w:hanging="779"/>
        <w:rPr>
          <w:rFonts w:cstheme="minorHAnsi"/>
          <w:vanish/>
          <w:szCs w:val="24"/>
          <w:lang w:val="cy-GB"/>
        </w:rPr>
      </w:pPr>
      <w:r w:rsidRPr="007B48DE">
        <w:rPr>
          <w:rFonts w:cstheme="minorHAnsi"/>
          <w:vanish/>
          <w:szCs w:val="24"/>
          <w:lang w:val="cy-GB"/>
        </w:rPr>
        <w:t>Try again</w:t>
      </w:r>
    </w:p>
    <w:p w14:paraId="38355ED8" w14:textId="77777777" w:rsidR="007B48DE" w:rsidRPr="007B48DE" w:rsidRDefault="007B48DE" w:rsidP="007B48DE">
      <w:pPr>
        <w:spacing w:line="240" w:lineRule="auto"/>
        <w:ind w:left="720" w:hanging="779"/>
        <w:rPr>
          <w:rFonts w:cstheme="minorHAnsi"/>
          <w:vanish/>
          <w:szCs w:val="24"/>
          <w:lang w:val="cy-GB"/>
        </w:rPr>
      </w:pPr>
      <w:r w:rsidRPr="007B48DE">
        <w:rPr>
          <w:rFonts w:cstheme="minorHAnsi"/>
          <w:vanish/>
          <w:szCs w:val="24"/>
          <w:lang w:val="cy-GB"/>
        </w:rPr>
        <w:t>Retrying...</w:t>
      </w:r>
    </w:p>
    <w:p w14:paraId="728458C3" w14:textId="77777777" w:rsidR="007B48DE" w:rsidRPr="007B48DE" w:rsidRDefault="007B48DE" w:rsidP="007B48DE">
      <w:pPr>
        <w:spacing w:line="240" w:lineRule="auto"/>
        <w:ind w:left="720" w:hanging="779"/>
        <w:rPr>
          <w:rFonts w:cstheme="minorHAnsi"/>
          <w:vanish/>
          <w:szCs w:val="24"/>
          <w:lang w:val="cy-GB"/>
        </w:rPr>
      </w:pPr>
      <w:r w:rsidRPr="007B48DE">
        <w:rPr>
          <w:rFonts w:cstheme="minorHAnsi"/>
          <w:vanish/>
          <w:szCs w:val="24"/>
          <w:lang w:val="cy-GB"/>
        </w:rPr>
        <w:t>Retrying...</w:t>
      </w:r>
    </w:p>
    <w:p w14:paraId="75CF658C" w14:textId="26D94920" w:rsidR="000B3C6C" w:rsidRDefault="00DE236F" w:rsidP="008C615C">
      <w:pPr>
        <w:spacing w:line="240" w:lineRule="auto"/>
        <w:ind w:left="720" w:hanging="779"/>
        <w:rPr>
          <w:rFonts w:cstheme="minorHAnsi"/>
          <w:szCs w:val="24"/>
        </w:rPr>
      </w:pPr>
      <w:r>
        <w:rPr>
          <w:rFonts w:cstheme="minorHAnsi"/>
          <w:szCs w:val="24"/>
        </w:rPr>
        <w:t>8</w:t>
      </w:r>
      <w:r w:rsidR="005B53B8">
        <w:rPr>
          <w:rFonts w:cstheme="minorHAnsi"/>
          <w:szCs w:val="24"/>
        </w:rPr>
        <w:t xml:space="preserve">.2 </w:t>
      </w:r>
      <w:r w:rsidR="000B3C6C">
        <w:rPr>
          <w:rFonts w:cstheme="minorHAnsi"/>
          <w:szCs w:val="24"/>
        </w:rPr>
        <w:tab/>
      </w:r>
      <w:r w:rsidR="007B48DE" w:rsidRPr="007B48DE">
        <w:rPr>
          <w:rFonts w:cstheme="minorHAnsi"/>
          <w:szCs w:val="24"/>
          <w:lang w:val="cy-GB"/>
        </w:rPr>
        <w:t>Eglurodd AM y bydd Bwrdd y Comisiynwyr yn trafod y materion hyn yng nghyfarfodydd y Bwrdd sydd i ddod ac felly nod y drafodaeth bresennol oedd deall y gwahanol dd</w:t>
      </w:r>
      <w:r w:rsidR="007B48DE">
        <w:rPr>
          <w:rFonts w:cstheme="minorHAnsi"/>
          <w:szCs w:val="24"/>
          <w:lang w:val="cy-GB"/>
        </w:rPr>
        <w:t>y</w:t>
      </w:r>
      <w:r w:rsidR="007B48DE" w:rsidRPr="007B48DE">
        <w:rPr>
          <w:rFonts w:cstheme="minorHAnsi"/>
          <w:szCs w:val="24"/>
          <w:lang w:val="cy-GB"/>
        </w:rPr>
        <w:t>nameg yng Nghymru</w:t>
      </w:r>
      <w:r w:rsidR="007B48DE">
        <w:rPr>
          <w:rFonts w:cstheme="minorHAnsi"/>
          <w:szCs w:val="24"/>
          <w:lang w:val="cy-GB"/>
        </w:rPr>
        <w:t xml:space="preserve">. </w:t>
      </w:r>
    </w:p>
    <w:p w14:paraId="1C99A3BB" w14:textId="359CB17D" w:rsidR="002959A7" w:rsidRPr="002959A7" w:rsidRDefault="00DE236F" w:rsidP="002959A7">
      <w:pPr>
        <w:spacing w:line="240" w:lineRule="auto"/>
        <w:ind w:left="720" w:hanging="779"/>
        <w:rPr>
          <w:rFonts w:cstheme="minorHAnsi"/>
          <w:vanish/>
          <w:szCs w:val="24"/>
        </w:rPr>
      </w:pPr>
      <w:r>
        <w:rPr>
          <w:rFonts w:cstheme="minorHAnsi"/>
          <w:szCs w:val="24"/>
        </w:rPr>
        <w:lastRenderedPageBreak/>
        <w:t>8</w:t>
      </w:r>
      <w:r w:rsidR="000B3C6C">
        <w:rPr>
          <w:rFonts w:cstheme="minorHAnsi"/>
          <w:szCs w:val="24"/>
        </w:rPr>
        <w:t xml:space="preserve">.3 </w:t>
      </w:r>
      <w:r w:rsidR="000B3C6C">
        <w:rPr>
          <w:rFonts w:cstheme="minorHAnsi"/>
          <w:szCs w:val="24"/>
        </w:rPr>
        <w:tab/>
      </w:r>
      <w:r w:rsidR="002959A7" w:rsidRPr="002959A7">
        <w:rPr>
          <w:rFonts w:cstheme="minorHAnsi"/>
          <w:szCs w:val="24"/>
          <w:lang w:val="cy-GB"/>
        </w:rPr>
        <w:t>O ran nodwedd warchodedig hil, mae’r papur a gyflwynwyd gan A</w:t>
      </w:r>
      <w:r w:rsidR="002959A7">
        <w:rPr>
          <w:rFonts w:cstheme="minorHAnsi"/>
          <w:szCs w:val="24"/>
          <w:lang w:val="cy-GB"/>
        </w:rPr>
        <w:t>M</w:t>
      </w:r>
      <w:r w:rsidR="002959A7" w:rsidRPr="002959A7">
        <w:rPr>
          <w:rFonts w:cstheme="minorHAnsi"/>
          <w:szCs w:val="24"/>
          <w:lang w:val="cy-GB"/>
        </w:rPr>
        <w:t xml:space="preserve"> yn nodi safbwynt diweddar y Comisiwn ar hil ac yn nodi camau ar gyfer mireinio dealltwriaeth y Comisiwn o gydraddoldeb hiliol.</w:t>
      </w:r>
      <w:r w:rsidR="002959A7">
        <w:rPr>
          <w:rFonts w:cstheme="minorHAnsi"/>
          <w:szCs w:val="24"/>
          <w:lang w:val="cy-GB"/>
        </w:rPr>
        <w:t xml:space="preserve"> </w:t>
      </w:r>
      <w:r w:rsidR="002959A7" w:rsidRPr="002959A7">
        <w:rPr>
          <w:rFonts w:cstheme="minorHAnsi"/>
          <w:vanish/>
          <w:szCs w:val="24"/>
          <w:lang w:val="cy-GB"/>
        </w:rPr>
        <w:t>O ran nodwedd warchodedig hil, mae’r papur a gyflwynwyd gan AC yn nodi safbwynt diweddar y Comisiwn ar hil ac yn nodi camau ar gyfer mireinio dealltwriaeth y Comisiwn o gydraddoldeb hiliol.</w:t>
      </w:r>
    </w:p>
    <w:p w14:paraId="4D2B01B8" w14:textId="77777777" w:rsidR="002959A7" w:rsidRPr="002959A7" w:rsidRDefault="002959A7" w:rsidP="002959A7">
      <w:pPr>
        <w:spacing w:line="240" w:lineRule="auto"/>
        <w:ind w:left="720" w:hanging="779"/>
        <w:rPr>
          <w:rFonts w:cstheme="minorHAnsi"/>
          <w:vanish/>
          <w:szCs w:val="24"/>
          <w:lang w:val="en"/>
        </w:rPr>
      </w:pPr>
      <w:r w:rsidRPr="002959A7">
        <w:rPr>
          <w:rFonts w:cstheme="minorHAnsi"/>
          <w:vanish/>
          <w:szCs w:val="24"/>
          <w:lang w:val="en"/>
        </w:rPr>
        <w:t>With regard to the protected characteristic of race, the paper presented by AM sets out the Commission's recent position on race and sets out steps for refining the Commission ‟s understanding of race equality.</w:t>
      </w:r>
    </w:p>
    <w:p w14:paraId="05EDBFF2"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Ynglŷn â nodwedd warchodedig hil, mae'r papur a gyflwynwyd gan AC yn nodi safbwynt diweddar y Comisiwn ar hil ac yn nodi camau ar gyfer mireinio dealltwriaeth y Comisiwn o gydraddoldeb hiliol.</w:t>
      </w:r>
    </w:p>
    <w:p w14:paraId="0CE96110" w14:textId="77777777" w:rsidR="002959A7" w:rsidRPr="002959A7" w:rsidRDefault="002959A7" w:rsidP="002959A7">
      <w:pPr>
        <w:spacing w:line="240" w:lineRule="auto"/>
        <w:ind w:left="720" w:hanging="779"/>
        <w:rPr>
          <w:rFonts w:cstheme="minorHAnsi"/>
          <w:vanish/>
          <w:szCs w:val="24"/>
          <w:lang w:val="en"/>
        </w:rPr>
      </w:pPr>
      <w:r w:rsidRPr="002959A7">
        <w:rPr>
          <w:rFonts w:cstheme="minorHAnsi"/>
          <w:vanish/>
          <w:szCs w:val="24"/>
          <w:lang w:val="en"/>
        </w:rPr>
        <w:t>On the protected characteristic of race, the paper presented by AM sets out the Commission's recent position on race and sets out steps for refining the Commission's understanding of race equality.</w:t>
      </w:r>
    </w:p>
    <w:p w14:paraId="703D547D"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Can't load full results</w:t>
      </w:r>
    </w:p>
    <w:p w14:paraId="7BDF29A8"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Try again</w:t>
      </w:r>
    </w:p>
    <w:p w14:paraId="3B4E01C0"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Retrying...</w:t>
      </w:r>
    </w:p>
    <w:p w14:paraId="3AA5F5FF"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Retrying...</w:t>
      </w:r>
    </w:p>
    <w:p w14:paraId="6D17F40D" w14:textId="7AFDC3D6" w:rsidR="002959A7" w:rsidRPr="002959A7" w:rsidRDefault="002959A7" w:rsidP="002959A7">
      <w:pPr>
        <w:spacing w:line="240" w:lineRule="auto"/>
        <w:ind w:left="720" w:hanging="779"/>
        <w:rPr>
          <w:rFonts w:cstheme="minorHAnsi"/>
          <w:vanish/>
          <w:szCs w:val="24"/>
        </w:rPr>
      </w:pPr>
      <w:r w:rsidRPr="002959A7">
        <w:rPr>
          <w:rFonts w:cstheme="minorHAnsi"/>
          <w:szCs w:val="24"/>
          <w:lang w:val="cy-GB"/>
        </w:rPr>
        <w:t>Mae'r papur hefyd yn amlinellu sut mae'r Comisiwn yn siarad am ac yn cyflawni gwaith yn erbyn rhai cysyniadau allweddol a sut y gellir deall yn well achosion gwahaniaethau hiliol.</w:t>
      </w:r>
      <w:r>
        <w:rPr>
          <w:rFonts w:cstheme="minorHAnsi"/>
          <w:szCs w:val="24"/>
          <w:lang w:val="cy-GB"/>
        </w:rPr>
        <w:t xml:space="preserve"> </w:t>
      </w:r>
      <w:r w:rsidRPr="002959A7">
        <w:rPr>
          <w:rFonts w:cstheme="minorHAnsi"/>
          <w:vanish/>
          <w:szCs w:val="24"/>
          <w:lang w:val="cy-GB"/>
        </w:rPr>
        <w:t>Mae'r papur hefyd yn amlinellu sut mae'r Comisiwn yn siarad am ac yn cyflawni gwaith yn erbyn rhai cysyniadau allweddol a sut y gellir deall yn well achosion gwahaniaethau hiliol.</w:t>
      </w:r>
    </w:p>
    <w:p w14:paraId="4AFA90B5" w14:textId="77777777" w:rsidR="002959A7" w:rsidRPr="002959A7" w:rsidRDefault="002959A7" w:rsidP="002959A7">
      <w:pPr>
        <w:spacing w:line="240" w:lineRule="auto"/>
        <w:ind w:left="720" w:hanging="779"/>
        <w:rPr>
          <w:rFonts w:cstheme="minorHAnsi"/>
          <w:vanish/>
          <w:szCs w:val="24"/>
          <w:lang w:val="en"/>
        </w:rPr>
      </w:pPr>
      <w:r w:rsidRPr="002959A7">
        <w:rPr>
          <w:rFonts w:cstheme="minorHAnsi"/>
          <w:vanish/>
          <w:szCs w:val="24"/>
          <w:lang w:val="en"/>
        </w:rPr>
        <w:t>The paper also outlines how the Commission talks about and carries out work against some key concepts and how the causes of racial discrimination can be better understood.</w:t>
      </w:r>
    </w:p>
    <w:p w14:paraId="098E3E82"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Mae'r papur hefyd yn amlinellu sut mae'r Comisiwn yn siarad am ac yn cyflawni gwaith yn erbyn rhai cysyniadau allweddol a sut y gall rhywun ddeall achosion gwahaniaethau hiliol yn well.</w:t>
      </w:r>
    </w:p>
    <w:p w14:paraId="3100B108" w14:textId="77777777" w:rsidR="002959A7" w:rsidRPr="002959A7" w:rsidRDefault="002959A7" w:rsidP="002959A7">
      <w:pPr>
        <w:spacing w:line="240" w:lineRule="auto"/>
        <w:ind w:left="720" w:hanging="779"/>
        <w:rPr>
          <w:rFonts w:cstheme="minorHAnsi"/>
          <w:vanish/>
          <w:szCs w:val="24"/>
          <w:lang w:val="en"/>
        </w:rPr>
      </w:pPr>
      <w:r w:rsidRPr="002959A7">
        <w:rPr>
          <w:rFonts w:cstheme="minorHAnsi"/>
          <w:vanish/>
          <w:szCs w:val="24"/>
          <w:lang w:val="en"/>
        </w:rPr>
        <w:t>The paper also outlines how the Commission talks about and carries out work against some key concepts and how one can better understand the causes of racial discrimination.</w:t>
      </w:r>
    </w:p>
    <w:p w14:paraId="02945567"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Can't load full results</w:t>
      </w:r>
    </w:p>
    <w:p w14:paraId="0F9D0D90"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Try again</w:t>
      </w:r>
    </w:p>
    <w:p w14:paraId="171E092F"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Retrying...</w:t>
      </w:r>
    </w:p>
    <w:p w14:paraId="76531F92"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Retrying...</w:t>
      </w:r>
    </w:p>
    <w:p w14:paraId="6DEF1986" w14:textId="3826CBEA" w:rsidR="002959A7" w:rsidRPr="002959A7" w:rsidRDefault="002959A7" w:rsidP="002959A7">
      <w:pPr>
        <w:spacing w:line="240" w:lineRule="auto"/>
        <w:ind w:left="720" w:hanging="779"/>
        <w:rPr>
          <w:rFonts w:cstheme="minorHAnsi"/>
          <w:szCs w:val="24"/>
        </w:rPr>
      </w:pPr>
      <w:r w:rsidRPr="002959A7">
        <w:rPr>
          <w:rFonts w:cstheme="minorHAnsi"/>
          <w:szCs w:val="24"/>
          <w:lang w:val="cy-GB"/>
        </w:rPr>
        <w:t xml:space="preserve">I grynhoi, mae'n ymwneud â chadarnhau'r hyn y mae'r </w:t>
      </w:r>
      <w:r>
        <w:rPr>
          <w:rFonts w:cstheme="minorHAnsi"/>
          <w:szCs w:val="24"/>
          <w:lang w:val="cy-GB"/>
        </w:rPr>
        <w:t>CCHD</w:t>
      </w:r>
      <w:r w:rsidRPr="002959A7">
        <w:rPr>
          <w:rFonts w:cstheme="minorHAnsi"/>
          <w:szCs w:val="24"/>
          <w:lang w:val="cy-GB"/>
        </w:rPr>
        <w:t xml:space="preserve"> yn ei feddwl am gysyniadau allweddol i helpu i osod y sylfeini ar gyfer gwaith cydraddoldeb hiliol yn y dyfodol, gan gynnwys yng Nghymru.</w:t>
      </w:r>
    </w:p>
    <w:p w14:paraId="08B322B1" w14:textId="77777777" w:rsidR="002959A7" w:rsidRPr="002959A7" w:rsidRDefault="002959A7" w:rsidP="002959A7">
      <w:pPr>
        <w:spacing w:line="240" w:lineRule="auto"/>
        <w:ind w:left="720" w:hanging="779"/>
        <w:rPr>
          <w:rFonts w:cstheme="minorHAnsi"/>
          <w:vanish/>
          <w:szCs w:val="24"/>
        </w:rPr>
      </w:pPr>
      <w:r w:rsidRPr="002959A7">
        <w:rPr>
          <w:rFonts w:cstheme="minorHAnsi"/>
          <w:vanish/>
          <w:szCs w:val="24"/>
          <w:lang w:val="cy-GB"/>
        </w:rPr>
        <w:t>I grynhoi, mae'n ymwneud â chadarnhau'r hyn y mae'r EHRC yn ei feddwl am gysyniadau allweddol i helpu i osod y sylfeini ar gyfer gwaith cydraddoldeb hiliol yn y dyfodol, gan gynnwys yng Nghymru.</w:t>
      </w:r>
    </w:p>
    <w:p w14:paraId="5B46A143" w14:textId="77777777" w:rsidR="002959A7" w:rsidRPr="002959A7" w:rsidRDefault="002959A7" w:rsidP="002959A7">
      <w:pPr>
        <w:spacing w:line="240" w:lineRule="auto"/>
        <w:ind w:left="720" w:hanging="779"/>
        <w:rPr>
          <w:rFonts w:cstheme="minorHAnsi"/>
          <w:vanish/>
          <w:szCs w:val="24"/>
          <w:lang w:val="en"/>
        </w:rPr>
      </w:pPr>
      <w:r w:rsidRPr="002959A7">
        <w:rPr>
          <w:rFonts w:cstheme="minorHAnsi"/>
          <w:vanish/>
          <w:szCs w:val="24"/>
          <w:lang w:val="en"/>
        </w:rPr>
        <w:t>In summary, it is about confirming what the EHRC thinks about key concepts to help lay the foundations for future race equality work, including in Wales.</w:t>
      </w:r>
    </w:p>
    <w:p w14:paraId="3FA573B0"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I grynhoi, mae'n ymwneud â chadarnhau'r hyn y mae'r Comisiwn yn ei feddwl am gysyniadau allweddol er mwyn helpu i osod y sylfeini ar gyfer gwaith cydraddoldeb hiliol yn y dyfodol, gan gynnwys yng Nghymru.</w:t>
      </w:r>
    </w:p>
    <w:p w14:paraId="4953F370" w14:textId="77777777" w:rsidR="002959A7" w:rsidRPr="002959A7" w:rsidRDefault="002959A7" w:rsidP="002959A7">
      <w:pPr>
        <w:spacing w:line="240" w:lineRule="auto"/>
        <w:ind w:left="720" w:hanging="779"/>
        <w:rPr>
          <w:rFonts w:cstheme="minorHAnsi"/>
          <w:vanish/>
          <w:szCs w:val="24"/>
          <w:lang w:val="en"/>
        </w:rPr>
      </w:pPr>
      <w:r w:rsidRPr="002959A7">
        <w:rPr>
          <w:rFonts w:cstheme="minorHAnsi"/>
          <w:vanish/>
          <w:szCs w:val="24"/>
          <w:lang w:val="en"/>
        </w:rPr>
        <w:t>In summary, it is about confirming what the Commission thinks about key concepts to help lay the foundations for future race equality work, including in Wales.</w:t>
      </w:r>
    </w:p>
    <w:p w14:paraId="34AEFAFC"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Can't load full results</w:t>
      </w:r>
    </w:p>
    <w:p w14:paraId="37DF7395"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Try again</w:t>
      </w:r>
    </w:p>
    <w:p w14:paraId="1261F366"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Retrying...</w:t>
      </w:r>
    </w:p>
    <w:p w14:paraId="52C3427B" w14:textId="77777777" w:rsidR="002959A7" w:rsidRPr="002959A7" w:rsidRDefault="002959A7" w:rsidP="002959A7">
      <w:pPr>
        <w:spacing w:line="240" w:lineRule="auto"/>
        <w:ind w:left="720" w:hanging="779"/>
        <w:rPr>
          <w:rFonts w:cstheme="minorHAnsi"/>
          <w:vanish/>
          <w:szCs w:val="24"/>
          <w:lang w:val="cy-GB"/>
        </w:rPr>
      </w:pPr>
      <w:r w:rsidRPr="002959A7">
        <w:rPr>
          <w:rFonts w:cstheme="minorHAnsi"/>
          <w:vanish/>
          <w:szCs w:val="24"/>
          <w:lang w:val="cy-GB"/>
        </w:rPr>
        <w:t>Retrying...</w:t>
      </w:r>
    </w:p>
    <w:p w14:paraId="65D50D16" w14:textId="77777777" w:rsidR="00C76C78" w:rsidRPr="00C76C78" w:rsidRDefault="00DE236F" w:rsidP="00C76C78">
      <w:pPr>
        <w:spacing w:line="240" w:lineRule="auto"/>
        <w:ind w:left="720" w:hanging="779"/>
        <w:rPr>
          <w:lang w:val="cy-GB"/>
        </w:rPr>
      </w:pPr>
      <w:r>
        <w:t>8</w:t>
      </w:r>
      <w:r w:rsidR="000B3C6C">
        <w:t xml:space="preserve">.4 </w:t>
      </w:r>
      <w:r w:rsidR="000B3C6C">
        <w:tab/>
      </w:r>
      <w:r w:rsidR="00C76C78" w:rsidRPr="00C76C78">
        <w:rPr>
          <w:lang w:val="cy-GB"/>
        </w:rPr>
        <w:t>Gwahoddodd y Cadeirydd Dros Dro sylwadau a chwestiynau gan aelodau’r Pwyllgor ar safbwynt polisi’r Comisiwn ar nodwedd warchodedig hil:</w:t>
      </w:r>
    </w:p>
    <w:p w14:paraId="3963F34A" w14:textId="77777777" w:rsidR="00C76C78" w:rsidRPr="00C76C78" w:rsidRDefault="00C76C78" w:rsidP="00C76C78">
      <w:pPr>
        <w:spacing w:line="240" w:lineRule="auto"/>
        <w:ind w:left="720" w:hanging="779"/>
        <w:rPr>
          <w:vanish/>
        </w:rPr>
      </w:pPr>
      <w:r w:rsidRPr="00C76C78">
        <w:rPr>
          <w:vanish/>
          <w:lang w:val="cy-GB"/>
        </w:rPr>
        <w:t>8.4 Gwahoddodd y Cadeirydd Dros Dro sylwadau a chwestiynau gan aelodau’r Pwyllgor ar safbwynt polisi’r Comisiwn ar nodwedd warchodedig hil:</w:t>
      </w:r>
    </w:p>
    <w:p w14:paraId="4A791FBF" w14:textId="77777777" w:rsidR="00C76C78" w:rsidRPr="00C76C78" w:rsidRDefault="00C76C78" w:rsidP="00C76C78">
      <w:pPr>
        <w:spacing w:line="240" w:lineRule="auto"/>
        <w:ind w:left="720" w:hanging="779"/>
        <w:rPr>
          <w:vanish/>
          <w:lang w:val="en"/>
        </w:rPr>
      </w:pPr>
      <w:r w:rsidRPr="00C76C78">
        <w:rPr>
          <w:vanish/>
          <w:lang w:val="en"/>
        </w:rPr>
        <w:t>8.4 The Acting Chair invited comments and questions from Committee members on the Commission's policy position on the protected characteristic of race:</w:t>
      </w:r>
    </w:p>
    <w:p w14:paraId="23C3AF44" w14:textId="77777777" w:rsidR="00C76C78" w:rsidRPr="00C76C78" w:rsidRDefault="00C76C78" w:rsidP="00C76C78">
      <w:pPr>
        <w:spacing w:line="240" w:lineRule="auto"/>
        <w:ind w:left="720" w:hanging="779"/>
        <w:rPr>
          <w:vanish/>
          <w:lang w:val="cy-GB"/>
        </w:rPr>
      </w:pPr>
      <w:r w:rsidRPr="00C76C78">
        <w:rPr>
          <w:vanish/>
          <w:lang w:val="cy-GB"/>
        </w:rPr>
        <w:t>8.4 Gwahoddodd y Cadeirydd Dros Dro sylwadau a chwestiynau gan aelodau’r Pwyllgor ar safbwynt polisi’r Comisiwn ar nodweddion gwarchodedig hil:</w:t>
      </w:r>
    </w:p>
    <w:p w14:paraId="2527851E" w14:textId="77777777" w:rsidR="00C76C78" w:rsidRPr="00C76C78" w:rsidRDefault="00C76C78" w:rsidP="00C76C78">
      <w:pPr>
        <w:spacing w:line="240" w:lineRule="auto"/>
        <w:ind w:left="720" w:hanging="779"/>
        <w:rPr>
          <w:vanish/>
          <w:lang w:val="en"/>
        </w:rPr>
      </w:pPr>
      <w:r w:rsidRPr="00C76C78">
        <w:rPr>
          <w:vanish/>
          <w:lang w:val="en"/>
        </w:rPr>
        <w:t>8.4 The Acting Chair invited comments and questions from Committee members on the Commission's policy position on the protected characteristics of race:</w:t>
      </w:r>
    </w:p>
    <w:p w14:paraId="782A9953" w14:textId="77777777" w:rsidR="00C76C78" w:rsidRPr="00C76C78" w:rsidRDefault="00C76C78" w:rsidP="00C76C78">
      <w:pPr>
        <w:spacing w:line="240" w:lineRule="auto"/>
        <w:ind w:left="720" w:hanging="779"/>
        <w:rPr>
          <w:vanish/>
          <w:lang w:val="cy-GB"/>
        </w:rPr>
      </w:pPr>
      <w:r w:rsidRPr="00C76C78">
        <w:rPr>
          <w:vanish/>
          <w:lang w:val="cy-GB"/>
        </w:rPr>
        <w:t>Can't load full results</w:t>
      </w:r>
    </w:p>
    <w:p w14:paraId="154905A8" w14:textId="77777777" w:rsidR="00C76C78" w:rsidRPr="00C76C78" w:rsidRDefault="00C76C78" w:rsidP="00C76C78">
      <w:pPr>
        <w:spacing w:line="240" w:lineRule="auto"/>
        <w:ind w:left="720" w:hanging="779"/>
        <w:rPr>
          <w:vanish/>
          <w:lang w:val="cy-GB"/>
        </w:rPr>
      </w:pPr>
      <w:r w:rsidRPr="00C76C78">
        <w:rPr>
          <w:vanish/>
          <w:lang w:val="cy-GB"/>
        </w:rPr>
        <w:t>Try again</w:t>
      </w:r>
    </w:p>
    <w:p w14:paraId="2D6AC54A" w14:textId="77777777" w:rsidR="00C76C78" w:rsidRPr="00C76C78" w:rsidRDefault="00C76C78" w:rsidP="00C76C78">
      <w:pPr>
        <w:spacing w:line="240" w:lineRule="auto"/>
        <w:ind w:left="720" w:hanging="779"/>
        <w:rPr>
          <w:vanish/>
          <w:lang w:val="cy-GB"/>
        </w:rPr>
      </w:pPr>
      <w:r w:rsidRPr="00C76C78">
        <w:rPr>
          <w:vanish/>
          <w:lang w:val="cy-GB"/>
        </w:rPr>
        <w:t>Retrying...</w:t>
      </w:r>
    </w:p>
    <w:p w14:paraId="741F77C1" w14:textId="77777777" w:rsidR="00C76C78" w:rsidRPr="00C76C78" w:rsidRDefault="00C76C78" w:rsidP="00C76C78">
      <w:pPr>
        <w:spacing w:line="240" w:lineRule="auto"/>
        <w:ind w:left="720" w:hanging="779"/>
        <w:rPr>
          <w:vanish/>
          <w:lang w:val="cy-GB"/>
        </w:rPr>
      </w:pPr>
      <w:r w:rsidRPr="00C76C78">
        <w:rPr>
          <w:vanish/>
          <w:lang w:val="cy-GB"/>
        </w:rPr>
        <w:t>Retrying...</w:t>
      </w:r>
    </w:p>
    <w:p w14:paraId="7471FE66" w14:textId="75AAB71F" w:rsidR="000653E0" w:rsidRDefault="00DE236F" w:rsidP="00AC4A1D">
      <w:pPr>
        <w:ind w:left="720"/>
        <w:jc w:val="both"/>
      </w:pPr>
      <w:r>
        <w:t>8</w:t>
      </w:r>
      <w:r w:rsidR="00AC4A1D">
        <w:t>.4.1</w:t>
      </w:r>
      <w:r w:rsidR="000653E0">
        <w:t xml:space="preserve"> </w:t>
      </w:r>
      <w:r w:rsidR="000653E0">
        <w:tab/>
      </w:r>
      <w:r w:rsidR="00567C59" w:rsidRPr="00567C59">
        <w:rPr>
          <w:lang w:val="cy-GB"/>
        </w:rPr>
        <w:t xml:space="preserve">Roedd Pwyllgor Cymru yn ddiolchgar am gael y cyfle i adolygu'r papurau craff a phwysig hyn. </w:t>
      </w:r>
    </w:p>
    <w:p w14:paraId="54397A93" w14:textId="1B4F0615" w:rsidR="000653E0" w:rsidRDefault="00967984" w:rsidP="00AC4A1D">
      <w:pPr>
        <w:ind w:left="720"/>
        <w:jc w:val="both"/>
      </w:pPr>
      <w:r>
        <w:t>8</w:t>
      </w:r>
      <w:r w:rsidR="00AC4A1D">
        <w:t>.4.2</w:t>
      </w:r>
      <w:r w:rsidR="000653E0">
        <w:t xml:space="preserve"> </w:t>
      </w:r>
      <w:r w:rsidR="000653E0">
        <w:tab/>
      </w:r>
      <w:r w:rsidR="00567C59" w:rsidRPr="00567C59">
        <w:rPr>
          <w:lang w:val="cy-GB"/>
        </w:rPr>
        <w:t xml:space="preserve">Nododd yr aelodau fod angen mwy o sensitifrwydd ynghylch y cyd-destun datganoledig yng Nghymru, er enghraifft o ran polisi addysg ac iechyd. Yn yr un modd, yng Nghymru mae'r Comisiwn yn gweithio'n agos gyda Llywodraeth Cymru ac efallai na chaiff hyn ei adlewyrchu mewn strwythurau yn Lloegr. </w:t>
      </w:r>
    </w:p>
    <w:p w14:paraId="1111F7C6" w14:textId="16450D14" w:rsidR="00F162D0" w:rsidRPr="00F162D0" w:rsidRDefault="00DE236F" w:rsidP="00F162D0">
      <w:pPr>
        <w:ind w:left="720"/>
        <w:jc w:val="both"/>
        <w:rPr>
          <w:vanish/>
        </w:rPr>
      </w:pPr>
      <w:r>
        <w:t>8</w:t>
      </w:r>
      <w:r w:rsidR="00AC4A1D">
        <w:t>.4.3</w:t>
      </w:r>
      <w:r w:rsidR="000653E0">
        <w:t xml:space="preserve"> </w:t>
      </w:r>
      <w:r w:rsidR="000653E0">
        <w:tab/>
      </w:r>
      <w:r w:rsidR="00F162D0" w:rsidRPr="00F162D0">
        <w:rPr>
          <w:lang w:val="cy-GB"/>
        </w:rPr>
        <w:t xml:space="preserve">Cytunodd aelodau’r Pwyllgor ar bwysigrwydd cymryd amser i egluro’r derminoleg a’r cysyniadau y mae’r Comisiwn yn eu defnyddio, </w:t>
      </w:r>
      <w:r w:rsidR="00F162D0">
        <w:rPr>
          <w:lang w:val="cy-GB"/>
        </w:rPr>
        <w:t>megis</w:t>
      </w:r>
      <w:r w:rsidR="000653E0">
        <w:t xml:space="preserve"> ‘</w:t>
      </w:r>
      <w:r w:rsidR="00F162D0">
        <w:t>gwrth-hiliaeth</w:t>
      </w:r>
      <w:r w:rsidR="000653E0">
        <w:t>’, ‘</w:t>
      </w:r>
      <w:r w:rsidR="00F162D0">
        <w:t>lleiafrifiedig</w:t>
      </w:r>
      <w:r w:rsidR="000653E0">
        <w:t>’ a ‘</w:t>
      </w:r>
      <w:r w:rsidR="00F162D0">
        <w:t>hiliaeth systemig’</w:t>
      </w:r>
      <w:r w:rsidR="000653E0">
        <w:t>, a</w:t>
      </w:r>
      <w:r w:rsidR="00F162D0">
        <w:t xml:space="preserve"> llawer o rai eraill</w:t>
      </w:r>
      <w:r w:rsidR="000653E0">
        <w:t xml:space="preserve">. </w:t>
      </w:r>
      <w:r w:rsidR="00F162D0" w:rsidRPr="00F162D0">
        <w:rPr>
          <w:lang w:val="cy-GB"/>
        </w:rPr>
        <w:t>Eto, mae angen i hyn fod yn sensitif i’r cyd-destun Cymreig ac ystyried yr iaith a ddefnyddir gan Lywodraeth Cymru.</w:t>
      </w:r>
      <w:r w:rsidR="00F162D0">
        <w:rPr>
          <w:lang w:val="cy-GB"/>
        </w:rPr>
        <w:t xml:space="preserve"> </w:t>
      </w:r>
      <w:r w:rsidR="00F162D0" w:rsidRPr="00F162D0">
        <w:rPr>
          <w:vanish/>
          <w:lang w:val="cy-GB"/>
        </w:rPr>
        <w:t>Eto, mae angen i hyn fod yn sensitif i’r cyd-destun Cymreig ac ystyried yr iaith a ddefnyddir gan Lywodraeth Cymru.</w:t>
      </w:r>
    </w:p>
    <w:p w14:paraId="795B299D" w14:textId="77777777" w:rsidR="00F162D0" w:rsidRPr="00F162D0" w:rsidRDefault="00F162D0" w:rsidP="00F162D0">
      <w:pPr>
        <w:ind w:left="720"/>
        <w:jc w:val="both"/>
        <w:rPr>
          <w:vanish/>
          <w:lang w:val="en"/>
        </w:rPr>
      </w:pPr>
      <w:r w:rsidRPr="00F162D0">
        <w:rPr>
          <w:vanish/>
          <w:lang w:val="en"/>
        </w:rPr>
        <w:t>Again, this needs to be sensitive to the Welsh context and take into account the language used by the Welsh Government.</w:t>
      </w:r>
    </w:p>
    <w:p w14:paraId="39585F33" w14:textId="77777777" w:rsidR="00F162D0" w:rsidRPr="00F162D0" w:rsidRDefault="00F162D0" w:rsidP="00F162D0">
      <w:pPr>
        <w:ind w:left="720"/>
        <w:jc w:val="both"/>
        <w:rPr>
          <w:vanish/>
          <w:lang w:val="cy-GB"/>
        </w:rPr>
      </w:pPr>
      <w:r w:rsidRPr="00F162D0">
        <w:rPr>
          <w:vanish/>
          <w:lang w:val="cy-GB"/>
        </w:rPr>
        <w:t>Unwaith eto, mae angen i hyn fod yn sensitif i'r cyd-destun Cymreig ac ystyried yr iaith a ddefnyddir gan Lywodraeth Cymru.</w:t>
      </w:r>
    </w:p>
    <w:p w14:paraId="0E49086A" w14:textId="77777777" w:rsidR="00F162D0" w:rsidRPr="00F162D0" w:rsidRDefault="00F162D0" w:rsidP="00F162D0">
      <w:pPr>
        <w:ind w:left="720"/>
        <w:jc w:val="both"/>
        <w:rPr>
          <w:vanish/>
          <w:lang w:val="en"/>
        </w:rPr>
      </w:pPr>
      <w:r w:rsidRPr="00F162D0">
        <w:rPr>
          <w:vanish/>
          <w:lang w:val="en"/>
        </w:rPr>
        <w:t>Again, this needs to be sensitive to the Welsh context and take into account the language used by the Welsh Government.</w:t>
      </w:r>
    </w:p>
    <w:p w14:paraId="22D478AA" w14:textId="77777777" w:rsidR="00F162D0" w:rsidRPr="00F162D0" w:rsidRDefault="00F162D0" w:rsidP="00F162D0">
      <w:pPr>
        <w:ind w:left="720"/>
        <w:jc w:val="both"/>
        <w:rPr>
          <w:vanish/>
          <w:lang w:val="cy-GB"/>
        </w:rPr>
      </w:pPr>
      <w:r w:rsidRPr="00F162D0">
        <w:rPr>
          <w:vanish/>
          <w:lang w:val="cy-GB"/>
        </w:rPr>
        <w:t>Can't load full results</w:t>
      </w:r>
    </w:p>
    <w:p w14:paraId="4C25E767" w14:textId="77777777" w:rsidR="00F162D0" w:rsidRPr="00F162D0" w:rsidRDefault="00F162D0" w:rsidP="00F162D0">
      <w:pPr>
        <w:ind w:left="720"/>
        <w:jc w:val="both"/>
        <w:rPr>
          <w:vanish/>
          <w:lang w:val="cy-GB"/>
        </w:rPr>
      </w:pPr>
      <w:r w:rsidRPr="00F162D0">
        <w:rPr>
          <w:vanish/>
          <w:lang w:val="cy-GB"/>
        </w:rPr>
        <w:t>Try again</w:t>
      </w:r>
    </w:p>
    <w:p w14:paraId="652B257F" w14:textId="77777777" w:rsidR="00F162D0" w:rsidRPr="00F162D0" w:rsidRDefault="00F162D0" w:rsidP="00F162D0">
      <w:pPr>
        <w:ind w:left="720"/>
        <w:jc w:val="both"/>
        <w:rPr>
          <w:vanish/>
          <w:lang w:val="cy-GB"/>
        </w:rPr>
      </w:pPr>
      <w:r w:rsidRPr="00F162D0">
        <w:rPr>
          <w:vanish/>
          <w:lang w:val="cy-GB"/>
        </w:rPr>
        <w:t>Retrying...</w:t>
      </w:r>
    </w:p>
    <w:p w14:paraId="434A5320" w14:textId="77777777" w:rsidR="00F162D0" w:rsidRPr="00F162D0" w:rsidRDefault="00F162D0" w:rsidP="00F162D0">
      <w:pPr>
        <w:ind w:left="720"/>
        <w:jc w:val="both"/>
        <w:rPr>
          <w:vanish/>
          <w:lang w:val="cy-GB"/>
        </w:rPr>
      </w:pPr>
      <w:r w:rsidRPr="00F162D0">
        <w:rPr>
          <w:vanish/>
          <w:lang w:val="cy-GB"/>
        </w:rPr>
        <w:t>Retrying...</w:t>
      </w:r>
    </w:p>
    <w:p w14:paraId="1563D23D" w14:textId="3CFF0DDD" w:rsidR="00F162D0" w:rsidRPr="00F162D0" w:rsidRDefault="00F162D0" w:rsidP="00F162D0">
      <w:pPr>
        <w:ind w:left="720"/>
        <w:jc w:val="both"/>
      </w:pPr>
      <w:r w:rsidRPr="00F162D0">
        <w:rPr>
          <w:lang w:val="cy-GB"/>
        </w:rPr>
        <w:t xml:space="preserve">Cytunodd yr Aelodau fod egluro'r cysyniadau hyn a'u tarddiad yn hanfodol os yw'r </w:t>
      </w:r>
      <w:r>
        <w:rPr>
          <w:lang w:val="cy-GB"/>
        </w:rPr>
        <w:t>CCHD</w:t>
      </w:r>
      <w:r w:rsidRPr="00F162D0">
        <w:rPr>
          <w:lang w:val="cy-GB"/>
        </w:rPr>
        <w:t xml:space="preserve"> am gynnal deialog ddefnyddiol am hil.</w:t>
      </w:r>
    </w:p>
    <w:p w14:paraId="318518F2" w14:textId="77777777" w:rsidR="00F162D0" w:rsidRPr="00F162D0" w:rsidRDefault="00F162D0" w:rsidP="00F162D0">
      <w:pPr>
        <w:ind w:left="720"/>
        <w:jc w:val="both"/>
        <w:rPr>
          <w:vanish/>
        </w:rPr>
      </w:pPr>
      <w:r w:rsidRPr="00F162D0">
        <w:rPr>
          <w:vanish/>
          <w:lang w:val="cy-GB"/>
        </w:rPr>
        <w:t>Cytunodd yr Aelodau fod egluro'r cysyniadau hyn a'u tarddiad yn hanfodol os yw'r EHRC am gynnal deialog ddefnyddiol am hil.</w:t>
      </w:r>
    </w:p>
    <w:p w14:paraId="5A1ACAE3" w14:textId="77777777" w:rsidR="00F162D0" w:rsidRPr="00F162D0" w:rsidRDefault="00F162D0" w:rsidP="00F162D0">
      <w:pPr>
        <w:ind w:left="720"/>
        <w:jc w:val="both"/>
        <w:rPr>
          <w:vanish/>
          <w:lang w:val="en"/>
        </w:rPr>
      </w:pPr>
      <w:r w:rsidRPr="00F162D0">
        <w:rPr>
          <w:vanish/>
          <w:lang w:val="en"/>
        </w:rPr>
        <w:t>Members agreed that clarifying these concepts and their origins is essential if the EHRC is to have a useful dialogue about race.</w:t>
      </w:r>
    </w:p>
    <w:p w14:paraId="50E65189" w14:textId="77777777" w:rsidR="00F162D0" w:rsidRPr="00F162D0" w:rsidRDefault="00F162D0" w:rsidP="00F162D0">
      <w:pPr>
        <w:ind w:left="720"/>
        <w:jc w:val="both"/>
        <w:rPr>
          <w:vanish/>
          <w:lang w:val="cy-GB"/>
        </w:rPr>
      </w:pPr>
      <w:r w:rsidRPr="00F162D0">
        <w:rPr>
          <w:vanish/>
          <w:lang w:val="cy-GB"/>
        </w:rPr>
        <w:t>Cytunodd yr aelodau fod egluro'r cysyniadau hyn a'u tarddiad yn hanfodol os yw'r EHRC i gynnal deialog ddefnyddiol am hil.</w:t>
      </w:r>
    </w:p>
    <w:p w14:paraId="2ED2E444" w14:textId="77777777" w:rsidR="00F162D0" w:rsidRPr="00F162D0" w:rsidRDefault="00F162D0" w:rsidP="00F162D0">
      <w:pPr>
        <w:ind w:left="720"/>
        <w:jc w:val="both"/>
        <w:rPr>
          <w:vanish/>
          <w:lang w:val="en"/>
        </w:rPr>
      </w:pPr>
      <w:r w:rsidRPr="00F162D0">
        <w:rPr>
          <w:vanish/>
          <w:lang w:val="en"/>
        </w:rPr>
        <w:t>Members agreed that clarifying these concepts and their origins is essential if the EHRC is to maintain a useful dialogue about race.</w:t>
      </w:r>
    </w:p>
    <w:p w14:paraId="6B8BC2F7" w14:textId="77777777" w:rsidR="00F162D0" w:rsidRPr="00F162D0" w:rsidRDefault="00F162D0" w:rsidP="00F162D0">
      <w:pPr>
        <w:ind w:left="720"/>
        <w:jc w:val="both"/>
        <w:rPr>
          <w:vanish/>
          <w:lang w:val="cy-GB"/>
        </w:rPr>
      </w:pPr>
      <w:r w:rsidRPr="00F162D0">
        <w:rPr>
          <w:vanish/>
          <w:lang w:val="cy-GB"/>
        </w:rPr>
        <w:t>Can't load full results</w:t>
      </w:r>
    </w:p>
    <w:p w14:paraId="6BC37BC2" w14:textId="77777777" w:rsidR="00F162D0" w:rsidRPr="00F162D0" w:rsidRDefault="00F162D0" w:rsidP="00F162D0">
      <w:pPr>
        <w:ind w:left="720"/>
        <w:jc w:val="both"/>
        <w:rPr>
          <w:vanish/>
          <w:lang w:val="cy-GB"/>
        </w:rPr>
      </w:pPr>
      <w:r w:rsidRPr="00F162D0">
        <w:rPr>
          <w:vanish/>
          <w:lang w:val="cy-GB"/>
        </w:rPr>
        <w:t>Try again</w:t>
      </w:r>
    </w:p>
    <w:p w14:paraId="456FAF65" w14:textId="77777777" w:rsidR="00F162D0" w:rsidRPr="00F162D0" w:rsidRDefault="00F162D0" w:rsidP="00F162D0">
      <w:pPr>
        <w:ind w:left="720"/>
        <w:jc w:val="both"/>
        <w:rPr>
          <w:vanish/>
          <w:lang w:val="cy-GB"/>
        </w:rPr>
      </w:pPr>
      <w:r w:rsidRPr="00F162D0">
        <w:rPr>
          <w:vanish/>
          <w:lang w:val="cy-GB"/>
        </w:rPr>
        <w:t>Retrying...</w:t>
      </w:r>
    </w:p>
    <w:p w14:paraId="68A8A183" w14:textId="77777777" w:rsidR="00F162D0" w:rsidRPr="00F162D0" w:rsidRDefault="00F162D0" w:rsidP="00F162D0">
      <w:pPr>
        <w:ind w:left="720"/>
        <w:jc w:val="both"/>
        <w:rPr>
          <w:vanish/>
          <w:lang w:val="cy-GB"/>
        </w:rPr>
      </w:pPr>
      <w:r w:rsidRPr="00F162D0">
        <w:rPr>
          <w:vanish/>
          <w:lang w:val="cy-GB"/>
        </w:rPr>
        <w:t>Retrying...</w:t>
      </w:r>
    </w:p>
    <w:p w14:paraId="3E2077BE" w14:textId="52100907" w:rsidR="000653E0" w:rsidRDefault="00DE236F" w:rsidP="00AC4A1D">
      <w:pPr>
        <w:ind w:left="720"/>
        <w:jc w:val="both"/>
      </w:pPr>
      <w:r>
        <w:t>8</w:t>
      </w:r>
      <w:r w:rsidR="00AC4A1D">
        <w:t>.4.4</w:t>
      </w:r>
      <w:r w:rsidR="000653E0">
        <w:t xml:space="preserve"> </w:t>
      </w:r>
      <w:r w:rsidR="000653E0">
        <w:tab/>
      </w:r>
      <w:r w:rsidR="00001F7C">
        <w:t xml:space="preserve">Gofynnodd Pwyllgor Cymru pam fod y Comisiwn yn cyfeirio at adroddiad </w:t>
      </w:r>
      <w:r w:rsidR="000653E0">
        <w:t xml:space="preserve">CRED </w:t>
      </w:r>
      <w:r w:rsidR="00001F7C">
        <w:t>gan fod hyn yn gyfreithloni’r adroddiad. Nododd yr aelodau fod adroddiad CRED wedi’i ddifr</w:t>
      </w:r>
      <w:r w:rsidR="00001F7C">
        <w:rPr>
          <w:rFonts w:cstheme="minorHAnsi"/>
        </w:rPr>
        <w:t>ï</w:t>
      </w:r>
      <w:r w:rsidR="00001F7C">
        <w:t>o’n eang, fel gallai defnyddio’r adroddiad fel ysgogydd effeithio’n negyddol ar enw da’r Comisiwn ymhlith rhanddeiliaid</w:t>
      </w:r>
      <w:r w:rsidR="000653E0">
        <w:t>.</w:t>
      </w:r>
    </w:p>
    <w:p w14:paraId="22B6D6DF" w14:textId="79D04679" w:rsidR="00BD2586" w:rsidRDefault="00DE236F" w:rsidP="00AC4A1D">
      <w:pPr>
        <w:ind w:left="720"/>
        <w:jc w:val="both"/>
      </w:pPr>
      <w:r>
        <w:t>8</w:t>
      </w:r>
      <w:r w:rsidR="00AC4A1D">
        <w:t>.4.5</w:t>
      </w:r>
      <w:r w:rsidR="000653E0">
        <w:t xml:space="preserve"> </w:t>
      </w:r>
      <w:r w:rsidR="000653E0">
        <w:tab/>
      </w:r>
      <w:r w:rsidR="00BD2586">
        <w:t xml:space="preserve">O ran y cyfarfodydd bord gron arfaethedig, </w:t>
      </w:r>
      <w:r w:rsidR="00BD2586" w:rsidRPr="00BD2586">
        <w:rPr>
          <w:lang w:val="cy-GB"/>
        </w:rPr>
        <w:t xml:space="preserve">gofynnodd aelodau'r Pwyllgor am ragor o fanylion ynghylch cyfansoddiad hyn a sut y byddai arbenigwyr yn cael eu dewis i ymuno â'r </w:t>
      </w:r>
      <w:r w:rsidR="00BD2586">
        <w:rPr>
          <w:lang w:val="cy-GB"/>
        </w:rPr>
        <w:t xml:space="preserve">cyfarfodydd </w:t>
      </w:r>
      <w:r w:rsidR="00BD2586" w:rsidRPr="00BD2586">
        <w:rPr>
          <w:lang w:val="cy-GB"/>
        </w:rPr>
        <w:t>b</w:t>
      </w:r>
      <w:r w:rsidR="00BD2586">
        <w:rPr>
          <w:lang w:val="cy-GB"/>
        </w:rPr>
        <w:t xml:space="preserve">ord gron. </w:t>
      </w:r>
      <w:r w:rsidR="00BD2586" w:rsidRPr="00BD2586">
        <w:rPr>
          <w:lang w:val="cy-GB"/>
        </w:rPr>
        <w:t>Argymhellwyd ymhellach bod y Comisiwn yn ofalus i gael y cydbwysedd cywir rhwng cael mewnwelediad o brofiad byw a mathau eraill o ddata.</w:t>
      </w:r>
      <w:r w:rsidR="00BD2586">
        <w:rPr>
          <w:lang w:val="cy-GB"/>
        </w:rPr>
        <w:t xml:space="preserve"> </w:t>
      </w:r>
      <w:r w:rsidR="00BD2586" w:rsidRPr="00BD2586">
        <w:rPr>
          <w:lang w:val="cy-GB"/>
        </w:rPr>
        <w:t>O ran Atodiad A a’r cyd-destun datganoledig, nodwyd bod amrywiaeth ymhlith y boblogaeth addysgu yng Nghymru yn is nag yn y boblogaeth gyfan.</w:t>
      </w:r>
    </w:p>
    <w:p w14:paraId="49E00A99" w14:textId="77777777" w:rsidR="00A01755" w:rsidRPr="00A01755" w:rsidRDefault="00DE236F" w:rsidP="00A01755">
      <w:pPr>
        <w:ind w:left="720"/>
        <w:jc w:val="both"/>
        <w:rPr>
          <w:lang w:val="cy-GB"/>
        </w:rPr>
      </w:pPr>
      <w:r>
        <w:lastRenderedPageBreak/>
        <w:t>8</w:t>
      </w:r>
      <w:r w:rsidR="00AC4A1D">
        <w:t>.4.6</w:t>
      </w:r>
      <w:r w:rsidR="000653E0">
        <w:t xml:space="preserve"> </w:t>
      </w:r>
      <w:r w:rsidR="000653E0">
        <w:tab/>
      </w:r>
      <w:r w:rsidR="00A01755" w:rsidRPr="00A01755">
        <w:rPr>
          <w:lang w:val="cy-GB"/>
        </w:rPr>
        <w:t>Yn olaf, argymhellwyd, wrth drafod y ffordd orau o fynd i'r afael ag anghydraddoldeb hiliol, y gall fod yn effeithiol meddwl am sut mae mathau eraill o anghydraddoldeb yn cael eu herio a'u fframio, yn enwedig mewn perthynas â nodweddion gwarchodedig eraill.</w:t>
      </w:r>
    </w:p>
    <w:p w14:paraId="3303720A" w14:textId="77777777" w:rsidR="00A01755" w:rsidRPr="00A01755" w:rsidRDefault="00A01755" w:rsidP="00A01755">
      <w:pPr>
        <w:ind w:left="720"/>
        <w:jc w:val="both"/>
        <w:rPr>
          <w:vanish/>
        </w:rPr>
      </w:pPr>
      <w:r w:rsidRPr="00A01755">
        <w:rPr>
          <w:vanish/>
          <w:lang w:val="cy-GB"/>
        </w:rPr>
        <w:t>Yn olaf, argymhellwyd, wrth drafod y ffordd orau o fynd i'r afael ag anghydraddoldeb hiliol, y gall fod yn effeithiol meddwl am sut mae mathau eraill o anghydraddoldeb yn cael eu herio a'u fframio, yn enwedig mewn perthynas â nodweddion gwarchodedig eraill.</w:t>
      </w:r>
    </w:p>
    <w:p w14:paraId="263AB709" w14:textId="77777777" w:rsidR="00A01755" w:rsidRPr="00A01755" w:rsidRDefault="00A01755" w:rsidP="00A01755">
      <w:pPr>
        <w:ind w:left="720"/>
        <w:jc w:val="both"/>
        <w:rPr>
          <w:vanish/>
          <w:lang w:val="en"/>
        </w:rPr>
      </w:pPr>
      <w:r w:rsidRPr="00A01755">
        <w:rPr>
          <w:vanish/>
          <w:lang w:val="en"/>
        </w:rPr>
        <w:t>Finally, it was recommended that, in discussing how best to tackle racial inequality, it can be effective to think about how other forms of inequality are challenged and framed, especially in relation to other protected characteristics .</w:t>
      </w:r>
    </w:p>
    <w:p w14:paraId="358CA019" w14:textId="77777777" w:rsidR="00A01755" w:rsidRPr="00A01755" w:rsidRDefault="00A01755" w:rsidP="00A01755">
      <w:pPr>
        <w:ind w:left="720"/>
        <w:jc w:val="both"/>
        <w:rPr>
          <w:vanish/>
          <w:lang w:val="cy-GB"/>
        </w:rPr>
      </w:pPr>
      <w:r w:rsidRPr="00A01755">
        <w:rPr>
          <w:vanish/>
          <w:lang w:val="cy-GB"/>
        </w:rPr>
        <w:t>Yn olaf, argymhellwyd, wrth drafod y ffordd orau o fynd i'r afael ag anghydraddoldeb hiliol, y gall fod yn effeithiol meddwl am sut mae mathau eraill o anghydraddoldeb yn cael eu herio a'u fframio, yn enwedig yn ymwneud â nodweddion gwarchodedig eraill.</w:t>
      </w:r>
    </w:p>
    <w:p w14:paraId="6EE6B206" w14:textId="77777777" w:rsidR="00A01755" w:rsidRPr="00A01755" w:rsidRDefault="00A01755" w:rsidP="00A01755">
      <w:pPr>
        <w:ind w:left="720"/>
        <w:jc w:val="both"/>
        <w:rPr>
          <w:vanish/>
          <w:lang w:val="en"/>
        </w:rPr>
      </w:pPr>
      <w:r w:rsidRPr="00A01755">
        <w:rPr>
          <w:vanish/>
          <w:lang w:val="en"/>
        </w:rPr>
        <w:t>Finally, it was recommended that, in discussing how best to tackle racial inequality, it can be effective to think about how other forms of inequality are challenged and framed, especially around other protected characteristics .</w:t>
      </w:r>
    </w:p>
    <w:p w14:paraId="2348934E" w14:textId="77777777" w:rsidR="00A01755" w:rsidRPr="00A01755" w:rsidRDefault="00A01755" w:rsidP="00A01755">
      <w:pPr>
        <w:ind w:left="720"/>
        <w:jc w:val="both"/>
        <w:rPr>
          <w:vanish/>
          <w:lang w:val="cy-GB"/>
        </w:rPr>
      </w:pPr>
      <w:r w:rsidRPr="00A01755">
        <w:rPr>
          <w:vanish/>
          <w:lang w:val="cy-GB"/>
        </w:rPr>
        <w:t>Can't load full results</w:t>
      </w:r>
    </w:p>
    <w:p w14:paraId="3247EC61" w14:textId="77777777" w:rsidR="00A01755" w:rsidRPr="00A01755" w:rsidRDefault="00A01755" w:rsidP="00A01755">
      <w:pPr>
        <w:ind w:left="720"/>
        <w:jc w:val="both"/>
        <w:rPr>
          <w:vanish/>
          <w:lang w:val="cy-GB"/>
        </w:rPr>
      </w:pPr>
      <w:r w:rsidRPr="00A01755">
        <w:rPr>
          <w:vanish/>
          <w:lang w:val="cy-GB"/>
        </w:rPr>
        <w:t>Try again</w:t>
      </w:r>
    </w:p>
    <w:p w14:paraId="0C44254D" w14:textId="77777777" w:rsidR="00A01755" w:rsidRPr="00A01755" w:rsidRDefault="00A01755" w:rsidP="00A01755">
      <w:pPr>
        <w:ind w:left="720"/>
        <w:jc w:val="both"/>
        <w:rPr>
          <w:vanish/>
          <w:lang w:val="cy-GB"/>
        </w:rPr>
      </w:pPr>
      <w:r w:rsidRPr="00A01755">
        <w:rPr>
          <w:vanish/>
          <w:lang w:val="cy-GB"/>
        </w:rPr>
        <w:t>Retrying...</w:t>
      </w:r>
    </w:p>
    <w:p w14:paraId="2D57A934" w14:textId="77777777" w:rsidR="00A01755" w:rsidRPr="00A01755" w:rsidRDefault="00A01755" w:rsidP="00A01755">
      <w:pPr>
        <w:ind w:left="720"/>
        <w:jc w:val="both"/>
        <w:rPr>
          <w:vanish/>
          <w:lang w:val="cy-GB"/>
        </w:rPr>
      </w:pPr>
      <w:r w:rsidRPr="00A01755">
        <w:rPr>
          <w:vanish/>
          <w:lang w:val="cy-GB"/>
        </w:rPr>
        <w:t>Retrying...</w:t>
      </w:r>
    </w:p>
    <w:p w14:paraId="348B1619" w14:textId="7906248B" w:rsidR="0009148E" w:rsidRPr="0009148E" w:rsidRDefault="00DE236F" w:rsidP="0009148E">
      <w:pPr>
        <w:ind w:left="720" w:hanging="720"/>
        <w:rPr>
          <w:vanish/>
        </w:rPr>
      </w:pPr>
      <w:r>
        <w:t>8</w:t>
      </w:r>
      <w:r w:rsidR="00AC4A1D">
        <w:t>.5</w:t>
      </w:r>
      <w:r w:rsidR="00D357FE">
        <w:tab/>
      </w:r>
      <w:r w:rsidR="0009148E" w:rsidRPr="0009148E">
        <w:rPr>
          <w:lang w:val="cy-GB"/>
        </w:rPr>
        <w:t xml:space="preserve">O ran nodwedd warchodedig ailbennu rhywedd, roedd y papur a gyflwynwyd gan AM yn amlinellu safbwyntiau polisi’r Comisiwn ar dri maes canolog, gan gynnwys: (i) Y broses ar gyfer newid rhyw </w:t>
      </w:r>
      <w:r w:rsidR="0009148E">
        <w:rPr>
          <w:lang w:val="cy-GB"/>
        </w:rPr>
        <w:t xml:space="preserve">yn </w:t>
      </w:r>
      <w:r w:rsidR="0009148E" w:rsidRPr="0009148E">
        <w:rPr>
          <w:lang w:val="cy-GB"/>
        </w:rPr>
        <w:t>gyfreithiol, (ii) Cydsyniad priod, a (iii) Terfynau oedran cyfreithiol.</w:t>
      </w:r>
      <w:r w:rsidR="0009148E">
        <w:rPr>
          <w:lang w:val="cy-GB"/>
        </w:rPr>
        <w:t xml:space="preserve"> </w:t>
      </w:r>
      <w:r w:rsidR="0009148E" w:rsidRPr="0009148E">
        <w:rPr>
          <w:vanish/>
          <w:lang w:val="cy-GB"/>
        </w:rPr>
        <w:t>O ran nodwedd warchodedig ailbennu rhywedd, roedd y papur a gyflwynwyd gan AM yn amlinellu safbwyntiau polisi’r Comisiwn ar dri maes canolog, gan gynnwys: (i) Y broses ar gyfer newid rhyw gyfreithiol, (ii) Cydsyniad priod, a (iii) Terfynau oedran cyfreithiol.</w:t>
      </w:r>
    </w:p>
    <w:p w14:paraId="56DB8862" w14:textId="77777777" w:rsidR="0009148E" w:rsidRPr="0009148E" w:rsidRDefault="0009148E" w:rsidP="0009148E">
      <w:pPr>
        <w:ind w:left="720" w:hanging="720"/>
        <w:rPr>
          <w:vanish/>
          <w:lang w:val="en"/>
        </w:rPr>
      </w:pPr>
      <w:r w:rsidRPr="0009148E">
        <w:rPr>
          <w:vanish/>
          <w:lang w:val="en"/>
        </w:rPr>
        <w:t>With regard to the protected characteristic of gender reassignment, the paper presented by AM outlined the Commission's policy positions on three central areas, including: (i) The process for changing legal gender, (ii) Consent of marriage, and (iii) Legal age limits.</w:t>
      </w:r>
    </w:p>
    <w:p w14:paraId="3F0C067F" w14:textId="77777777" w:rsidR="0009148E" w:rsidRPr="0009148E" w:rsidRDefault="0009148E" w:rsidP="0009148E">
      <w:pPr>
        <w:ind w:left="720" w:hanging="720"/>
        <w:rPr>
          <w:vanish/>
          <w:lang w:val="cy-GB"/>
        </w:rPr>
      </w:pPr>
      <w:r w:rsidRPr="0009148E">
        <w:rPr>
          <w:vanish/>
          <w:lang w:val="cy-GB"/>
        </w:rPr>
        <w:t>O ran nodwedd warchodedig ailbennu rhywedd, roedd y papur a gyflwynwyd gan AM yn amlinellu safbwyntiau polisi’r Comisiwn ar dri maes canolog, gan gynnwys: (i) Y broses ar gyfer newid rhyw cyfreithlon, (ii) Cydsyniad priod, a (iii) Terfynau oedran cyfreithiol.</w:t>
      </w:r>
    </w:p>
    <w:p w14:paraId="4B620962" w14:textId="77777777" w:rsidR="0009148E" w:rsidRPr="0009148E" w:rsidRDefault="0009148E" w:rsidP="0009148E">
      <w:pPr>
        <w:ind w:left="720" w:hanging="720"/>
        <w:rPr>
          <w:vanish/>
          <w:lang w:val="en"/>
        </w:rPr>
      </w:pPr>
      <w:r w:rsidRPr="0009148E">
        <w:rPr>
          <w:vanish/>
          <w:lang w:val="en"/>
        </w:rPr>
        <w:t>With regard to the protected characteristic of gender reassignment, the paper presented by AM outlined the Commission's policy positions on three central areas, including: (i) The process for lawful gender reassignment, (ii) Marital consent, and (iii) Legal age limits.</w:t>
      </w:r>
    </w:p>
    <w:p w14:paraId="0B0EC6E0" w14:textId="77777777" w:rsidR="0009148E" w:rsidRPr="0009148E" w:rsidRDefault="0009148E" w:rsidP="0009148E">
      <w:pPr>
        <w:ind w:left="720" w:hanging="720"/>
        <w:rPr>
          <w:vanish/>
          <w:lang w:val="cy-GB"/>
        </w:rPr>
      </w:pPr>
      <w:r w:rsidRPr="0009148E">
        <w:rPr>
          <w:vanish/>
          <w:lang w:val="cy-GB"/>
        </w:rPr>
        <w:t>Can't load full results</w:t>
      </w:r>
    </w:p>
    <w:p w14:paraId="50F043C9" w14:textId="77777777" w:rsidR="0009148E" w:rsidRPr="0009148E" w:rsidRDefault="0009148E" w:rsidP="0009148E">
      <w:pPr>
        <w:ind w:left="720" w:hanging="720"/>
        <w:rPr>
          <w:vanish/>
          <w:lang w:val="cy-GB"/>
        </w:rPr>
      </w:pPr>
      <w:r w:rsidRPr="0009148E">
        <w:rPr>
          <w:vanish/>
          <w:lang w:val="cy-GB"/>
        </w:rPr>
        <w:t>Try again</w:t>
      </w:r>
    </w:p>
    <w:p w14:paraId="2C6549A4" w14:textId="77777777" w:rsidR="0009148E" w:rsidRPr="0009148E" w:rsidRDefault="0009148E" w:rsidP="0009148E">
      <w:pPr>
        <w:ind w:left="720" w:hanging="720"/>
        <w:rPr>
          <w:vanish/>
          <w:lang w:val="cy-GB"/>
        </w:rPr>
      </w:pPr>
      <w:r w:rsidRPr="0009148E">
        <w:rPr>
          <w:vanish/>
          <w:lang w:val="cy-GB"/>
        </w:rPr>
        <w:t>Retrying...</w:t>
      </w:r>
    </w:p>
    <w:p w14:paraId="44C6E754" w14:textId="77777777" w:rsidR="0009148E" w:rsidRPr="0009148E" w:rsidRDefault="0009148E" w:rsidP="0009148E">
      <w:pPr>
        <w:ind w:left="720" w:hanging="720"/>
        <w:rPr>
          <w:vanish/>
          <w:lang w:val="cy-GB"/>
        </w:rPr>
      </w:pPr>
      <w:r w:rsidRPr="0009148E">
        <w:rPr>
          <w:vanish/>
          <w:lang w:val="cy-GB"/>
        </w:rPr>
        <w:t>Retrying...</w:t>
      </w:r>
    </w:p>
    <w:p w14:paraId="6E5F9BE8" w14:textId="378AC31D" w:rsidR="0009148E" w:rsidRPr="0009148E" w:rsidRDefault="0009148E" w:rsidP="0009148E">
      <w:pPr>
        <w:ind w:left="720" w:hanging="720"/>
        <w:rPr>
          <w:vanish/>
        </w:rPr>
      </w:pPr>
      <w:r w:rsidRPr="0009148E">
        <w:rPr>
          <w:lang w:val="cy-GB"/>
        </w:rPr>
        <w:t>Roedd y papur hefyd yn tynnu sylw at safbwynt y</w:t>
      </w:r>
      <w:r>
        <w:rPr>
          <w:lang w:val="cy-GB"/>
        </w:rPr>
        <w:t xml:space="preserve"> CCHD</w:t>
      </w:r>
      <w:r w:rsidRPr="0009148E">
        <w:rPr>
          <w:lang w:val="cy-GB"/>
        </w:rPr>
        <w:t xml:space="preserve"> ar ‘therapi trosi’.</w:t>
      </w:r>
      <w:r>
        <w:rPr>
          <w:lang w:val="cy-GB"/>
        </w:rPr>
        <w:t xml:space="preserve"> </w:t>
      </w:r>
      <w:r w:rsidRPr="0009148E">
        <w:rPr>
          <w:lang w:val="cy-GB"/>
        </w:rPr>
        <w:t>Mae Llywodraethau’r DU a’r Alban wedi ymrwymo i wahardd ‘therapi trosi’, fel y mae Llywodraeth Cymru o fewn ei chymhwysedd.</w:t>
      </w:r>
      <w:r>
        <w:rPr>
          <w:lang w:val="cy-GB"/>
        </w:rPr>
        <w:t xml:space="preserve"> </w:t>
      </w:r>
      <w:r w:rsidRPr="0009148E">
        <w:rPr>
          <w:vanish/>
          <w:lang w:val="cy-GB"/>
        </w:rPr>
        <w:t>Mae Llywodraethau’r DU a’r Alban wedi ymrwymo i wahardd ‘therapi trosi’, fel y mae Llywodraeth Cymru o fewn ei chymhwysedd.</w:t>
      </w:r>
    </w:p>
    <w:p w14:paraId="64ECF43D" w14:textId="77777777" w:rsidR="0009148E" w:rsidRPr="0009148E" w:rsidRDefault="0009148E" w:rsidP="0009148E">
      <w:pPr>
        <w:ind w:left="720" w:hanging="720"/>
        <w:rPr>
          <w:vanish/>
          <w:lang w:val="en"/>
        </w:rPr>
      </w:pPr>
      <w:r w:rsidRPr="0009148E">
        <w:rPr>
          <w:vanish/>
          <w:lang w:val="en"/>
        </w:rPr>
        <w:t>The UK and Scottish Governments are committed to banning 'conversion therapy', as the Welsh Government is within its competence.</w:t>
      </w:r>
    </w:p>
    <w:p w14:paraId="7162A3CB" w14:textId="77777777" w:rsidR="0009148E" w:rsidRPr="0009148E" w:rsidRDefault="0009148E" w:rsidP="0009148E">
      <w:pPr>
        <w:ind w:left="720" w:hanging="720"/>
        <w:rPr>
          <w:vanish/>
          <w:lang w:val="cy-GB"/>
        </w:rPr>
      </w:pPr>
      <w:r w:rsidRPr="0009148E">
        <w:rPr>
          <w:vanish/>
          <w:lang w:val="cy-GB"/>
        </w:rPr>
        <w:t>Mae Llywodraeth y DU a Llywodraeth yr Alban wedi ymrwymo i wahardd ‘therapi trosi’, fel y mae Llywodraeth Cymru o fewn ei chymhwysedd.</w:t>
      </w:r>
    </w:p>
    <w:p w14:paraId="7032A891" w14:textId="77777777" w:rsidR="0009148E" w:rsidRPr="0009148E" w:rsidRDefault="0009148E" w:rsidP="0009148E">
      <w:pPr>
        <w:ind w:left="720" w:hanging="720"/>
        <w:rPr>
          <w:vanish/>
          <w:lang w:val="en"/>
        </w:rPr>
      </w:pPr>
      <w:r w:rsidRPr="0009148E">
        <w:rPr>
          <w:vanish/>
          <w:lang w:val="en"/>
        </w:rPr>
        <w:t>The UK and Scottish Governments are committed to banning 'conversion therapy', as the Welsh Government is within its competence.</w:t>
      </w:r>
    </w:p>
    <w:p w14:paraId="6279AC66" w14:textId="77777777" w:rsidR="0009148E" w:rsidRPr="0009148E" w:rsidRDefault="0009148E" w:rsidP="0009148E">
      <w:pPr>
        <w:ind w:left="720" w:hanging="720"/>
        <w:rPr>
          <w:vanish/>
          <w:lang w:val="cy-GB"/>
        </w:rPr>
      </w:pPr>
      <w:r w:rsidRPr="0009148E">
        <w:rPr>
          <w:vanish/>
          <w:lang w:val="cy-GB"/>
        </w:rPr>
        <w:t>Can't load full results</w:t>
      </w:r>
    </w:p>
    <w:p w14:paraId="70D7AA48" w14:textId="77777777" w:rsidR="0009148E" w:rsidRPr="0009148E" w:rsidRDefault="0009148E" w:rsidP="0009148E">
      <w:pPr>
        <w:ind w:left="720" w:hanging="720"/>
        <w:rPr>
          <w:vanish/>
          <w:lang w:val="cy-GB"/>
        </w:rPr>
      </w:pPr>
      <w:r w:rsidRPr="0009148E">
        <w:rPr>
          <w:vanish/>
          <w:lang w:val="cy-GB"/>
        </w:rPr>
        <w:t>Try again</w:t>
      </w:r>
    </w:p>
    <w:p w14:paraId="1CAC7535" w14:textId="77777777" w:rsidR="0009148E" w:rsidRPr="0009148E" w:rsidRDefault="0009148E" w:rsidP="0009148E">
      <w:pPr>
        <w:ind w:left="720" w:hanging="720"/>
        <w:rPr>
          <w:vanish/>
          <w:lang w:val="cy-GB"/>
        </w:rPr>
      </w:pPr>
      <w:r w:rsidRPr="0009148E">
        <w:rPr>
          <w:vanish/>
          <w:lang w:val="cy-GB"/>
        </w:rPr>
        <w:t>Retrying...</w:t>
      </w:r>
    </w:p>
    <w:p w14:paraId="1F193F35" w14:textId="77777777" w:rsidR="0009148E" w:rsidRPr="0009148E" w:rsidRDefault="0009148E" w:rsidP="0009148E">
      <w:pPr>
        <w:ind w:left="720" w:hanging="720"/>
        <w:rPr>
          <w:vanish/>
          <w:lang w:val="cy-GB"/>
        </w:rPr>
      </w:pPr>
      <w:r w:rsidRPr="0009148E">
        <w:rPr>
          <w:vanish/>
          <w:lang w:val="cy-GB"/>
        </w:rPr>
        <w:t>Retrying...</w:t>
      </w:r>
    </w:p>
    <w:p w14:paraId="1477DE87" w14:textId="061C9927" w:rsidR="0009148E" w:rsidRPr="0009148E" w:rsidRDefault="0009148E" w:rsidP="0009148E">
      <w:pPr>
        <w:ind w:left="720" w:hanging="720"/>
        <w:rPr>
          <w:vanish/>
        </w:rPr>
      </w:pPr>
      <w:r w:rsidRPr="0009148E">
        <w:rPr>
          <w:lang w:val="cy-GB"/>
        </w:rPr>
        <w:t>Mae'r Comisiwn yn cefnogi'r gwaharddiad hwn.</w:t>
      </w:r>
      <w:r>
        <w:rPr>
          <w:lang w:val="cy-GB"/>
        </w:rPr>
        <w:t xml:space="preserve"> </w:t>
      </w:r>
      <w:r w:rsidRPr="0009148E">
        <w:rPr>
          <w:vanish/>
          <w:lang w:val="cy-GB"/>
        </w:rPr>
        <w:t>Mae'r Comisiwn yn cefnogi'r gwaharddiad hwn.</w:t>
      </w:r>
    </w:p>
    <w:p w14:paraId="55A09531" w14:textId="77777777" w:rsidR="0009148E" w:rsidRPr="0009148E" w:rsidRDefault="0009148E" w:rsidP="0009148E">
      <w:pPr>
        <w:ind w:left="720" w:hanging="720"/>
        <w:rPr>
          <w:vanish/>
          <w:lang w:val="en"/>
        </w:rPr>
      </w:pPr>
      <w:r w:rsidRPr="0009148E">
        <w:rPr>
          <w:vanish/>
          <w:lang w:val="en"/>
        </w:rPr>
        <w:t>The Commission supports this ban.</w:t>
      </w:r>
    </w:p>
    <w:p w14:paraId="0C8862D4" w14:textId="77777777" w:rsidR="0009148E" w:rsidRPr="0009148E" w:rsidRDefault="0009148E" w:rsidP="0009148E">
      <w:pPr>
        <w:ind w:left="720" w:hanging="720"/>
        <w:rPr>
          <w:vanish/>
          <w:lang w:val="cy-GB"/>
        </w:rPr>
      </w:pPr>
      <w:r w:rsidRPr="0009148E">
        <w:rPr>
          <w:vanish/>
          <w:lang w:val="cy-GB"/>
        </w:rPr>
        <w:t>Mae'r Comisiwn o blaid y gwaharddiad hwn.</w:t>
      </w:r>
    </w:p>
    <w:p w14:paraId="67441350" w14:textId="77777777" w:rsidR="0009148E" w:rsidRPr="0009148E" w:rsidRDefault="0009148E" w:rsidP="0009148E">
      <w:pPr>
        <w:ind w:left="720" w:hanging="720"/>
        <w:rPr>
          <w:vanish/>
          <w:lang w:val="en"/>
        </w:rPr>
      </w:pPr>
      <w:r w:rsidRPr="0009148E">
        <w:rPr>
          <w:vanish/>
          <w:lang w:val="en"/>
        </w:rPr>
        <w:t>The Commission supports this ban.</w:t>
      </w:r>
    </w:p>
    <w:p w14:paraId="39A5DC06" w14:textId="77777777" w:rsidR="0009148E" w:rsidRPr="0009148E" w:rsidRDefault="0009148E" w:rsidP="0009148E">
      <w:pPr>
        <w:ind w:left="720" w:hanging="720"/>
        <w:rPr>
          <w:vanish/>
          <w:lang w:val="cy-GB"/>
        </w:rPr>
      </w:pPr>
      <w:r w:rsidRPr="0009148E">
        <w:rPr>
          <w:vanish/>
          <w:lang w:val="cy-GB"/>
        </w:rPr>
        <w:t>Can't load full results</w:t>
      </w:r>
    </w:p>
    <w:p w14:paraId="2AF6A49A" w14:textId="77777777" w:rsidR="0009148E" w:rsidRPr="0009148E" w:rsidRDefault="0009148E" w:rsidP="0009148E">
      <w:pPr>
        <w:ind w:left="720" w:hanging="720"/>
        <w:rPr>
          <w:vanish/>
          <w:lang w:val="cy-GB"/>
        </w:rPr>
      </w:pPr>
      <w:r w:rsidRPr="0009148E">
        <w:rPr>
          <w:vanish/>
          <w:lang w:val="cy-GB"/>
        </w:rPr>
        <w:t>Try again</w:t>
      </w:r>
    </w:p>
    <w:p w14:paraId="53157A4A" w14:textId="77777777" w:rsidR="0009148E" w:rsidRPr="0009148E" w:rsidRDefault="0009148E" w:rsidP="0009148E">
      <w:pPr>
        <w:ind w:left="720" w:hanging="720"/>
        <w:rPr>
          <w:vanish/>
          <w:lang w:val="cy-GB"/>
        </w:rPr>
      </w:pPr>
      <w:r w:rsidRPr="0009148E">
        <w:rPr>
          <w:vanish/>
          <w:lang w:val="cy-GB"/>
        </w:rPr>
        <w:t>Retrying...</w:t>
      </w:r>
    </w:p>
    <w:p w14:paraId="7A015A9F" w14:textId="77777777" w:rsidR="0009148E" w:rsidRPr="0009148E" w:rsidRDefault="0009148E" w:rsidP="0009148E">
      <w:pPr>
        <w:ind w:left="720" w:hanging="720"/>
        <w:rPr>
          <w:vanish/>
          <w:lang w:val="cy-GB"/>
        </w:rPr>
      </w:pPr>
      <w:r w:rsidRPr="0009148E">
        <w:rPr>
          <w:vanish/>
          <w:lang w:val="cy-GB"/>
        </w:rPr>
        <w:t>Retrying...</w:t>
      </w:r>
    </w:p>
    <w:p w14:paraId="372A4758" w14:textId="0CC85E25" w:rsidR="0009148E" w:rsidRPr="0009148E" w:rsidRDefault="0009148E" w:rsidP="0009148E">
      <w:pPr>
        <w:ind w:left="720" w:hanging="720"/>
        <w:rPr>
          <w:lang w:val="cy-GB"/>
        </w:rPr>
      </w:pPr>
      <w:r w:rsidRPr="0009148E">
        <w:rPr>
          <w:lang w:val="cy-GB"/>
        </w:rPr>
        <w:t>Eglurodd AM ymhellach fod y Comisiwn hefyd yn ceisio adnewyddu eu safbwynt ar ryw a rhyw</w:t>
      </w:r>
      <w:r>
        <w:rPr>
          <w:lang w:val="cy-GB"/>
        </w:rPr>
        <w:t>edd</w:t>
      </w:r>
      <w:r w:rsidRPr="0009148E">
        <w:rPr>
          <w:lang w:val="cy-GB"/>
        </w:rPr>
        <w:t xml:space="preserve"> a'r Cyfrifiad yng Nghymru a Lloegr, gan nodi bod angen eglurder ar hyn.</w:t>
      </w:r>
      <w:r>
        <w:rPr>
          <w:lang w:val="cy-GB"/>
        </w:rPr>
        <w:t xml:space="preserve"> </w:t>
      </w:r>
      <w:r w:rsidRPr="0009148E">
        <w:rPr>
          <w:lang w:val="cy-GB"/>
        </w:rPr>
        <w:t>Roedd adran olaf y papur yn ystyried sut y gall y</w:t>
      </w:r>
      <w:r>
        <w:rPr>
          <w:lang w:val="cy-GB"/>
        </w:rPr>
        <w:t xml:space="preserve"> CCHD</w:t>
      </w:r>
      <w:r w:rsidRPr="0009148E">
        <w:rPr>
          <w:lang w:val="cy-GB"/>
        </w:rPr>
        <w:t xml:space="preserve"> gamu i mewn a helpu i symud trafodaethau adeiladol yn eu blaenau ynghylch y nodwedd warchodedig hon.</w:t>
      </w:r>
    </w:p>
    <w:p w14:paraId="6BFFCAC4" w14:textId="77777777" w:rsidR="0009148E" w:rsidRPr="0009148E" w:rsidRDefault="0009148E" w:rsidP="0009148E">
      <w:pPr>
        <w:ind w:left="720" w:hanging="720"/>
        <w:rPr>
          <w:vanish/>
        </w:rPr>
      </w:pPr>
      <w:r w:rsidRPr="0009148E">
        <w:rPr>
          <w:vanish/>
          <w:lang w:val="cy-GB"/>
        </w:rPr>
        <w:t>Roedd adran olaf y papur yn ystyried sut y gall yr EHRC gamu i mewn a helpu i symud trafodaethau adeiladol yn eu blaenau ynghylch y nodwedd warchodedig hon.</w:t>
      </w:r>
    </w:p>
    <w:p w14:paraId="4F12AC33" w14:textId="77777777" w:rsidR="0009148E" w:rsidRPr="0009148E" w:rsidRDefault="0009148E" w:rsidP="0009148E">
      <w:pPr>
        <w:ind w:left="720" w:hanging="720"/>
        <w:rPr>
          <w:vanish/>
          <w:lang w:val="en"/>
        </w:rPr>
      </w:pPr>
      <w:r w:rsidRPr="0009148E">
        <w:rPr>
          <w:vanish/>
          <w:lang w:val="en"/>
        </w:rPr>
        <w:t>The final section of the paper considered how the EHRC can step in and help move forward constructive discussions about this protected characteristic.</w:t>
      </w:r>
    </w:p>
    <w:p w14:paraId="1A65090E" w14:textId="77777777" w:rsidR="0009148E" w:rsidRPr="0009148E" w:rsidRDefault="0009148E" w:rsidP="0009148E">
      <w:pPr>
        <w:ind w:left="720" w:hanging="720"/>
        <w:rPr>
          <w:vanish/>
          <w:lang w:val="cy-GB"/>
        </w:rPr>
      </w:pPr>
      <w:r w:rsidRPr="0009148E">
        <w:rPr>
          <w:vanish/>
          <w:lang w:val="cy-GB"/>
        </w:rPr>
        <w:t>Roedd adran olaf y papur yn ystyried sut y gall yr EHRC gamu i mewn a helpu i symud ymlaen â dadleuon adeiladol ynghylch y nodwedd warchodedig hon.</w:t>
      </w:r>
    </w:p>
    <w:p w14:paraId="31192079" w14:textId="77777777" w:rsidR="0009148E" w:rsidRPr="0009148E" w:rsidRDefault="0009148E" w:rsidP="0009148E">
      <w:pPr>
        <w:ind w:left="720" w:hanging="720"/>
        <w:rPr>
          <w:vanish/>
          <w:lang w:val="en"/>
        </w:rPr>
      </w:pPr>
      <w:r w:rsidRPr="0009148E">
        <w:rPr>
          <w:vanish/>
          <w:lang w:val="en"/>
        </w:rPr>
        <w:t>The final section of the paper considered how the EHRC can step in and help move forward with constructive debates about this protected characteristic.</w:t>
      </w:r>
    </w:p>
    <w:p w14:paraId="2BFF9940" w14:textId="77777777" w:rsidR="0009148E" w:rsidRPr="0009148E" w:rsidRDefault="0009148E" w:rsidP="0009148E">
      <w:pPr>
        <w:ind w:left="720" w:hanging="720"/>
        <w:rPr>
          <w:vanish/>
          <w:lang w:val="cy-GB"/>
        </w:rPr>
      </w:pPr>
      <w:r w:rsidRPr="0009148E">
        <w:rPr>
          <w:vanish/>
          <w:lang w:val="cy-GB"/>
        </w:rPr>
        <w:t>Can't load full results</w:t>
      </w:r>
    </w:p>
    <w:p w14:paraId="07A6F72F" w14:textId="77777777" w:rsidR="0009148E" w:rsidRPr="0009148E" w:rsidRDefault="0009148E" w:rsidP="0009148E">
      <w:pPr>
        <w:ind w:left="720" w:hanging="720"/>
        <w:rPr>
          <w:vanish/>
          <w:lang w:val="cy-GB"/>
        </w:rPr>
      </w:pPr>
      <w:r w:rsidRPr="0009148E">
        <w:rPr>
          <w:vanish/>
          <w:lang w:val="cy-GB"/>
        </w:rPr>
        <w:t>Try again</w:t>
      </w:r>
    </w:p>
    <w:p w14:paraId="2B656BC4" w14:textId="77777777" w:rsidR="0009148E" w:rsidRPr="0009148E" w:rsidRDefault="0009148E" w:rsidP="0009148E">
      <w:pPr>
        <w:ind w:left="720" w:hanging="720"/>
        <w:rPr>
          <w:vanish/>
          <w:lang w:val="cy-GB"/>
        </w:rPr>
      </w:pPr>
      <w:r w:rsidRPr="0009148E">
        <w:rPr>
          <w:vanish/>
          <w:lang w:val="cy-GB"/>
        </w:rPr>
        <w:t>Retrying...</w:t>
      </w:r>
    </w:p>
    <w:p w14:paraId="6CE3FFB0" w14:textId="77777777" w:rsidR="0009148E" w:rsidRPr="0009148E" w:rsidRDefault="0009148E" w:rsidP="0009148E">
      <w:pPr>
        <w:ind w:left="720" w:hanging="720"/>
        <w:rPr>
          <w:vanish/>
          <w:lang w:val="cy-GB"/>
        </w:rPr>
      </w:pPr>
      <w:r w:rsidRPr="0009148E">
        <w:rPr>
          <w:vanish/>
          <w:lang w:val="cy-GB"/>
        </w:rPr>
        <w:t>Retrying...</w:t>
      </w:r>
    </w:p>
    <w:p w14:paraId="01D4F9B4" w14:textId="77777777" w:rsidR="0009148E" w:rsidRPr="0009148E" w:rsidRDefault="0009148E" w:rsidP="0009148E">
      <w:pPr>
        <w:ind w:left="720" w:hanging="720"/>
        <w:rPr>
          <w:vanish/>
          <w:lang w:val="cy-GB"/>
        </w:rPr>
      </w:pPr>
      <w:r w:rsidRPr="0009148E">
        <w:rPr>
          <w:vanish/>
          <w:lang w:val="cy-GB"/>
        </w:rPr>
        <w:t>Can't load full results</w:t>
      </w:r>
    </w:p>
    <w:p w14:paraId="627C1E1E" w14:textId="77777777" w:rsidR="0009148E" w:rsidRPr="0009148E" w:rsidRDefault="0009148E" w:rsidP="0009148E">
      <w:pPr>
        <w:ind w:left="720" w:hanging="720"/>
        <w:rPr>
          <w:vanish/>
          <w:lang w:val="cy-GB"/>
        </w:rPr>
      </w:pPr>
      <w:r w:rsidRPr="0009148E">
        <w:rPr>
          <w:vanish/>
          <w:lang w:val="cy-GB"/>
        </w:rPr>
        <w:t>Try again</w:t>
      </w:r>
    </w:p>
    <w:p w14:paraId="4E9C59CA" w14:textId="77777777" w:rsidR="0009148E" w:rsidRPr="0009148E" w:rsidRDefault="0009148E" w:rsidP="0009148E">
      <w:pPr>
        <w:ind w:left="720" w:hanging="720"/>
        <w:rPr>
          <w:vanish/>
          <w:lang w:val="cy-GB"/>
        </w:rPr>
      </w:pPr>
      <w:r w:rsidRPr="0009148E">
        <w:rPr>
          <w:vanish/>
          <w:lang w:val="cy-GB"/>
        </w:rPr>
        <w:t>Retrying...</w:t>
      </w:r>
    </w:p>
    <w:p w14:paraId="5F2D72A6" w14:textId="77777777" w:rsidR="0009148E" w:rsidRPr="0009148E" w:rsidRDefault="0009148E" w:rsidP="0009148E">
      <w:pPr>
        <w:ind w:left="720" w:hanging="720"/>
        <w:rPr>
          <w:vanish/>
          <w:lang w:val="cy-GB"/>
        </w:rPr>
      </w:pPr>
      <w:r w:rsidRPr="0009148E">
        <w:rPr>
          <w:vanish/>
          <w:lang w:val="cy-GB"/>
        </w:rPr>
        <w:t>Retrying...</w:t>
      </w:r>
    </w:p>
    <w:p w14:paraId="671332EC" w14:textId="4D79B3B8" w:rsidR="0009148E" w:rsidRPr="0009148E" w:rsidRDefault="0009148E" w:rsidP="0009148E">
      <w:pPr>
        <w:ind w:left="720" w:hanging="720"/>
        <w:rPr>
          <w:vanish/>
        </w:rPr>
      </w:pPr>
      <w:r w:rsidRPr="0009148E">
        <w:rPr>
          <w:lang w:val="cy-GB"/>
        </w:rPr>
        <w:t xml:space="preserve">8.6 </w:t>
      </w:r>
      <w:r>
        <w:rPr>
          <w:lang w:val="cy-GB"/>
        </w:rPr>
        <w:tab/>
      </w:r>
      <w:r w:rsidRPr="0009148E">
        <w:rPr>
          <w:lang w:val="cy-GB"/>
        </w:rPr>
        <w:t>Croesawodd y Cadeirydd Dros Dro gwestiynau gan y Pwyllgor:</w:t>
      </w:r>
      <w:r w:rsidRPr="0009148E">
        <w:rPr>
          <w:vanish/>
          <w:lang w:val="cy-GB"/>
        </w:rPr>
        <w:t>8.6 Croesawodd y Cadeirydd Dros Dro gwestiynau gan y Pwyllgor:</w:t>
      </w:r>
    </w:p>
    <w:p w14:paraId="66957474" w14:textId="77777777" w:rsidR="0009148E" w:rsidRPr="0009148E" w:rsidRDefault="0009148E" w:rsidP="0009148E">
      <w:pPr>
        <w:ind w:left="720" w:hanging="720"/>
        <w:rPr>
          <w:vanish/>
          <w:lang w:val="en"/>
        </w:rPr>
      </w:pPr>
      <w:r w:rsidRPr="0009148E">
        <w:rPr>
          <w:vanish/>
          <w:lang w:val="en"/>
        </w:rPr>
        <w:t>8.6 The Acting Chair welcomed questions from the Committee:</w:t>
      </w:r>
    </w:p>
    <w:p w14:paraId="0EA1757D" w14:textId="77777777" w:rsidR="0009148E" w:rsidRPr="0009148E" w:rsidRDefault="0009148E" w:rsidP="0009148E">
      <w:pPr>
        <w:ind w:left="720" w:hanging="720"/>
        <w:rPr>
          <w:vanish/>
          <w:lang w:val="cy-GB"/>
        </w:rPr>
      </w:pPr>
      <w:r w:rsidRPr="0009148E">
        <w:rPr>
          <w:vanish/>
          <w:lang w:val="cy-GB"/>
        </w:rPr>
        <w:t>8.6 Croesawodd y Cadeirydd Interim gwestiynau gan y Pwyllgor:</w:t>
      </w:r>
    </w:p>
    <w:p w14:paraId="6324ECBD" w14:textId="77777777" w:rsidR="0009148E" w:rsidRPr="0009148E" w:rsidRDefault="0009148E" w:rsidP="0009148E">
      <w:pPr>
        <w:ind w:left="720" w:hanging="720"/>
        <w:rPr>
          <w:vanish/>
          <w:lang w:val="en"/>
        </w:rPr>
      </w:pPr>
      <w:r w:rsidRPr="0009148E">
        <w:rPr>
          <w:vanish/>
          <w:lang w:val="en"/>
        </w:rPr>
        <w:t>8.6 The Interim Chair welcomed questions from the Committee:</w:t>
      </w:r>
    </w:p>
    <w:p w14:paraId="1A9AEE92" w14:textId="77777777" w:rsidR="0009148E" w:rsidRPr="0009148E" w:rsidRDefault="0009148E" w:rsidP="0009148E">
      <w:pPr>
        <w:ind w:left="720" w:hanging="720"/>
        <w:rPr>
          <w:vanish/>
          <w:lang w:val="cy-GB"/>
        </w:rPr>
      </w:pPr>
      <w:r w:rsidRPr="0009148E">
        <w:rPr>
          <w:vanish/>
          <w:lang w:val="cy-GB"/>
        </w:rPr>
        <w:t>Can't load full results</w:t>
      </w:r>
    </w:p>
    <w:p w14:paraId="44BF1DB2" w14:textId="77777777" w:rsidR="0009148E" w:rsidRPr="0009148E" w:rsidRDefault="0009148E" w:rsidP="0009148E">
      <w:pPr>
        <w:ind w:left="720" w:hanging="720"/>
        <w:rPr>
          <w:vanish/>
          <w:lang w:val="cy-GB"/>
        </w:rPr>
      </w:pPr>
      <w:r w:rsidRPr="0009148E">
        <w:rPr>
          <w:vanish/>
          <w:lang w:val="cy-GB"/>
        </w:rPr>
        <w:t>Try again</w:t>
      </w:r>
    </w:p>
    <w:p w14:paraId="72E31A84" w14:textId="77777777" w:rsidR="0009148E" w:rsidRPr="0009148E" w:rsidRDefault="0009148E" w:rsidP="0009148E">
      <w:pPr>
        <w:ind w:left="720" w:hanging="720"/>
        <w:rPr>
          <w:vanish/>
          <w:lang w:val="cy-GB"/>
        </w:rPr>
      </w:pPr>
      <w:r w:rsidRPr="0009148E">
        <w:rPr>
          <w:vanish/>
          <w:lang w:val="cy-GB"/>
        </w:rPr>
        <w:t>Retrying...</w:t>
      </w:r>
    </w:p>
    <w:p w14:paraId="0D7D2687" w14:textId="77777777" w:rsidR="0009148E" w:rsidRPr="0009148E" w:rsidRDefault="0009148E" w:rsidP="0009148E">
      <w:pPr>
        <w:ind w:left="720" w:hanging="720"/>
        <w:rPr>
          <w:vanish/>
          <w:lang w:val="cy-GB"/>
        </w:rPr>
      </w:pPr>
      <w:r w:rsidRPr="0009148E">
        <w:rPr>
          <w:vanish/>
          <w:lang w:val="cy-GB"/>
        </w:rPr>
        <w:t>Retrying...</w:t>
      </w:r>
    </w:p>
    <w:p w14:paraId="20FE7BA0" w14:textId="569A3842" w:rsidR="0009148E" w:rsidRPr="0009148E" w:rsidRDefault="0009148E" w:rsidP="0009148E">
      <w:pPr>
        <w:ind w:left="720" w:hanging="720"/>
      </w:pPr>
    </w:p>
    <w:p w14:paraId="5DD97853" w14:textId="77777777" w:rsidR="0009148E" w:rsidRPr="0009148E" w:rsidRDefault="0009148E" w:rsidP="0009148E">
      <w:pPr>
        <w:ind w:left="720" w:hanging="720"/>
        <w:rPr>
          <w:vanish/>
        </w:rPr>
      </w:pPr>
      <w:r w:rsidRPr="0009148E">
        <w:rPr>
          <w:vanish/>
          <w:lang w:val="cy-GB"/>
        </w:rPr>
        <w:t>Eglurodd AM ymhellach fod y Comisiwn hefyd yn ceisio adnewyddu eu safbwynt ar ryw a rhyw a'r Cyfrifiad yng Nghymru a Lloegr, gan nodi bod angen eglurder ar hyn.</w:t>
      </w:r>
    </w:p>
    <w:p w14:paraId="7AE9E1C3" w14:textId="77777777" w:rsidR="0009148E" w:rsidRPr="0009148E" w:rsidRDefault="0009148E" w:rsidP="0009148E">
      <w:pPr>
        <w:ind w:left="720" w:hanging="720"/>
        <w:rPr>
          <w:vanish/>
          <w:lang w:val="en"/>
        </w:rPr>
      </w:pPr>
      <w:r w:rsidRPr="0009148E">
        <w:rPr>
          <w:vanish/>
          <w:lang w:val="en"/>
        </w:rPr>
        <w:t>AM further explained that the Commission is also seeking to refresh its position on sex and gender and the Census in England and Wales, noting that this requires clarity.</w:t>
      </w:r>
    </w:p>
    <w:p w14:paraId="7986FF54" w14:textId="77777777" w:rsidR="0009148E" w:rsidRPr="0009148E" w:rsidRDefault="0009148E" w:rsidP="0009148E">
      <w:pPr>
        <w:ind w:left="720" w:hanging="720"/>
        <w:rPr>
          <w:vanish/>
          <w:lang w:val="cy-GB"/>
        </w:rPr>
      </w:pPr>
      <w:r w:rsidRPr="0009148E">
        <w:rPr>
          <w:vanish/>
          <w:lang w:val="cy-GB"/>
        </w:rPr>
        <w:t>Esboniodd AM ymhellach fod y Comisiwn hefyd yn ceisio adnewyddu eu safbwynt ar ryw a rhywedd a'r Cyfrifiad yng Nghymru a Lloegr, gan nodi bod angen eglurder ar hyn.</w:t>
      </w:r>
    </w:p>
    <w:p w14:paraId="4AFE45B5" w14:textId="77777777" w:rsidR="0009148E" w:rsidRPr="0009148E" w:rsidRDefault="0009148E" w:rsidP="0009148E">
      <w:pPr>
        <w:ind w:left="720" w:hanging="720"/>
        <w:rPr>
          <w:vanish/>
          <w:lang w:val="en"/>
        </w:rPr>
      </w:pPr>
      <w:r w:rsidRPr="0009148E">
        <w:rPr>
          <w:vanish/>
          <w:lang w:val="en"/>
        </w:rPr>
        <w:t>AM further explained that the Commission is also seeking to refresh their position on sex and gender and the Census in England and Wales, noting that this requires clarity.</w:t>
      </w:r>
    </w:p>
    <w:p w14:paraId="17C504E7" w14:textId="77777777" w:rsidR="0009148E" w:rsidRPr="0009148E" w:rsidRDefault="0009148E" w:rsidP="0009148E">
      <w:pPr>
        <w:ind w:left="720" w:hanging="720"/>
        <w:rPr>
          <w:vanish/>
          <w:lang w:val="cy-GB"/>
        </w:rPr>
      </w:pPr>
      <w:r w:rsidRPr="0009148E">
        <w:rPr>
          <w:vanish/>
          <w:lang w:val="cy-GB"/>
        </w:rPr>
        <w:t>Can't load full results</w:t>
      </w:r>
    </w:p>
    <w:p w14:paraId="7C59C4B7" w14:textId="77777777" w:rsidR="0009148E" w:rsidRPr="0009148E" w:rsidRDefault="0009148E" w:rsidP="0009148E">
      <w:pPr>
        <w:ind w:left="720" w:hanging="720"/>
        <w:rPr>
          <w:vanish/>
          <w:lang w:val="cy-GB"/>
        </w:rPr>
      </w:pPr>
      <w:r w:rsidRPr="0009148E">
        <w:rPr>
          <w:vanish/>
          <w:lang w:val="cy-GB"/>
        </w:rPr>
        <w:t>Try again</w:t>
      </w:r>
    </w:p>
    <w:p w14:paraId="1ADCA688" w14:textId="77777777" w:rsidR="0009148E" w:rsidRPr="0009148E" w:rsidRDefault="0009148E" w:rsidP="0009148E">
      <w:pPr>
        <w:ind w:left="720" w:hanging="720"/>
        <w:rPr>
          <w:vanish/>
          <w:lang w:val="cy-GB"/>
        </w:rPr>
      </w:pPr>
      <w:r w:rsidRPr="0009148E">
        <w:rPr>
          <w:vanish/>
          <w:lang w:val="cy-GB"/>
        </w:rPr>
        <w:t>Retrying...</w:t>
      </w:r>
    </w:p>
    <w:p w14:paraId="1DED613C" w14:textId="77777777" w:rsidR="0009148E" w:rsidRPr="0009148E" w:rsidRDefault="0009148E" w:rsidP="0009148E">
      <w:pPr>
        <w:ind w:left="720" w:hanging="720"/>
        <w:rPr>
          <w:vanish/>
          <w:lang w:val="cy-GB"/>
        </w:rPr>
      </w:pPr>
      <w:r w:rsidRPr="0009148E">
        <w:rPr>
          <w:vanish/>
          <w:lang w:val="cy-GB"/>
        </w:rPr>
        <w:t>Retrying...</w:t>
      </w:r>
    </w:p>
    <w:p w14:paraId="6B21AA11" w14:textId="1EB08ABC" w:rsidR="0009148E" w:rsidRPr="0009148E" w:rsidRDefault="0009148E" w:rsidP="0009148E">
      <w:pPr>
        <w:rPr>
          <w:vanish/>
        </w:rPr>
      </w:pPr>
      <w:r w:rsidRPr="0009148E">
        <w:rPr>
          <w:vanish/>
          <w:lang w:val="cy-GB"/>
        </w:rPr>
        <w:t>Roedd y papur hefyd yn tynnu sylw at safbwynt y EHRC ar ‘therapi trosi’.</w:t>
      </w:r>
    </w:p>
    <w:p w14:paraId="058631AF" w14:textId="77777777" w:rsidR="0009148E" w:rsidRPr="0009148E" w:rsidRDefault="0009148E" w:rsidP="0009148E">
      <w:pPr>
        <w:ind w:left="720" w:hanging="720"/>
        <w:rPr>
          <w:vanish/>
          <w:lang w:val="en"/>
        </w:rPr>
      </w:pPr>
      <w:r w:rsidRPr="0009148E">
        <w:rPr>
          <w:vanish/>
          <w:lang w:val="en"/>
        </w:rPr>
        <w:t>The paper also highlighted the EHRC's stance on 'conversion therapy'.</w:t>
      </w:r>
    </w:p>
    <w:p w14:paraId="082CC272" w14:textId="77777777" w:rsidR="0009148E" w:rsidRPr="0009148E" w:rsidRDefault="0009148E" w:rsidP="0009148E">
      <w:pPr>
        <w:ind w:left="720" w:hanging="720"/>
        <w:rPr>
          <w:vanish/>
          <w:lang w:val="cy-GB"/>
        </w:rPr>
      </w:pPr>
      <w:r w:rsidRPr="0009148E">
        <w:rPr>
          <w:vanish/>
          <w:lang w:val="cy-GB"/>
        </w:rPr>
        <w:t>Roedd y papur hefyd yn amlygu safbwynt y EHRC ar ‘therapi trosi’.</w:t>
      </w:r>
    </w:p>
    <w:p w14:paraId="382C47E9" w14:textId="77777777" w:rsidR="0009148E" w:rsidRPr="0009148E" w:rsidRDefault="0009148E" w:rsidP="0009148E">
      <w:pPr>
        <w:ind w:left="720" w:hanging="720"/>
        <w:rPr>
          <w:vanish/>
          <w:lang w:val="en"/>
        </w:rPr>
      </w:pPr>
      <w:r w:rsidRPr="0009148E">
        <w:rPr>
          <w:vanish/>
          <w:lang w:val="en"/>
        </w:rPr>
        <w:t>The paper also highlighted the EHRC's stance on 'conversion therapy'.</w:t>
      </w:r>
    </w:p>
    <w:p w14:paraId="15CF8DD7" w14:textId="77777777" w:rsidR="0009148E" w:rsidRPr="0009148E" w:rsidRDefault="0009148E" w:rsidP="0009148E">
      <w:pPr>
        <w:ind w:left="720" w:hanging="720"/>
        <w:rPr>
          <w:vanish/>
          <w:lang w:val="cy-GB"/>
        </w:rPr>
      </w:pPr>
      <w:r w:rsidRPr="0009148E">
        <w:rPr>
          <w:vanish/>
          <w:lang w:val="cy-GB"/>
        </w:rPr>
        <w:t>Can't load full results</w:t>
      </w:r>
    </w:p>
    <w:p w14:paraId="56811C90" w14:textId="77777777" w:rsidR="0009148E" w:rsidRPr="0009148E" w:rsidRDefault="0009148E" w:rsidP="0009148E">
      <w:pPr>
        <w:ind w:left="720" w:hanging="720"/>
        <w:rPr>
          <w:vanish/>
          <w:lang w:val="cy-GB"/>
        </w:rPr>
      </w:pPr>
      <w:r w:rsidRPr="0009148E">
        <w:rPr>
          <w:vanish/>
          <w:lang w:val="cy-GB"/>
        </w:rPr>
        <w:t>Try again</w:t>
      </w:r>
    </w:p>
    <w:p w14:paraId="3231A7A4" w14:textId="77777777" w:rsidR="0009148E" w:rsidRPr="0009148E" w:rsidRDefault="0009148E" w:rsidP="0009148E">
      <w:pPr>
        <w:ind w:left="720" w:hanging="720"/>
        <w:rPr>
          <w:vanish/>
          <w:lang w:val="cy-GB"/>
        </w:rPr>
      </w:pPr>
      <w:r w:rsidRPr="0009148E">
        <w:rPr>
          <w:vanish/>
          <w:lang w:val="cy-GB"/>
        </w:rPr>
        <w:t>Retrying...</w:t>
      </w:r>
    </w:p>
    <w:p w14:paraId="35F90490" w14:textId="77777777" w:rsidR="0009148E" w:rsidRPr="0009148E" w:rsidRDefault="0009148E" w:rsidP="0009148E">
      <w:pPr>
        <w:ind w:left="720" w:hanging="720"/>
        <w:rPr>
          <w:vanish/>
          <w:lang w:val="cy-GB"/>
        </w:rPr>
      </w:pPr>
      <w:r w:rsidRPr="0009148E">
        <w:rPr>
          <w:vanish/>
          <w:lang w:val="cy-GB"/>
        </w:rPr>
        <w:t>Retrying...</w:t>
      </w:r>
    </w:p>
    <w:p w14:paraId="5DFBEC4D" w14:textId="60777BFC" w:rsidR="004B2EBE" w:rsidRDefault="00DE236F" w:rsidP="004B2EBE">
      <w:pPr>
        <w:ind w:left="720"/>
        <w:jc w:val="both"/>
      </w:pPr>
      <w:r>
        <w:t>8</w:t>
      </w:r>
      <w:r w:rsidR="00A6390B">
        <w:t>.6</w:t>
      </w:r>
      <w:r w:rsidR="004B2EBE">
        <w:t xml:space="preserve">.1 </w:t>
      </w:r>
      <w:r w:rsidR="00971DCB" w:rsidRPr="00971DCB">
        <w:rPr>
          <w:lang w:val="cy-GB"/>
        </w:rPr>
        <w:t xml:space="preserve">Canmolodd Pwyllgor Cymru yr amrywiaeth o safbwyntiau polisi cyfredol am fod yn synhwyrol ac wedi’u gwreiddio’n rhagweithiol mewn cyngor </w:t>
      </w:r>
      <w:r w:rsidR="00971DCB">
        <w:rPr>
          <w:lang w:val="cy-GB"/>
        </w:rPr>
        <w:t>o gylch</w:t>
      </w:r>
      <w:r w:rsidR="00971DCB" w:rsidRPr="00971DCB">
        <w:rPr>
          <w:lang w:val="cy-GB"/>
        </w:rPr>
        <w:t xml:space="preserve"> y gyfraith. O ran rôl y cynullydd, roedd rhai o aelodau’r Pwyllgor yn amheus a yw hyn yn dda i’r Comisiwn, yn bennaf oherwydd materion cysylltiedig yn ymwneud â didueddrwydd a niwtraliaeth. </w:t>
      </w:r>
    </w:p>
    <w:p w14:paraId="24A53CE3" w14:textId="64D620B3" w:rsidR="004B2EBE" w:rsidRDefault="00DE236F" w:rsidP="004B2EBE">
      <w:pPr>
        <w:ind w:left="720"/>
        <w:jc w:val="both"/>
      </w:pPr>
      <w:r>
        <w:t>8</w:t>
      </w:r>
      <w:r w:rsidR="004B2EBE">
        <w:t>.</w:t>
      </w:r>
      <w:r w:rsidR="00A6390B">
        <w:t>6</w:t>
      </w:r>
      <w:r w:rsidR="004B2EBE">
        <w:t xml:space="preserve">.2 </w:t>
      </w:r>
      <w:r w:rsidR="00971DCB" w:rsidRPr="00971DCB">
        <w:rPr>
          <w:lang w:val="cy-GB"/>
        </w:rPr>
        <w:t xml:space="preserve">Teimlai rhai o aelodau'r pwyllgor y dylai'r </w:t>
      </w:r>
      <w:r w:rsidR="00971DCB">
        <w:rPr>
          <w:lang w:val="cy-GB"/>
        </w:rPr>
        <w:t>CCHD</w:t>
      </w:r>
      <w:r w:rsidR="00971DCB" w:rsidRPr="00971DCB">
        <w:rPr>
          <w:lang w:val="cy-GB"/>
        </w:rPr>
        <w:t xml:space="preserve"> gynnal trafodaethau ynghylch ailbennu rhywedd oherwydd bod siarad am y mater hwn yn bwysig ac yn ddefnyddiol. </w:t>
      </w:r>
    </w:p>
    <w:p w14:paraId="721D8E0E" w14:textId="2749BF30" w:rsidR="004B2EBE" w:rsidRDefault="00DE236F" w:rsidP="004B2EBE">
      <w:pPr>
        <w:ind w:left="720"/>
        <w:jc w:val="both"/>
      </w:pPr>
      <w:r>
        <w:t>8</w:t>
      </w:r>
      <w:r w:rsidR="004B2EBE">
        <w:t>.</w:t>
      </w:r>
      <w:r w:rsidR="00A6390B">
        <w:t>6</w:t>
      </w:r>
      <w:r w:rsidR="004B2EBE">
        <w:t xml:space="preserve">.3 </w:t>
      </w:r>
      <w:r w:rsidR="009143EF" w:rsidRPr="009143EF">
        <w:rPr>
          <w:lang w:val="cy-GB"/>
        </w:rPr>
        <w:t>Wrth feddwl am gyd-destun Cymru, nodwyd bod y sefyllfa a nodir yn y papur yn cynrychioli tir canol da. Fodd bynnag, holodd y Pwyllgor a oeddem</w:t>
      </w:r>
      <w:r w:rsidR="009143EF">
        <w:rPr>
          <w:lang w:val="cy-GB"/>
        </w:rPr>
        <w:t xml:space="preserve"> ‘‘ar ei h</w:t>
      </w:r>
      <w:r w:rsidR="009143EF">
        <w:rPr>
          <w:rFonts w:cstheme="minorHAnsi"/>
          <w:lang w:val="cy-GB"/>
        </w:rPr>
        <w:t>ô</w:t>
      </w:r>
      <w:r w:rsidR="009143EF">
        <w:rPr>
          <w:lang w:val="cy-GB"/>
        </w:rPr>
        <w:t>l hi’’ braidd</w:t>
      </w:r>
      <w:r w:rsidR="009143EF" w:rsidRPr="009143EF">
        <w:rPr>
          <w:lang w:val="cy-GB"/>
        </w:rPr>
        <w:t xml:space="preserve"> gyda’r materion cyfredol a gofynnodd a fyddai’n bosibl ymgysylltu â’r gymuned Drawsrywiol ynghylch yr hyn y maent bellach yn ei weld yn berthnasol, yn enwedig o ran </w:t>
      </w:r>
      <w:r w:rsidR="009143EF">
        <w:rPr>
          <w:lang w:val="cy-GB"/>
        </w:rPr>
        <w:t>ymuniaethiad</w:t>
      </w:r>
      <w:r w:rsidR="009143EF" w:rsidRPr="009143EF">
        <w:rPr>
          <w:lang w:val="cy-GB"/>
        </w:rPr>
        <w:t xml:space="preserve"> neu wella’r broses o cael Tystysgrif Cydnabod Rhywedd (GRC). </w:t>
      </w:r>
    </w:p>
    <w:p w14:paraId="1EDC0716" w14:textId="678005FF" w:rsidR="00930FC5" w:rsidRPr="00930FC5" w:rsidRDefault="00DE236F" w:rsidP="00930FC5">
      <w:pPr>
        <w:ind w:left="720"/>
        <w:jc w:val="both"/>
        <w:rPr>
          <w:vanish/>
        </w:rPr>
      </w:pPr>
      <w:r>
        <w:t>8</w:t>
      </w:r>
      <w:r w:rsidR="004B2EBE">
        <w:t>.</w:t>
      </w:r>
      <w:r w:rsidR="00A6390B">
        <w:t>6</w:t>
      </w:r>
      <w:r w:rsidR="004B2EBE">
        <w:t xml:space="preserve">.4 </w:t>
      </w:r>
      <w:r w:rsidR="00930FC5" w:rsidRPr="00930FC5">
        <w:rPr>
          <w:lang w:val="cy-GB"/>
        </w:rPr>
        <w:t>Cydnabu Pwyllgor Cymru fod cymhlethdodau ynghylch casglu data a defnyddio data sy'n bodoli eisoes, yn enwedig o ran ymchwil gymharol sy'n ceisio cymharu data newydd ag arolygon hydredol hanesyddol.</w:t>
      </w:r>
      <w:r w:rsidR="00930FC5">
        <w:rPr>
          <w:lang w:val="cy-GB"/>
        </w:rPr>
        <w:t xml:space="preserve"> </w:t>
      </w:r>
      <w:r w:rsidR="00930FC5" w:rsidRPr="00930FC5">
        <w:rPr>
          <w:vanish/>
          <w:lang w:val="cy-GB"/>
        </w:rPr>
        <w:t>8.6.4 Cydnabu Pwyllgor Cymru fod cymhlethdodau ynghylch casglu data a defnyddio data sy'n bodoli eisoes, yn enwedig o ran ymchwil gymharol sy'n ceisio cymharu data newydd ag arolygon hydredol hanesyddol.</w:t>
      </w:r>
    </w:p>
    <w:p w14:paraId="7A0899E6" w14:textId="77777777" w:rsidR="00930FC5" w:rsidRPr="00930FC5" w:rsidRDefault="00930FC5" w:rsidP="00930FC5">
      <w:pPr>
        <w:ind w:left="720"/>
        <w:jc w:val="both"/>
        <w:rPr>
          <w:vanish/>
          <w:lang w:val="en"/>
        </w:rPr>
      </w:pPr>
      <w:r w:rsidRPr="00930FC5">
        <w:rPr>
          <w:vanish/>
          <w:lang w:val="en"/>
        </w:rPr>
        <w:t>8.6.4 The Wales Committee acknowledged that there are complexities around data collection and the use of existing data, particularly in relation to comparative research seeking to compare new data with historical longitudinal surveys.</w:t>
      </w:r>
    </w:p>
    <w:p w14:paraId="370514A0" w14:textId="77777777" w:rsidR="00930FC5" w:rsidRPr="00930FC5" w:rsidRDefault="00930FC5" w:rsidP="00930FC5">
      <w:pPr>
        <w:ind w:left="720"/>
        <w:jc w:val="both"/>
        <w:rPr>
          <w:vanish/>
          <w:lang w:val="cy-GB"/>
        </w:rPr>
      </w:pPr>
      <w:r w:rsidRPr="00930FC5">
        <w:rPr>
          <w:vanish/>
          <w:lang w:val="cy-GB"/>
        </w:rPr>
        <w:t>8.6.4 Cydnabu Pwyllgor Cymru fod cymhlethdodau yn bodoli ynghylch casglu data a defnyddio data sy'n bodoli, yn enwedig o ran ymchwil gymharol sy'n ceisio cymharu data newydd ag arolygon hydredol hanesyddol.</w:t>
      </w:r>
    </w:p>
    <w:p w14:paraId="58F51291" w14:textId="77777777" w:rsidR="00930FC5" w:rsidRPr="00930FC5" w:rsidRDefault="00930FC5" w:rsidP="00930FC5">
      <w:pPr>
        <w:ind w:left="720"/>
        <w:jc w:val="both"/>
        <w:rPr>
          <w:vanish/>
          <w:lang w:val="en"/>
        </w:rPr>
      </w:pPr>
      <w:r w:rsidRPr="00930FC5">
        <w:rPr>
          <w:vanish/>
          <w:lang w:val="en"/>
        </w:rPr>
        <w:t>8.6.4 The Wales Committee acknowledged that there are complexities around data collection and the use of existing data, particularly in relation to comparative research seeking to compare new data with historical longitudinal surveys.</w:t>
      </w:r>
    </w:p>
    <w:p w14:paraId="4CD639B7" w14:textId="77777777" w:rsidR="00930FC5" w:rsidRPr="00930FC5" w:rsidRDefault="00930FC5" w:rsidP="00930FC5">
      <w:pPr>
        <w:ind w:left="720"/>
        <w:jc w:val="both"/>
        <w:rPr>
          <w:vanish/>
          <w:lang w:val="cy-GB"/>
        </w:rPr>
      </w:pPr>
      <w:r w:rsidRPr="00930FC5">
        <w:rPr>
          <w:vanish/>
          <w:lang w:val="cy-GB"/>
        </w:rPr>
        <w:t>Can't load full results</w:t>
      </w:r>
    </w:p>
    <w:p w14:paraId="5170F0AE" w14:textId="77777777" w:rsidR="00930FC5" w:rsidRPr="00930FC5" w:rsidRDefault="00930FC5" w:rsidP="00930FC5">
      <w:pPr>
        <w:ind w:left="720"/>
        <w:jc w:val="both"/>
        <w:rPr>
          <w:vanish/>
          <w:lang w:val="cy-GB"/>
        </w:rPr>
      </w:pPr>
      <w:r w:rsidRPr="00930FC5">
        <w:rPr>
          <w:vanish/>
          <w:lang w:val="cy-GB"/>
        </w:rPr>
        <w:t>Try again</w:t>
      </w:r>
    </w:p>
    <w:p w14:paraId="74CE1CD3" w14:textId="77777777" w:rsidR="00930FC5" w:rsidRPr="00930FC5" w:rsidRDefault="00930FC5" w:rsidP="00930FC5">
      <w:pPr>
        <w:ind w:left="720"/>
        <w:jc w:val="both"/>
        <w:rPr>
          <w:vanish/>
          <w:lang w:val="cy-GB"/>
        </w:rPr>
      </w:pPr>
      <w:r w:rsidRPr="00930FC5">
        <w:rPr>
          <w:vanish/>
          <w:lang w:val="cy-GB"/>
        </w:rPr>
        <w:t>Retrying...</w:t>
      </w:r>
    </w:p>
    <w:p w14:paraId="2234ADC9" w14:textId="77777777" w:rsidR="00930FC5" w:rsidRPr="00930FC5" w:rsidRDefault="00930FC5" w:rsidP="00930FC5">
      <w:pPr>
        <w:ind w:left="720"/>
        <w:jc w:val="both"/>
        <w:rPr>
          <w:vanish/>
          <w:lang w:val="cy-GB"/>
        </w:rPr>
      </w:pPr>
      <w:r w:rsidRPr="00930FC5">
        <w:rPr>
          <w:vanish/>
          <w:lang w:val="cy-GB"/>
        </w:rPr>
        <w:t>Retrying...</w:t>
      </w:r>
    </w:p>
    <w:p w14:paraId="59FBB77C" w14:textId="77777777" w:rsidR="00930FC5" w:rsidRPr="00930FC5" w:rsidRDefault="00930FC5" w:rsidP="00930FC5">
      <w:pPr>
        <w:ind w:left="720"/>
        <w:jc w:val="both"/>
      </w:pPr>
      <w:r w:rsidRPr="00930FC5">
        <w:rPr>
          <w:lang w:val="cy-GB"/>
        </w:rPr>
        <w:t>Mae dryswch ynghylch safbwynt yr ONS ar hyn hefyd.</w:t>
      </w:r>
    </w:p>
    <w:p w14:paraId="28BAE41E" w14:textId="77777777" w:rsidR="00930FC5" w:rsidRPr="00930FC5" w:rsidRDefault="00930FC5" w:rsidP="00930FC5">
      <w:pPr>
        <w:ind w:left="720"/>
        <w:jc w:val="both"/>
        <w:rPr>
          <w:vanish/>
        </w:rPr>
      </w:pPr>
      <w:r w:rsidRPr="00930FC5">
        <w:rPr>
          <w:vanish/>
          <w:lang w:val="cy-GB"/>
        </w:rPr>
        <w:t>Mae dryswch ynghylch safbwynt yr ONS ar hyn hefyd.</w:t>
      </w:r>
    </w:p>
    <w:p w14:paraId="24CE2519" w14:textId="77777777" w:rsidR="00930FC5" w:rsidRPr="00930FC5" w:rsidRDefault="00930FC5" w:rsidP="00930FC5">
      <w:pPr>
        <w:ind w:left="720"/>
        <w:jc w:val="both"/>
        <w:rPr>
          <w:vanish/>
          <w:lang w:val="en"/>
        </w:rPr>
      </w:pPr>
      <w:r w:rsidRPr="00930FC5">
        <w:rPr>
          <w:vanish/>
          <w:lang w:val="en"/>
        </w:rPr>
        <w:t>There is also confusion over the ONS position on this.</w:t>
      </w:r>
    </w:p>
    <w:p w14:paraId="1371ED87" w14:textId="77777777" w:rsidR="00930FC5" w:rsidRPr="00930FC5" w:rsidRDefault="00930FC5" w:rsidP="00930FC5">
      <w:pPr>
        <w:ind w:left="720"/>
        <w:jc w:val="both"/>
        <w:rPr>
          <w:vanish/>
          <w:lang w:val="cy-GB"/>
        </w:rPr>
      </w:pPr>
      <w:r w:rsidRPr="00930FC5">
        <w:rPr>
          <w:vanish/>
          <w:lang w:val="cy-GB"/>
        </w:rPr>
        <w:t>Mae yna ddryswch ynglŷn â safbwynt y Swyddfa Ystadegau Gwladol ar hyn hefyd.</w:t>
      </w:r>
    </w:p>
    <w:p w14:paraId="14B2056C" w14:textId="77777777" w:rsidR="00930FC5" w:rsidRPr="00930FC5" w:rsidRDefault="00930FC5" w:rsidP="00930FC5">
      <w:pPr>
        <w:ind w:left="720"/>
        <w:jc w:val="both"/>
        <w:rPr>
          <w:vanish/>
          <w:lang w:val="en"/>
        </w:rPr>
      </w:pPr>
      <w:r w:rsidRPr="00930FC5">
        <w:rPr>
          <w:vanish/>
          <w:lang w:val="en"/>
        </w:rPr>
        <w:t>There is also confusion over the ONS position on this.</w:t>
      </w:r>
    </w:p>
    <w:p w14:paraId="0C86CE9D" w14:textId="77777777" w:rsidR="00930FC5" w:rsidRPr="00930FC5" w:rsidRDefault="00930FC5" w:rsidP="00930FC5">
      <w:pPr>
        <w:ind w:left="720"/>
        <w:jc w:val="both"/>
        <w:rPr>
          <w:vanish/>
          <w:lang w:val="cy-GB"/>
        </w:rPr>
      </w:pPr>
      <w:r w:rsidRPr="00930FC5">
        <w:rPr>
          <w:vanish/>
          <w:lang w:val="cy-GB"/>
        </w:rPr>
        <w:t>Can't load full results</w:t>
      </w:r>
    </w:p>
    <w:p w14:paraId="2AB1105D" w14:textId="77777777" w:rsidR="00930FC5" w:rsidRPr="00930FC5" w:rsidRDefault="00930FC5" w:rsidP="00930FC5">
      <w:pPr>
        <w:ind w:left="720"/>
        <w:jc w:val="both"/>
        <w:rPr>
          <w:vanish/>
          <w:lang w:val="cy-GB"/>
        </w:rPr>
      </w:pPr>
      <w:r w:rsidRPr="00930FC5">
        <w:rPr>
          <w:vanish/>
          <w:lang w:val="cy-GB"/>
        </w:rPr>
        <w:t>Try again</w:t>
      </w:r>
    </w:p>
    <w:p w14:paraId="65CD8385" w14:textId="77777777" w:rsidR="00930FC5" w:rsidRPr="00930FC5" w:rsidRDefault="00930FC5" w:rsidP="00930FC5">
      <w:pPr>
        <w:ind w:left="720"/>
        <w:jc w:val="both"/>
        <w:rPr>
          <w:vanish/>
          <w:lang w:val="cy-GB"/>
        </w:rPr>
      </w:pPr>
      <w:r w:rsidRPr="00930FC5">
        <w:rPr>
          <w:vanish/>
          <w:lang w:val="cy-GB"/>
        </w:rPr>
        <w:t>Retrying...</w:t>
      </w:r>
    </w:p>
    <w:p w14:paraId="183B66F3" w14:textId="77777777" w:rsidR="00930FC5" w:rsidRPr="00930FC5" w:rsidRDefault="00930FC5" w:rsidP="00930FC5">
      <w:pPr>
        <w:ind w:left="720"/>
        <w:jc w:val="both"/>
        <w:rPr>
          <w:vanish/>
          <w:lang w:val="cy-GB"/>
        </w:rPr>
      </w:pPr>
      <w:r w:rsidRPr="00930FC5">
        <w:rPr>
          <w:vanish/>
          <w:lang w:val="cy-GB"/>
        </w:rPr>
        <w:t>Retrying...</w:t>
      </w:r>
    </w:p>
    <w:p w14:paraId="184D79AF" w14:textId="2C2332E7" w:rsidR="000653E0" w:rsidRPr="000B3C6C" w:rsidRDefault="00930FC5" w:rsidP="00930FC5">
      <w:pPr>
        <w:ind w:left="720"/>
        <w:jc w:val="both"/>
      </w:pPr>
      <w:r w:rsidRPr="00930FC5">
        <w:rPr>
          <w:lang w:val="cy-GB"/>
        </w:rPr>
        <w:t>Cytunodd aelodau'r Pwyllgor fod angen egluro'r cwestiwn data.</w:t>
      </w:r>
    </w:p>
    <w:p w14:paraId="64F1B8CB" w14:textId="4A5A7F17" w:rsidR="0030103A" w:rsidRDefault="00A13DE9" w:rsidP="0030103A">
      <w:pPr>
        <w:pStyle w:val="Heading2"/>
      </w:pPr>
      <w:bookmarkStart w:id="24" w:name="_Toc97040603"/>
      <w:bookmarkEnd w:id="23"/>
      <w:r>
        <w:lastRenderedPageBreak/>
        <w:t>9</w:t>
      </w:r>
      <w:r w:rsidR="0030103A">
        <w:t xml:space="preserve">. </w:t>
      </w:r>
      <w:r w:rsidR="009D35D0">
        <w:t>Adroddiad Pennaeth Cymru</w:t>
      </w:r>
      <w:r w:rsidR="0030103A">
        <w:t xml:space="preserve"> </w:t>
      </w:r>
      <w:r w:rsidR="004B2EBE">
        <w:t>(</w:t>
      </w:r>
      <w:r w:rsidR="009D35D0">
        <w:t>CCHD</w:t>
      </w:r>
      <w:r w:rsidR="004B2EBE">
        <w:t xml:space="preserve"> </w:t>
      </w:r>
      <w:r w:rsidR="009D35D0">
        <w:t>P</w:t>
      </w:r>
      <w:r w:rsidR="004B2EBE">
        <w:t>C 59</w:t>
      </w:r>
      <w:r w:rsidR="0030103A">
        <w:t>.08)</w:t>
      </w:r>
      <w:bookmarkEnd w:id="24"/>
    </w:p>
    <w:p w14:paraId="351EB3BF" w14:textId="3635DF49" w:rsidR="008D75BB" w:rsidRPr="008D75BB" w:rsidRDefault="00A13DE9" w:rsidP="008D75BB">
      <w:pPr>
        <w:spacing w:after="160" w:line="240" w:lineRule="auto"/>
        <w:ind w:left="720" w:hanging="720"/>
        <w:rPr>
          <w:rFonts w:cs="Arial"/>
          <w:bCs/>
          <w:vanish/>
          <w:szCs w:val="24"/>
        </w:rPr>
      </w:pPr>
      <w:r>
        <w:rPr>
          <w:rFonts w:cs="Arial"/>
          <w:bCs/>
          <w:szCs w:val="24"/>
        </w:rPr>
        <w:t>9</w:t>
      </w:r>
      <w:r w:rsidR="0030103A">
        <w:rPr>
          <w:rFonts w:cs="Arial"/>
          <w:bCs/>
          <w:szCs w:val="24"/>
        </w:rPr>
        <w:t xml:space="preserve">.1 </w:t>
      </w:r>
      <w:r w:rsidR="0030103A">
        <w:rPr>
          <w:rFonts w:cs="Arial"/>
          <w:bCs/>
          <w:szCs w:val="24"/>
        </w:rPr>
        <w:tab/>
      </w:r>
      <w:r w:rsidR="008D75BB" w:rsidRPr="008D75BB">
        <w:rPr>
          <w:rFonts w:cs="Arial"/>
          <w:bCs/>
          <w:szCs w:val="24"/>
          <w:lang w:val="cy-GB"/>
        </w:rPr>
        <w:t>Gofynnodd Pennaeth Cymru am sylwadau gan aelodau'r Pwyllgor ar bapur adroddiad Pennaeth Cymru.</w:t>
      </w:r>
      <w:r w:rsidR="008D75BB">
        <w:rPr>
          <w:rFonts w:cs="Arial"/>
          <w:bCs/>
          <w:szCs w:val="24"/>
          <w:lang w:val="cy-GB"/>
        </w:rPr>
        <w:t xml:space="preserve"> </w:t>
      </w:r>
      <w:r w:rsidR="008D75BB" w:rsidRPr="008D75BB">
        <w:rPr>
          <w:rFonts w:cs="Arial"/>
          <w:bCs/>
          <w:vanish/>
          <w:szCs w:val="24"/>
          <w:lang w:val="cy-GB"/>
        </w:rPr>
        <w:t>Gofynnodd Pennaeth Cymru am sylwadau gan aelodau'r Pwyllgor ar bapur adroddiad Pennaeth Cymru.</w:t>
      </w:r>
    </w:p>
    <w:p w14:paraId="75E275BC" w14:textId="77777777" w:rsidR="008D75BB" w:rsidRPr="008D75BB" w:rsidRDefault="008D75BB" w:rsidP="008D75BB">
      <w:pPr>
        <w:spacing w:after="160" w:line="240" w:lineRule="auto"/>
        <w:ind w:left="720" w:hanging="720"/>
        <w:rPr>
          <w:rFonts w:cs="Arial"/>
          <w:bCs/>
          <w:vanish/>
          <w:szCs w:val="24"/>
          <w:lang w:val="en"/>
        </w:rPr>
      </w:pPr>
      <w:r w:rsidRPr="008D75BB">
        <w:rPr>
          <w:rFonts w:cs="Arial"/>
          <w:bCs/>
          <w:vanish/>
          <w:szCs w:val="24"/>
          <w:lang w:val="en"/>
        </w:rPr>
        <w:t>The Head of Wales invited comments from Committee members on the Head of Wales report paper.</w:t>
      </w:r>
    </w:p>
    <w:p w14:paraId="0BCB94DA"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Gofynnodd Pennaeth Cymru am sylwadau ar bapur adroddiad Pennaeth Cymru gan aelodau'r Pwyllgor.</w:t>
      </w:r>
    </w:p>
    <w:p w14:paraId="1C1A23DF" w14:textId="77777777" w:rsidR="008D75BB" w:rsidRPr="008D75BB" w:rsidRDefault="008D75BB" w:rsidP="008D75BB">
      <w:pPr>
        <w:spacing w:after="160" w:line="240" w:lineRule="auto"/>
        <w:ind w:left="720" w:hanging="720"/>
        <w:rPr>
          <w:rFonts w:cs="Arial"/>
          <w:bCs/>
          <w:vanish/>
          <w:szCs w:val="24"/>
          <w:lang w:val="en"/>
        </w:rPr>
      </w:pPr>
      <w:r w:rsidRPr="008D75BB">
        <w:rPr>
          <w:rFonts w:cs="Arial"/>
          <w:bCs/>
          <w:vanish/>
          <w:szCs w:val="24"/>
          <w:lang w:val="en"/>
        </w:rPr>
        <w:t>The Head of Wales requested comments on the Head of Wales report paper from Committee members.</w:t>
      </w:r>
    </w:p>
    <w:p w14:paraId="31DEF017"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Can't load full results</w:t>
      </w:r>
    </w:p>
    <w:p w14:paraId="50AD602C"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Try again</w:t>
      </w:r>
    </w:p>
    <w:p w14:paraId="264F4C35"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Retrying...</w:t>
      </w:r>
    </w:p>
    <w:p w14:paraId="4B2B4706"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Retrying...</w:t>
      </w:r>
    </w:p>
    <w:p w14:paraId="56508CBE" w14:textId="77777777" w:rsidR="008D75BB" w:rsidRPr="008D75BB" w:rsidRDefault="008D75BB" w:rsidP="008D75BB">
      <w:pPr>
        <w:spacing w:after="160" w:line="240" w:lineRule="auto"/>
        <w:ind w:left="720" w:hanging="720"/>
        <w:rPr>
          <w:rFonts w:cs="Arial"/>
          <w:bCs/>
          <w:szCs w:val="24"/>
        </w:rPr>
      </w:pPr>
      <w:r w:rsidRPr="008D75BB">
        <w:rPr>
          <w:rFonts w:cs="Arial"/>
          <w:bCs/>
          <w:szCs w:val="24"/>
          <w:lang w:val="cy-GB"/>
        </w:rPr>
        <w:t>Ni chynigiwyd unrhyw sylwadau ar hyn o bryd.</w:t>
      </w:r>
    </w:p>
    <w:p w14:paraId="6B342D83" w14:textId="77777777" w:rsidR="008D75BB" w:rsidRPr="008D75BB" w:rsidRDefault="008D75BB" w:rsidP="008D75BB">
      <w:pPr>
        <w:spacing w:after="160" w:line="240" w:lineRule="auto"/>
        <w:ind w:left="720" w:hanging="720"/>
        <w:rPr>
          <w:rFonts w:cs="Arial"/>
          <w:bCs/>
          <w:vanish/>
          <w:szCs w:val="24"/>
        </w:rPr>
      </w:pPr>
      <w:r w:rsidRPr="008D75BB">
        <w:rPr>
          <w:rFonts w:cs="Arial"/>
          <w:bCs/>
          <w:vanish/>
          <w:szCs w:val="24"/>
          <w:lang w:val="cy-GB"/>
        </w:rPr>
        <w:t>Ni chynigiwyd unrhyw sylwadau ar hyn o bryd.</w:t>
      </w:r>
    </w:p>
    <w:p w14:paraId="4BC2E849" w14:textId="77777777" w:rsidR="008D75BB" w:rsidRPr="008D75BB" w:rsidRDefault="008D75BB" w:rsidP="008D75BB">
      <w:pPr>
        <w:spacing w:after="160" w:line="240" w:lineRule="auto"/>
        <w:ind w:left="720" w:hanging="720"/>
        <w:rPr>
          <w:rFonts w:cs="Arial"/>
          <w:bCs/>
          <w:vanish/>
          <w:szCs w:val="24"/>
          <w:lang w:val="en"/>
        </w:rPr>
      </w:pPr>
      <w:r w:rsidRPr="008D75BB">
        <w:rPr>
          <w:rFonts w:cs="Arial"/>
          <w:bCs/>
          <w:vanish/>
          <w:szCs w:val="24"/>
          <w:lang w:val="en"/>
        </w:rPr>
        <w:t>No comments offered at this time.</w:t>
      </w:r>
    </w:p>
    <w:p w14:paraId="0F560F5D"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Dim sylwadau wedi'u cynnig ar hyn o bryd.</w:t>
      </w:r>
    </w:p>
    <w:p w14:paraId="73982A44" w14:textId="77777777" w:rsidR="008D75BB" w:rsidRPr="008D75BB" w:rsidRDefault="008D75BB" w:rsidP="008D75BB">
      <w:pPr>
        <w:spacing w:after="160" w:line="240" w:lineRule="auto"/>
        <w:ind w:left="720" w:hanging="720"/>
        <w:rPr>
          <w:rFonts w:cs="Arial"/>
          <w:bCs/>
          <w:vanish/>
          <w:szCs w:val="24"/>
          <w:lang w:val="en"/>
        </w:rPr>
      </w:pPr>
      <w:r w:rsidRPr="008D75BB">
        <w:rPr>
          <w:rFonts w:cs="Arial"/>
          <w:bCs/>
          <w:vanish/>
          <w:szCs w:val="24"/>
          <w:lang w:val="en"/>
        </w:rPr>
        <w:t>No comments made at this time.</w:t>
      </w:r>
    </w:p>
    <w:p w14:paraId="2F9A577C"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Can't load full results</w:t>
      </w:r>
    </w:p>
    <w:p w14:paraId="4F1AEF5C"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Try again</w:t>
      </w:r>
    </w:p>
    <w:p w14:paraId="575D88EB"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Retrying...</w:t>
      </w:r>
    </w:p>
    <w:p w14:paraId="3A5A79CF" w14:textId="77777777" w:rsidR="008D75BB" w:rsidRPr="008D75BB" w:rsidRDefault="008D75BB" w:rsidP="008D75BB">
      <w:pPr>
        <w:spacing w:after="160" w:line="240" w:lineRule="auto"/>
        <w:ind w:left="720" w:hanging="720"/>
        <w:rPr>
          <w:rFonts w:cs="Arial"/>
          <w:bCs/>
          <w:vanish/>
          <w:szCs w:val="24"/>
          <w:lang w:val="cy-GB"/>
        </w:rPr>
      </w:pPr>
      <w:r w:rsidRPr="008D75BB">
        <w:rPr>
          <w:rFonts w:cs="Arial"/>
          <w:bCs/>
          <w:vanish/>
          <w:szCs w:val="24"/>
          <w:lang w:val="cy-GB"/>
        </w:rPr>
        <w:t>Retrying...</w:t>
      </w:r>
    </w:p>
    <w:p w14:paraId="1D2D2528" w14:textId="67732EB3" w:rsidR="00182C99" w:rsidRPr="00182C99" w:rsidRDefault="00A13DE9" w:rsidP="00182C99">
      <w:pPr>
        <w:spacing w:after="160" w:line="240" w:lineRule="auto"/>
        <w:ind w:left="720" w:hanging="720"/>
        <w:rPr>
          <w:rFonts w:cs="Arial"/>
          <w:bCs/>
          <w:vanish/>
          <w:szCs w:val="24"/>
        </w:rPr>
      </w:pPr>
      <w:r>
        <w:rPr>
          <w:rFonts w:cs="Arial"/>
          <w:bCs/>
          <w:szCs w:val="24"/>
        </w:rPr>
        <w:t>9</w:t>
      </w:r>
      <w:r w:rsidR="00DF013D">
        <w:rPr>
          <w:rFonts w:cs="Arial"/>
          <w:bCs/>
          <w:szCs w:val="24"/>
        </w:rPr>
        <w:t xml:space="preserve">.2 </w:t>
      </w:r>
      <w:r w:rsidR="00DF013D">
        <w:rPr>
          <w:rFonts w:cs="Arial"/>
          <w:bCs/>
          <w:szCs w:val="24"/>
        </w:rPr>
        <w:tab/>
      </w:r>
      <w:r w:rsidR="00182C99" w:rsidRPr="00182C99">
        <w:rPr>
          <w:rFonts w:cs="Arial"/>
          <w:bCs/>
          <w:szCs w:val="24"/>
          <w:lang w:val="cy-GB"/>
        </w:rPr>
        <w:t>Tynnodd Pennaeth Cymru sylw at wybodaeth yr Ymchwiliad Hi</w:t>
      </w:r>
      <w:r w:rsidR="00182C99">
        <w:rPr>
          <w:rFonts w:cs="Arial"/>
          <w:bCs/>
          <w:szCs w:val="24"/>
          <w:lang w:val="cy-GB"/>
        </w:rPr>
        <w:t>l</w:t>
      </w:r>
      <w:r w:rsidR="00182C99" w:rsidRPr="00182C99">
        <w:rPr>
          <w:rFonts w:cs="Arial"/>
          <w:bCs/>
          <w:szCs w:val="24"/>
          <w:lang w:val="cy-GB"/>
        </w:rPr>
        <w:t xml:space="preserve"> sydd wedi'i chynnwys yn yr Atodiad, gan sicrhau bod aelodau'r Pwyllgor yn ymwybodol bod ganddynt gofnod ohoni.</w:t>
      </w:r>
      <w:r w:rsidR="00182C99">
        <w:rPr>
          <w:rFonts w:cs="Arial"/>
          <w:bCs/>
          <w:szCs w:val="24"/>
          <w:lang w:val="cy-GB"/>
        </w:rPr>
        <w:t xml:space="preserve"> </w:t>
      </w:r>
      <w:r w:rsidR="00182C99" w:rsidRPr="00182C99">
        <w:rPr>
          <w:rFonts w:cs="Arial"/>
          <w:bCs/>
          <w:vanish/>
          <w:szCs w:val="24"/>
          <w:lang w:val="cy-GB"/>
        </w:rPr>
        <w:t>10.2 Tynnodd Pennaeth Cymru sylw at wybodaeth yr Ymchwiliad Hiliol sydd wedi'i chynnwys yn yr Atodiad, gan sicrhau bod aelodau'r Pwyllgor yn ymwybodol bod ganddynt gofnod ohoni.</w:t>
      </w:r>
    </w:p>
    <w:p w14:paraId="67F73297"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10.2 The Head of Wales drew attention to the Race Inquiry information contained in the Appendix, ensuring that Committee members were aware that they had a record of it.</w:t>
      </w:r>
    </w:p>
    <w:p w14:paraId="115CBA80"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10.2 Tynnodd Pennaeth Cymru sylw at y wybodaeth Ymchwiliad Hiliol a oedd wedi'i chynnwys yn yr Atodiad, gan sicrhau bod aelodau'r Pwyllgor yn ymwybodol bod ganddynt gofnod ohoni.</w:t>
      </w:r>
    </w:p>
    <w:p w14:paraId="2D6B8CB4"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10.2 The Head of Wales drew attention to the Race Inquiry information contained in the Appendix, ensuring that Committee members were aware that they had a record of it.</w:t>
      </w:r>
    </w:p>
    <w:p w14:paraId="1201A4D1"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Can't load full results</w:t>
      </w:r>
    </w:p>
    <w:p w14:paraId="641CAE14"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Try again</w:t>
      </w:r>
    </w:p>
    <w:p w14:paraId="3B4F3265"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684D3391"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74C02A93" w14:textId="3E4C34D7" w:rsidR="00182C99" w:rsidRPr="00182C99" w:rsidRDefault="00182C99" w:rsidP="00182C99">
      <w:pPr>
        <w:spacing w:after="160" w:line="240" w:lineRule="auto"/>
        <w:ind w:left="720" w:hanging="720"/>
        <w:rPr>
          <w:rFonts w:cs="Arial"/>
          <w:bCs/>
          <w:szCs w:val="24"/>
        </w:rPr>
      </w:pPr>
      <w:r w:rsidRPr="00182C99">
        <w:rPr>
          <w:rFonts w:cs="Arial"/>
          <w:bCs/>
          <w:szCs w:val="24"/>
          <w:lang w:val="cy-GB"/>
        </w:rPr>
        <w:t>Diolchodd Pennaeth Cymru i Brif</w:t>
      </w:r>
      <w:r>
        <w:rPr>
          <w:rFonts w:cs="Arial"/>
          <w:bCs/>
          <w:szCs w:val="24"/>
          <w:lang w:val="cy-GB"/>
        </w:rPr>
        <w:t xml:space="preserve"> Swyddog</w:t>
      </w:r>
      <w:r w:rsidRPr="00182C99">
        <w:rPr>
          <w:rFonts w:cs="Arial"/>
          <w:bCs/>
          <w:szCs w:val="24"/>
          <w:lang w:val="cy-GB"/>
        </w:rPr>
        <w:t xml:space="preserve"> WV ac eraill yn nhîm Cymru am </w:t>
      </w:r>
      <w:r>
        <w:rPr>
          <w:rFonts w:cs="Arial"/>
          <w:bCs/>
          <w:szCs w:val="24"/>
          <w:lang w:val="cy-GB"/>
        </w:rPr>
        <w:t>fynd rhagddi ynghylch y</w:t>
      </w:r>
      <w:r w:rsidRPr="00182C99">
        <w:rPr>
          <w:rFonts w:cs="Arial"/>
          <w:bCs/>
          <w:szCs w:val="24"/>
          <w:lang w:val="cy-GB"/>
        </w:rPr>
        <w:t xml:space="preserve"> swyddfeydd dros dro, yn ogystal â'r gwaith trawiadol a gwblhawyd yn y misoedd diwethaf er gwaethaf anawsterau difrifol gydag absenoldebau staff.</w:t>
      </w:r>
    </w:p>
    <w:p w14:paraId="0B2E2EA2" w14:textId="77777777" w:rsidR="00182C99" w:rsidRPr="00182C99" w:rsidRDefault="00182C99" w:rsidP="00182C99">
      <w:pPr>
        <w:spacing w:after="160" w:line="240" w:lineRule="auto"/>
        <w:ind w:left="720" w:hanging="720"/>
        <w:rPr>
          <w:rFonts w:cs="Arial"/>
          <w:bCs/>
          <w:vanish/>
          <w:szCs w:val="24"/>
        </w:rPr>
      </w:pPr>
      <w:r w:rsidRPr="00182C99">
        <w:rPr>
          <w:rFonts w:cs="Arial"/>
          <w:bCs/>
          <w:vanish/>
          <w:szCs w:val="24"/>
          <w:lang w:val="cy-GB"/>
        </w:rPr>
        <w:t>Diolchodd Pennaeth Cymru i Brifathro WV ac eraill yn nhîm Cymru am symud ymlaen â'r swyddfeydd dros dro, yn ogystal â'r gwaith trawiadol a gwblhawyd yn y misoedd diwethaf er gwaethaf anawsterau difrifol gydag absenoldebau staff.</w:t>
      </w:r>
    </w:p>
    <w:p w14:paraId="05BFBF9E"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The Head of Wales thanked the Headteacher of WV and others in the Wales team for moving the temporary offices forward, as well as the impressive work completed in recent months despite serious difficulties with staff absences.</w:t>
      </w:r>
    </w:p>
    <w:p w14:paraId="2826BDCF"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Diolchodd Pennaeth Cymru i Brifathro WV ac eraill yn nhîm Cymru am symud y swyddfeydd dros dro yn eu blaenau, yn ogystal â'r gwaith trawiadol a gwblhawyd yn y misoedd diwethaf er gwaethaf anawsterau difrifol gydag absenoldebau staff.</w:t>
      </w:r>
    </w:p>
    <w:p w14:paraId="714C6485"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The Head of Wales thanked the Headteacher WV and others in the Wales team for moving the temporary offices forward, as well as the impressive work completed in recent months despite serious difficulties with staff absences.</w:t>
      </w:r>
    </w:p>
    <w:p w14:paraId="1AB9369C"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Can't load full results</w:t>
      </w:r>
    </w:p>
    <w:p w14:paraId="4E70AE8D"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Try again</w:t>
      </w:r>
    </w:p>
    <w:p w14:paraId="53E533AF"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1AFC9FF6"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1042AFFC" w14:textId="284D2F62" w:rsidR="00182C99" w:rsidRPr="00182C99" w:rsidRDefault="00A13DE9" w:rsidP="00182C99">
      <w:pPr>
        <w:spacing w:after="160" w:line="240" w:lineRule="auto"/>
        <w:ind w:left="720" w:hanging="720"/>
        <w:rPr>
          <w:rFonts w:cs="Arial"/>
          <w:bCs/>
          <w:szCs w:val="24"/>
          <w:lang w:val="cy-GB"/>
        </w:rPr>
      </w:pPr>
      <w:r>
        <w:rPr>
          <w:rFonts w:cs="Arial"/>
          <w:bCs/>
          <w:szCs w:val="24"/>
        </w:rPr>
        <w:t>9.</w:t>
      </w:r>
      <w:r w:rsidR="00B6428F">
        <w:rPr>
          <w:rFonts w:cs="Arial"/>
          <w:bCs/>
          <w:szCs w:val="24"/>
        </w:rPr>
        <w:t xml:space="preserve">3 </w:t>
      </w:r>
      <w:r w:rsidR="00B6428F">
        <w:rPr>
          <w:rFonts w:cs="Arial"/>
          <w:bCs/>
          <w:szCs w:val="24"/>
        </w:rPr>
        <w:tab/>
      </w:r>
      <w:r w:rsidR="00182C99" w:rsidRPr="00182C99">
        <w:rPr>
          <w:rFonts w:cs="Arial"/>
          <w:bCs/>
          <w:szCs w:val="24"/>
          <w:lang w:val="cy-GB"/>
        </w:rPr>
        <w:t>Darparodd Pennaeth Cymru ddiweddariad ar lesiant cydweithwyr absennol a chanmolodd system recriwtio newydd yr EHRC am alluogi dealltwriaeth o sut mae ymgeiswyr yn dysgu am swyddi gweigion, gan gynnwys gwefan y Comisiwn, ar lafar gwlad a’r llwyfan llogi ei hun.</w:t>
      </w:r>
    </w:p>
    <w:p w14:paraId="69660826" w14:textId="77777777" w:rsidR="00182C99" w:rsidRPr="00182C99" w:rsidRDefault="00182C99" w:rsidP="00182C99">
      <w:pPr>
        <w:spacing w:after="160" w:line="240" w:lineRule="auto"/>
        <w:ind w:left="720" w:hanging="720"/>
        <w:rPr>
          <w:rFonts w:cs="Arial"/>
          <w:bCs/>
          <w:vanish/>
          <w:szCs w:val="24"/>
        </w:rPr>
      </w:pPr>
      <w:r w:rsidRPr="00182C99">
        <w:rPr>
          <w:rFonts w:cs="Arial"/>
          <w:bCs/>
          <w:vanish/>
          <w:szCs w:val="24"/>
          <w:lang w:val="cy-GB"/>
        </w:rPr>
        <w:t>Darparodd Pennaeth Cymru ddiweddariad ar lesiant cydweithwyr absennol a chanmolodd system recriwtio newydd yr EHRC am alluogi dealltwriaeth o sut mae ymgeiswyr yn dysgu am swyddi gweigion, gan gynnwys gwefan y Comisiwn, ar lafar gwlad a’r llwyfan llogi ei hun.</w:t>
      </w:r>
    </w:p>
    <w:p w14:paraId="0A537D17"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The Head of Wales provided an update on the well-being of absent colleagues and praised the EHRC's new recruitment system for enabling an understanding of how applicants learn about vacancies, including the Commission's website, verbally and the hiring platform itself.</w:t>
      </w:r>
    </w:p>
    <w:p w14:paraId="3FF28252"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Darparodd Pennaeth Cymru ddiweddariad ar lesiant cydweithwyr absennol a chanmolodd system recriwtio newydd y Comisiwn am alluogi dealltwriaeth o sut mae ymgeiswyr yn dysgu am swyddi gwag, gan gynnwys gwefan y Comisiwn, ar lafar gwlad a’r llwyfan llogi ei hun.</w:t>
      </w:r>
    </w:p>
    <w:p w14:paraId="557E48A6"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The Head of Wales provided an update on the well-being of absent colleagues and praised the Commission's new recruitment system for enabling an understanding of how applicants learn about job vacancies, including the Commission's website, verbally and the hiring platform itself.</w:t>
      </w:r>
    </w:p>
    <w:p w14:paraId="68B5DF5F"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Can't load full results</w:t>
      </w:r>
    </w:p>
    <w:p w14:paraId="24471BE6"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Try again</w:t>
      </w:r>
    </w:p>
    <w:p w14:paraId="57061EF8"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20DEF6D3"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37022BE1" w14:textId="37C8FC5D" w:rsidR="00182C99" w:rsidRPr="00182C99" w:rsidRDefault="00A13DE9" w:rsidP="00182C99">
      <w:pPr>
        <w:spacing w:after="160" w:line="240" w:lineRule="auto"/>
        <w:ind w:left="720" w:hanging="720"/>
        <w:rPr>
          <w:rFonts w:cs="Arial"/>
          <w:bCs/>
          <w:vanish/>
          <w:szCs w:val="24"/>
        </w:rPr>
      </w:pPr>
      <w:r>
        <w:rPr>
          <w:rFonts w:cs="Arial"/>
          <w:bCs/>
          <w:szCs w:val="24"/>
        </w:rPr>
        <w:t>9</w:t>
      </w:r>
      <w:r w:rsidR="00A102F4">
        <w:rPr>
          <w:rFonts w:cs="Arial"/>
          <w:bCs/>
          <w:szCs w:val="24"/>
        </w:rPr>
        <w:t>.4</w:t>
      </w:r>
      <w:r w:rsidR="00A102F4">
        <w:rPr>
          <w:rFonts w:cs="Arial"/>
          <w:bCs/>
          <w:szCs w:val="24"/>
        </w:rPr>
        <w:tab/>
      </w:r>
      <w:r w:rsidR="00182C99" w:rsidRPr="00182C99">
        <w:rPr>
          <w:rFonts w:cs="Arial"/>
          <w:bCs/>
          <w:szCs w:val="24"/>
          <w:lang w:val="cy-GB"/>
        </w:rPr>
        <w:t>Amlygodd y Cadeirydd Dros Dro hefyd gyflawniadau nodedig tîm y Comisiwn yng Nghymru a diolchodd am ymdrechion pawb.</w:t>
      </w:r>
      <w:r w:rsidR="00182C99">
        <w:rPr>
          <w:rFonts w:cs="Arial"/>
          <w:bCs/>
          <w:szCs w:val="24"/>
          <w:lang w:val="cy-GB"/>
        </w:rPr>
        <w:t xml:space="preserve"> </w:t>
      </w:r>
      <w:r w:rsidR="00182C99" w:rsidRPr="00182C99">
        <w:rPr>
          <w:rFonts w:cs="Arial"/>
          <w:bCs/>
          <w:vanish/>
          <w:szCs w:val="24"/>
          <w:lang w:val="cy-GB"/>
        </w:rPr>
        <w:t>10.4 Amlygodd y Cadeirydd Dros Dro hefyd gyflawniadau nodedig tîm y Comisiwn yng Nghymru a diolchodd am ymdrechion pawb.</w:t>
      </w:r>
    </w:p>
    <w:p w14:paraId="695A184C"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10.4 The Acting Chair also highlighted the remarkable achievements of the Commission team in Wales and thanked everyone for their efforts.</w:t>
      </w:r>
    </w:p>
    <w:p w14:paraId="40631957"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10.4 Tynnodd y Cadeirydd Dros Dro sylw hefyd at lwyddiannau nodedig tîm y Comisiwn yng Nghymru a diolchodd am ymdrechion pawb.</w:t>
      </w:r>
    </w:p>
    <w:p w14:paraId="34CFF081"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10.4 The Acting Chair also highlighted the remarkable achievements of the Commission's team in Wales and thanked everyone for their efforts.</w:t>
      </w:r>
    </w:p>
    <w:p w14:paraId="284A4CCC"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Can't load full results</w:t>
      </w:r>
    </w:p>
    <w:p w14:paraId="4570EFF9"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Try again</w:t>
      </w:r>
    </w:p>
    <w:p w14:paraId="18B2F056"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23BAD4A8"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42A15B02" w14:textId="2E0B34E1" w:rsidR="00182C99" w:rsidRPr="00182C99" w:rsidRDefault="00182C99" w:rsidP="00182C99">
      <w:pPr>
        <w:spacing w:after="160" w:line="240" w:lineRule="auto"/>
        <w:ind w:left="720" w:hanging="720"/>
        <w:rPr>
          <w:rFonts w:cs="Arial"/>
          <w:bCs/>
          <w:vanish/>
          <w:szCs w:val="24"/>
        </w:rPr>
      </w:pPr>
      <w:r w:rsidRPr="00182C99">
        <w:rPr>
          <w:rFonts w:cs="Arial"/>
          <w:bCs/>
          <w:szCs w:val="24"/>
          <w:lang w:val="cy-GB"/>
        </w:rPr>
        <w:t>Mae pawb yn edrych ymlaen at groesawu cydweithwyr absennol yn ôl.</w:t>
      </w:r>
      <w:r>
        <w:rPr>
          <w:rFonts w:cs="Arial"/>
          <w:bCs/>
          <w:szCs w:val="24"/>
          <w:lang w:val="cy-GB"/>
        </w:rPr>
        <w:t xml:space="preserve"> </w:t>
      </w:r>
      <w:r w:rsidRPr="00182C99">
        <w:rPr>
          <w:rFonts w:cs="Arial"/>
          <w:bCs/>
          <w:vanish/>
          <w:szCs w:val="24"/>
          <w:lang w:val="cy-GB"/>
        </w:rPr>
        <w:t>Mae pawb yn edrych ymlaen at groesawu cydweithwyr absennol yn ôl.</w:t>
      </w:r>
    </w:p>
    <w:p w14:paraId="432D22E9"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Everyone is looking forward to welcoming absent colleagues back.</w:t>
      </w:r>
    </w:p>
    <w:p w14:paraId="35A10D8D"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Maent i gyd yn edrych ymlaen at groesawu cydweithwyr absennol yn ôl.</w:t>
      </w:r>
    </w:p>
    <w:p w14:paraId="7E91A9F1"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They are all looking forward to welcoming absent colleagues back.</w:t>
      </w:r>
    </w:p>
    <w:p w14:paraId="35318CF2"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Can't load full results</w:t>
      </w:r>
    </w:p>
    <w:p w14:paraId="48F8E646"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Try again</w:t>
      </w:r>
    </w:p>
    <w:p w14:paraId="0FA6D46A"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0E2F96D7"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52BA6FA6" w14:textId="1EA8D221" w:rsidR="00182C99" w:rsidRPr="00182C99" w:rsidRDefault="00182C99" w:rsidP="00182C99">
      <w:pPr>
        <w:spacing w:after="160" w:line="240" w:lineRule="auto"/>
        <w:ind w:left="720" w:hanging="720"/>
        <w:rPr>
          <w:rFonts w:cs="Arial"/>
          <w:bCs/>
          <w:szCs w:val="24"/>
        </w:rPr>
      </w:pPr>
      <w:r w:rsidRPr="00182C99">
        <w:rPr>
          <w:rFonts w:cs="Arial"/>
          <w:bCs/>
          <w:szCs w:val="24"/>
          <w:lang w:val="cy-GB"/>
        </w:rPr>
        <w:t>Atgoffodd y Cadeirydd Dros Dro holl aelodau'r Pwyllgor i hysbysu'r Ysgrifennydd eu bod ar gael ar gyfer sesiynau Dysgu Cy</w:t>
      </w:r>
      <w:r w:rsidR="0040743C">
        <w:rPr>
          <w:rFonts w:cs="Arial"/>
          <w:bCs/>
          <w:szCs w:val="24"/>
          <w:lang w:val="cy-GB"/>
        </w:rPr>
        <w:t>mheiriaid</w:t>
      </w:r>
      <w:r w:rsidRPr="00182C99">
        <w:rPr>
          <w:rFonts w:cs="Arial"/>
          <w:bCs/>
          <w:szCs w:val="24"/>
          <w:lang w:val="cy-GB"/>
        </w:rPr>
        <w:t>.</w:t>
      </w:r>
    </w:p>
    <w:p w14:paraId="555A2053" w14:textId="77777777" w:rsidR="00182C99" w:rsidRPr="00182C99" w:rsidRDefault="00182C99" w:rsidP="00182C99">
      <w:pPr>
        <w:spacing w:after="160" w:line="240" w:lineRule="auto"/>
        <w:ind w:left="720" w:hanging="720"/>
        <w:rPr>
          <w:rFonts w:cs="Arial"/>
          <w:bCs/>
          <w:vanish/>
          <w:szCs w:val="24"/>
        </w:rPr>
      </w:pPr>
      <w:r w:rsidRPr="00182C99">
        <w:rPr>
          <w:rFonts w:cs="Arial"/>
          <w:bCs/>
          <w:vanish/>
          <w:szCs w:val="24"/>
          <w:lang w:val="cy-GB"/>
        </w:rPr>
        <w:t>Atgoffodd y Cadeirydd Dros Dro holl aelodau'r Pwyllgor i hysbysu'r Ysgrifennydd eu bod ar gael ar gyfer sesiynau Dysgu Cyfoedion.</w:t>
      </w:r>
    </w:p>
    <w:p w14:paraId="7D96F501"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The Acting Chair reminded all Committee members to inform the Secretary that they were available for Peer Learning sessions.</w:t>
      </w:r>
    </w:p>
    <w:p w14:paraId="234213F0"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Atgoffodd y Cadeirydd Dros Dro holl aelodau'r Pwyllgor i roi gwybod i'r Ysgrifennydd eu bod ar gael ar gyfer sesiynau Dysgu gan Gymheiriaid.</w:t>
      </w:r>
    </w:p>
    <w:p w14:paraId="3903994F" w14:textId="77777777" w:rsidR="00182C99" w:rsidRPr="00182C99" w:rsidRDefault="00182C99" w:rsidP="00182C99">
      <w:pPr>
        <w:spacing w:after="160" w:line="240" w:lineRule="auto"/>
        <w:ind w:left="720" w:hanging="720"/>
        <w:rPr>
          <w:rFonts w:cs="Arial"/>
          <w:bCs/>
          <w:vanish/>
          <w:szCs w:val="24"/>
          <w:lang w:val="en"/>
        </w:rPr>
      </w:pPr>
      <w:r w:rsidRPr="00182C99">
        <w:rPr>
          <w:rFonts w:cs="Arial"/>
          <w:bCs/>
          <w:vanish/>
          <w:szCs w:val="24"/>
          <w:lang w:val="en"/>
        </w:rPr>
        <w:t>The Acting Chair reminded all Committee members to inform the Secretary of their availability for Peer Learning sessions.</w:t>
      </w:r>
    </w:p>
    <w:p w14:paraId="5A1D2B3D"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Can't load full results</w:t>
      </w:r>
    </w:p>
    <w:p w14:paraId="2C109E33"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Try again</w:t>
      </w:r>
    </w:p>
    <w:p w14:paraId="1491D89B"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3A2F7020" w14:textId="77777777" w:rsidR="00182C99" w:rsidRPr="00182C99" w:rsidRDefault="00182C99" w:rsidP="00182C99">
      <w:pPr>
        <w:spacing w:after="160" w:line="240" w:lineRule="auto"/>
        <w:ind w:left="720" w:hanging="720"/>
        <w:rPr>
          <w:rFonts w:cs="Arial"/>
          <w:bCs/>
          <w:vanish/>
          <w:szCs w:val="24"/>
          <w:lang w:val="cy-GB"/>
        </w:rPr>
      </w:pPr>
      <w:r w:rsidRPr="00182C99">
        <w:rPr>
          <w:rFonts w:cs="Arial"/>
          <w:bCs/>
          <w:vanish/>
          <w:szCs w:val="24"/>
          <w:lang w:val="cy-GB"/>
        </w:rPr>
        <w:t>Retrying...</w:t>
      </w:r>
    </w:p>
    <w:p w14:paraId="2F74A2E9" w14:textId="5A42CBA4" w:rsidR="00A102F4" w:rsidRDefault="00FE7718" w:rsidP="00CD5E3C">
      <w:pPr>
        <w:spacing w:after="160" w:line="240" w:lineRule="auto"/>
        <w:ind w:left="720" w:hanging="720"/>
        <w:rPr>
          <w:rFonts w:cs="Arial"/>
          <w:bCs/>
          <w:szCs w:val="24"/>
        </w:rPr>
      </w:pPr>
      <w:r>
        <w:rPr>
          <w:rFonts w:cs="Arial"/>
          <w:bCs/>
          <w:szCs w:val="24"/>
        </w:rPr>
        <w:t xml:space="preserve"> </w:t>
      </w:r>
    </w:p>
    <w:p w14:paraId="605CB1FD" w14:textId="19E8B1C7" w:rsidR="0030103A" w:rsidRDefault="00A13DE9" w:rsidP="0030103A">
      <w:pPr>
        <w:pStyle w:val="Heading2"/>
      </w:pPr>
      <w:bookmarkStart w:id="25" w:name="_Toc97040604"/>
      <w:r>
        <w:t>10</w:t>
      </w:r>
      <w:r w:rsidR="0011641F">
        <w:t>. Unrhyw Fusnes Arall</w:t>
      </w:r>
      <w:bookmarkEnd w:id="25"/>
    </w:p>
    <w:p w14:paraId="5F251A57" w14:textId="67B3AE57" w:rsidR="0030103A" w:rsidRDefault="00A13DE9" w:rsidP="0030103A">
      <w:pPr>
        <w:spacing w:after="160" w:line="259" w:lineRule="auto"/>
        <w:rPr>
          <w:rFonts w:cs="Arial"/>
          <w:szCs w:val="24"/>
        </w:rPr>
      </w:pPr>
      <w:r>
        <w:rPr>
          <w:rFonts w:cs="Arial"/>
          <w:szCs w:val="24"/>
        </w:rPr>
        <w:t>10</w:t>
      </w:r>
      <w:r w:rsidR="0030103A">
        <w:rPr>
          <w:rFonts w:cs="Arial"/>
          <w:szCs w:val="24"/>
        </w:rPr>
        <w:t xml:space="preserve">.1 </w:t>
      </w:r>
      <w:r w:rsidR="0030103A">
        <w:rPr>
          <w:rFonts w:cs="Arial"/>
          <w:szCs w:val="24"/>
        </w:rPr>
        <w:tab/>
      </w:r>
      <w:r w:rsidR="0011641F" w:rsidRPr="0011641F">
        <w:rPr>
          <w:rFonts w:cs="Arial"/>
          <w:szCs w:val="24"/>
        </w:rPr>
        <w:t>Gofynnodd y Cadeirydd Dros Dro am Unrhyw Fusnes Arall. Nodwyd dim</w:t>
      </w:r>
      <w:r w:rsidR="0011641F">
        <w:rPr>
          <w:rFonts w:cs="Arial"/>
          <w:szCs w:val="24"/>
        </w:rPr>
        <w:t>.</w:t>
      </w:r>
      <w:r w:rsidR="0011641F" w:rsidRPr="0011641F">
        <w:rPr>
          <w:rFonts w:cs="Arial"/>
          <w:szCs w:val="24"/>
        </w:rPr>
        <w:t xml:space="preserve"> </w:t>
      </w:r>
      <w:r w:rsidR="00414EFD">
        <w:rPr>
          <w:rFonts w:cs="Arial"/>
          <w:szCs w:val="24"/>
        </w:rPr>
        <w:t xml:space="preserve"> </w:t>
      </w:r>
    </w:p>
    <w:p w14:paraId="2A5440BC" w14:textId="7ED0133C" w:rsidR="00F30715" w:rsidRDefault="00A13DE9" w:rsidP="0030103A">
      <w:pPr>
        <w:spacing w:after="160" w:line="259" w:lineRule="auto"/>
        <w:rPr>
          <w:rFonts w:cs="Arial"/>
          <w:szCs w:val="24"/>
        </w:rPr>
      </w:pPr>
      <w:r>
        <w:rPr>
          <w:rFonts w:cs="Arial"/>
          <w:szCs w:val="24"/>
        </w:rPr>
        <w:t>10</w:t>
      </w:r>
      <w:r w:rsidR="0030103A">
        <w:rPr>
          <w:rFonts w:cs="Arial"/>
          <w:szCs w:val="24"/>
        </w:rPr>
        <w:t>.2</w:t>
      </w:r>
      <w:r w:rsidR="0030103A">
        <w:rPr>
          <w:rFonts w:cs="Arial"/>
          <w:szCs w:val="24"/>
        </w:rPr>
        <w:tab/>
      </w:r>
      <w:r w:rsidR="0011641F" w:rsidRPr="0011641F">
        <w:rPr>
          <w:rFonts w:cs="Arial"/>
          <w:szCs w:val="24"/>
        </w:rPr>
        <w:t xml:space="preserve">Nid oedd aelodau eisiau ymestyn unrhyw faterion i’r Bwrdd.  </w:t>
      </w:r>
      <w:r w:rsidR="0030103A">
        <w:rPr>
          <w:rFonts w:cs="Arial"/>
          <w:szCs w:val="24"/>
        </w:rPr>
        <w:t xml:space="preserve"> </w:t>
      </w:r>
    </w:p>
    <w:p w14:paraId="111B13EC" w14:textId="1B4E4FAE" w:rsidR="00F30715" w:rsidRDefault="00A13DE9" w:rsidP="00F30715">
      <w:pPr>
        <w:pStyle w:val="Heading2"/>
        <w:rPr>
          <w:rFonts w:cs="Arial"/>
          <w:szCs w:val="24"/>
        </w:rPr>
      </w:pPr>
      <w:bookmarkStart w:id="26" w:name="_Toc97040605"/>
      <w:r>
        <w:t>11</w:t>
      </w:r>
      <w:r w:rsidR="00F30715">
        <w:t>. Clo</w:t>
      </w:r>
      <w:r w:rsidR="00391A6F">
        <w:t>i</w:t>
      </w:r>
      <w:bookmarkEnd w:id="26"/>
    </w:p>
    <w:p w14:paraId="522DBEEA" w14:textId="7C4C69C2" w:rsidR="005F7564" w:rsidRDefault="00A13DE9" w:rsidP="00F30715">
      <w:pPr>
        <w:spacing w:after="160" w:line="259" w:lineRule="auto"/>
        <w:ind w:left="720" w:hanging="720"/>
        <w:rPr>
          <w:rFonts w:cs="Arial"/>
          <w:szCs w:val="24"/>
        </w:rPr>
      </w:pPr>
      <w:r>
        <w:rPr>
          <w:bCs/>
          <w:szCs w:val="24"/>
        </w:rPr>
        <w:t>11</w:t>
      </w:r>
      <w:r w:rsidR="006A1E7C">
        <w:rPr>
          <w:bCs/>
          <w:szCs w:val="24"/>
        </w:rPr>
        <w:t>.1</w:t>
      </w:r>
      <w:r w:rsidR="0030103A">
        <w:rPr>
          <w:bCs/>
          <w:szCs w:val="24"/>
        </w:rPr>
        <w:t xml:space="preserve"> </w:t>
      </w:r>
      <w:r w:rsidR="0030103A">
        <w:rPr>
          <w:bCs/>
          <w:szCs w:val="24"/>
        </w:rPr>
        <w:tab/>
      </w:r>
      <w:r w:rsidR="00391A6F" w:rsidRPr="00391A6F">
        <w:rPr>
          <w:bCs/>
          <w:szCs w:val="24"/>
        </w:rPr>
        <w:t>Gan na chodwyd unrhyw fusnes arall, diolchodd y Cadeirydd Dros Dro i aelodau</w:t>
      </w:r>
      <w:r w:rsidR="00391A6F">
        <w:rPr>
          <w:bCs/>
          <w:szCs w:val="24"/>
        </w:rPr>
        <w:t>’r</w:t>
      </w:r>
      <w:r w:rsidR="00391A6F" w:rsidRPr="00391A6F">
        <w:rPr>
          <w:bCs/>
          <w:szCs w:val="24"/>
        </w:rPr>
        <w:t xml:space="preserve"> Pwyllgor a staff am eu cyfraniadau, a thynnu’r cyfarfod ffurfiol i ben. Byddai’r Pwyllgor yn cyfarfod nesaf ar 11 </w:t>
      </w:r>
      <w:r w:rsidR="00391A6F">
        <w:rPr>
          <w:bCs/>
          <w:szCs w:val="24"/>
        </w:rPr>
        <w:t>Ionawr 2022</w:t>
      </w:r>
      <w:r w:rsidR="00391A6F" w:rsidRPr="00391A6F">
        <w:rPr>
          <w:bCs/>
          <w:szCs w:val="24"/>
        </w:rPr>
        <w:t>.</w:t>
      </w:r>
      <w:r w:rsidR="0030103A">
        <w:rPr>
          <w:bCs/>
          <w:szCs w:val="24"/>
        </w:rPr>
        <w:t xml:space="preserve"> </w:t>
      </w:r>
    </w:p>
    <w:sectPr w:rsidR="005F7564" w:rsidSect="00FB7D65">
      <w:headerReference w:type="default" r:id="rId8"/>
      <w:footerReference w:type="even" r:id="rId9"/>
      <w:footerReference w:type="default" r:id="rId10"/>
      <w:headerReference w:type="first" r:id="rId11"/>
      <w:footerReference w:type="first" r:id="rId12"/>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A580F" w14:textId="77777777" w:rsidR="009143EF" w:rsidRDefault="009143EF" w:rsidP="005E4512">
      <w:r>
        <w:separator/>
      </w:r>
    </w:p>
    <w:p w14:paraId="3EF12871" w14:textId="77777777" w:rsidR="009143EF" w:rsidRDefault="009143EF"/>
  </w:endnote>
  <w:endnote w:type="continuationSeparator" w:id="0">
    <w:p w14:paraId="2E129231" w14:textId="77777777" w:rsidR="009143EF" w:rsidRDefault="009143EF" w:rsidP="005E4512">
      <w:r>
        <w:continuationSeparator/>
      </w:r>
    </w:p>
    <w:p w14:paraId="197F30B4" w14:textId="77777777" w:rsidR="009143EF" w:rsidRDefault="00914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4A61" w14:textId="77777777" w:rsidR="009143EF" w:rsidRDefault="009143EF">
    <w:pPr>
      <w:pStyle w:val="Footer"/>
    </w:pPr>
  </w:p>
  <w:p w14:paraId="56584800" w14:textId="77777777" w:rsidR="009143EF" w:rsidRDefault="009143EF"/>
  <w:p w14:paraId="13CEFCE6" w14:textId="77777777" w:rsidR="009143EF" w:rsidRDefault="009143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6CE6" w14:textId="74B1C350" w:rsidR="009143EF" w:rsidRPr="00FB7D65" w:rsidRDefault="009C343A"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9143EF" w:rsidRPr="00325310">
          <w:fldChar w:fldCharType="begin"/>
        </w:r>
        <w:r w:rsidR="009143EF" w:rsidRPr="00325310">
          <w:instrText xml:space="preserve"> PAGE   \* MERGEFORMAT </w:instrText>
        </w:r>
        <w:r w:rsidR="009143EF" w:rsidRPr="00325310">
          <w:fldChar w:fldCharType="separate"/>
        </w:r>
        <w:r>
          <w:rPr>
            <w:noProof/>
          </w:rPr>
          <w:t>3</w:t>
        </w:r>
        <w:r w:rsidR="009143EF"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5C0C" w14:textId="77777777" w:rsidR="009143EF" w:rsidRPr="00CF43D8" w:rsidRDefault="009C343A" w:rsidP="00A329F4">
    <w:pPr>
      <w:pStyle w:val="Footer"/>
      <w:ind w:right="-880"/>
      <w:jc w:val="right"/>
      <w:rPr>
        <w:b/>
        <w:color w:val="009C98" w:themeColor="accent1"/>
      </w:rPr>
    </w:pPr>
    <w:hyperlink r:id="rId1" w:history="1">
      <w:r w:rsidR="009143EF" w:rsidRPr="00CF43D8">
        <w:rPr>
          <w:rStyle w:val="Hyperlink"/>
          <w:b/>
          <w:color w:val="009C98" w:themeColor="accent1"/>
          <w:u w:val="none"/>
        </w:rPr>
        <w:t>equalityhumanrights.com</w:t>
      </w:r>
    </w:hyperlink>
  </w:p>
  <w:p w14:paraId="5BF2181E" w14:textId="77777777" w:rsidR="009143EF" w:rsidRDefault="009143EF"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E2856" w14:textId="77777777" w:rsidR="009143EF" w:rsidRPr="00A91B02" w:rsidRDefault="009143EF" w:rsidP="00A91B02">
      <w:pPr>
        <w:pStyle w:val="Footer"/>
        <w:pBdr>
          <w:between w:val="single" w:sz="18" w:space="1" w:color="009C98" w:themeColor="accent1"/>
        </w:pBdr>
      </w:pPr>
      <w:r>
        <w:separator/>
      </w:r>
    </w:p>
    <w:p w14:paraId="0F3E4D67" w14:textId="77777777" w:rsidR="009143EF" w:rsidRDefault="009143EF"/>
  </w:footnote>
  <w:footnote w:type="continuationSeparator" w:id="0">
    <w:p w14:paraId="0AEC353B" w14:textId="77777777" w:rsidR="009143EF" w:rsidRDefault="009143EF" w:rsidP="005E4512">
      <w:r>
        <w:continuationSeparator/>
      </w:r>
    </w:p>
    <w:p w14:paraId="22C2C385" w14:textId="77777777" w:rsidR="009143EF" w:rsidRDefault="009143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C2FC" w14:textId="77777777" w:rsidR="009143EF" w:rsidRDefault="009143EF" w:rsidP="00605567">
    <w:pPr>
      <w:pStyle w:val="Header"/>
      <w:pBdr>
        <w:top w:val="single" w:sz="36" w:space="5" w:color="009C98" w:themeColor="accent1"/>
      </w:pBdr>
      <w:ind w:left="-851" w:right="-738"/>
      <w:jc w:val="center"/>
    </w:pPr>
    <w:r>
      <w:t>Minutes of the Fifty Ninth Meeting of the Wales Committee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9DF" w14:textId="77777777" w:rsidR="009143EF" w:rsidRDefault="009143EF" w:rsidP="000E6F22">
    <w:pPr>
      <w:pStyle w:val="Header"/>
      <w:spacing w:before="640" w:after="2000"/>
      <w:ind w:right="-1021"/>
      <w:jc w:val="right"/>
    </w:pPr>
    <w:r>
      <w:rPr>
        <w:noProof/>
        <w:lang w:eastAsia="en-GB"/>
      </w:rPr>
      <w:drawing>
        <wp:inline distT="0" distB="0" distL="0" distR="0" wp14:anchorId="28B52E9E" wp14:editId="49CA257C">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B344CEB"/>
    <w:multiLevelType w:val="hybridMultilevel"/>
    <w:tmpl w:val="11A8B9AC"/>
    <w:lvl w:ilvl="0" w:tplc="9D3A4C2C">
      <w:start w:val="1"/>
      <w:numFmt w:val="lowerLetter"/>
      <w:lvlText w:val="%1)"/>
      <w:lvlJc w:val="left"/>
      <w:pPr>
        <w:ind w:left="1081" w:hanging="360"/>
      </w:pPr>
      <w:rPr>
        <w:rFonts w:hint="default"/>
        <w:sz w:val="24"/>
        <w:szCs w:val="24"/>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1"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6"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5"/>
  </w:num>
  <w:num w:numId="5">
    <w:abstractNumId w:val="3"/>
  </w:num>
  <w:num w:numId="6">
    <w:abstractNumId w:val="14"/>
  </w:num>
  <w:num w:numId="7">
    <w:abstractNumId w:val="10"/>
  </w:num>
  <w:num w:numId="8">
    <w:abstractNumId w:val="18"/>
  </w:num>
  <w:num w:numId="9">
    <w:abstractNumId w:val="17"/>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4"/>
  </w:num>
  <w:num w:numId="17">
    <w:abstractNumId w:val="9"/>
  </w:num>
  <w:num w:numId="18">
    <w:abstractNumId w:val="1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018C8"/>
    <w:rsid w:val="00001F7C"/>
    <w:rsid w:val="0000372B"/>
    <w:rsid w:val="000129C4"/>
    <w:rsid w:val="00014FC3"/>
    <w:rsid w:val="00015484"/>
    <w:rsid w:val="00022B38"/>
    <w:rsid w:val="0002676F"/>
    <w:rsid w:val="00030E24"/>
    <w:rsid w:val="000310D5"/>
    <w:rsid w:val="00040ED1"/>
    <w:rsid w:val="00041F60"/>
    <w:rsid w:val="00042CE1"/>
    <w:rsid w:val="000530C5"/>
    <w:rsid w:val="00055DA1"/>
    <w:rsid w:val="00057FC5"/>
    <w:rsid w:val="00063824"/>
    <w:rsid w:val="00064B50"/>
    <w:rsid w:val="000653E0"/>
    <w:rsid w:val="00072BE4"/>
    <w:rsid w:val="00075ABB"/>
    <w:rsid w:val="00075CB3"/>
    <w:rsid w:val="00083530"/>
    <w:rsid w:val="00086816"/>
    <w:rsid w:val="0009148E"/>
    <w:rsid w:val="00095255"/>
    <w:rsid w:val="00097C17"/>
    <w:rsid w:val="00097E41"/>
    <w:rsid w:val="000A4006"/>
    <w:rsid w:val="000A4034"/>
    <w:rsid w:val="000A4201"/>
    <w:rsid w:val="000A4CC3"/>
    <w:rsid w:val="000A58DB"/>
    <w:rsid w:val="000A5D1E"/>
    <w:rsid w:val="000B1802"/>
    <w:rsid w:val="000B272D"/>
    <w:rsid w:val="000B3110"/>
    <w:rsid w:val="000B3C3D"/>
    <w:rsid w:val="000B3C6C"/>
    <w:rsid w:val="000B4D99"/>
    <w:rsid w:val="000C0566"/>
    <w:rsid w:val="000C0878"/>
    <w:rsid w:val="000D1B8F"/>
    <w:rsid w:val="000D320A"/>
    <w:rsid w:val="000D32CF"/>
    <w:rsid w:val="000D32FB"/>
    <w:rsid w:val="000D5C92"/>
    <w:rsid w:val="000E6F22"/>
    <w:rsid w:val="000E7497"/>
    <w:rsid w:val="000F1158"/>
    <w:rsid w:val="000F49F6"/>
    <w:rsid w:val="00107AAB"/>
    <w:rsid w:val="00115000"/>
    <w:rsid w:val="0011641F"/>
    <w:rsid w:val="00117C4B"/>
    <w:rsid w:val="00123A50"/>
    <w:rsid w:val="001253D3"/>
    <w:rsid w:val="001259F9"/>
    <w:rsid w:val="00126957"/>
    <w:rsid w:val="0012743B"/>
    <w:rsid w:val="0013125D"/>
    <w:rsid w:val="001316EA"/>
    <w:rsid w:val="001338BD"/>
    <w:rsid w:val="00140296"/>
    <w:rsid w:val="001411A7"/>
    <w:rsid w:val="00141E63"/>
    <w:rsid w:val="00145B30"/>
    <w:rsid w:val="001505F0"/>
    <w:rsid w:val="001530E7"/>
    <w:rsid w:val="00154FA3"/>
    <w:rsid w:val="001555CA"/>
    <w:rsid w:val="00155E46"/>
    <w:rsid w:val="00171D34"/>
    <w:rsid w:val="00172780"/>
    <w:rsid w:val="00173F52"/>
    <w:rsid w:val="001746B7"/>
    <w:rsid w:val="00182C99"/>
    <w:rsid w:val="001840C0"/>
    <w:rsid w:val="00191BBE"/>
    <w:rsid w:val="001926A6"/>
    <w:rsid w:val="00194A63"/>
    <w:rsid w:val="001A16A1"/>
    <w:rsid w:val="001A6D78"/>
    <w:rsid w:val="001B4690"/>
    <w:rsid w:val="001C0254"/>
    <w:rsid w:val="001C2F6C"/>
    <w:rsid w:val="001C7725"/>
    <w:rsid w:val="001D7E42"/>
    <w:rsid w:val="001E017A"/>
    <w:rsid w:val="001E6028"/>
    <w:rsid w:val="001E66C7"/>
    <w:rsid w:val="001E7C3D"/>
    <w:rsid w:val="001F25E8"/>
    <w:rsid w:val="001F5DD6"/>
    <w:rsid w:val="001F688B"/>
    <w:rsid w:val="001F71B8"/>
    <w:rsid w:val="00201E04"/>
    <w:rsid w:val="00205392"/>
    <w:rsid w:val="00205A4B"/>
    <w:rsid w:val="00207278"/>
    <w:rsid w:val="00213015"/>
    <w:rsid w:val="00217C70"/>
    <w:rsid w:val="0022027A"/>
    <w:rsid w:val="00220984"/>
    <w:rsid w:val="00222098"/>
    <w:rsid w:val="00223CA6"/>
    <w:rsid w:val="00226783"/>
    <w:rsid w:val="00230678"/>
    <w:rsid w:val="00230F01"/>
    <w:rsid w:val="00232F2F"/>
    <w:rsid w:val="0023760C"/>
    <w:rsid w:val="00237647"/>
    <w:rsid w:val="00237DAC"/>
    <w:rsid w:val="00240672"/>
    <w:rsid w:val="002429CB"/>
    <w:rsid w:val="0024504E"/>
    <w:rsid w:val="002450C3"/>
    <w:rsid w:val="00245360"/>
    <w:rsid w:val="00245A71"/>
    <w:rsid w:val="002475B9"/>
    <w:rsid w:val="00254309"/>
    <w:rsid w:val="002552F9"/>
    <w:rsid w:val="00270B19"/>
    <w:rsid w:val="00276C39"/>
    <w:rsid w:val="00276C41"/>
    <w:rsid w:val="0027728B"/>
    <w:rsid w:val="00277333"/>
    <w:rsid w:val="00277B11"/>
    <w:rsid w:val="00283666"/>
    <w:rsid w:val="002877E2"/>
    <w:rsid w:val="002909EE"/>
    <w:rsid w:val="002959A7"/>
    <w:rsid w:val="00297813"/>
    <w:rsid w:val="002A041D"/>
    <w:rsid w:val="002A1AC0"/>
    <w:rsid w:val="002A589D"/>
    <w:rsid w:val="002A65B9"/>
    <w:rsid w:val="002A7B89"/>
    <w:rsid w:val="002A7D4B"/>
    <w:rsid w:val="002B3BA2"/>
    <w:rsid w:val="002C0A2F"/>
    <w:rsid w:val="002C11E4"/>
    <w:rsid w:val="002C271E"/>
    <w:rsid w:val="002C44F8"/>
    <w:rsid w:val="002D138D"/>
    <w:rsid w:val="002D221B"/>
    <w:rsid w:val="002D62F9"/>
    <w:rsid w:val="002D77B1"/>
    <w:rsid w:val="002D7B90"/>
    <w:rsid w:val="002E08E4"/>
    <w:rsid w:val="002E4307"/>
    <w:rsid w:val="002E6A45"/>
    <w:rsid w:val="002F4282"/>
    <w:rsid w:val="002F71B2"/>
    <w:rsid w:val="0030103A"/>
    <w:rsid w:val="00303660"/>
    <w:rsid w:val="00315E91"/>
    <w:rsid w:val="003174FA"/>
    <w:rsid w:val="0032320B"/>
    <w:rsid w:val="00325310"/>
    <w:rsid w:val="00330757"/>
    <w:rsid w:val="003338E8"/>
    <w:rsid w:val="00341836"/>
    <w:rsid w:val="00341DD6"/>
    <w:rsid w:val="00347E8A"/>
    <w:rsid w:val="003535A7"/>
    <w:rsid w:val="00360FA4"/>
    <w:rsid w:val="003616C5"/>
    <w:rsid w:val="00365E5D"/>
    <w:rsid w:val="0037787D"/>
    <w:rsid w:val="0038266E"/>
    <w:rsid w:val="00384E88"/>
    <w:rsid w:val="00384EFE"/>
    <w:rsid w:val="00390682"/>
    <w:rsid w:val="003917F5"/>
    <w:rsid w:val="00391A6F"/>
    <w:rsid w:val="00392943"/>
    <w:rsid w:val="00394472"/>
    <w:rsid w:val="00396E00"/>
    <w:rsid w:val="003A37A8"/>
    <w:rsid w:val="003A7883"/>
    <w:rsid w:val="003A7D00"/>
    <w:rsid w:val="003B0720"/>
    <w:rsid w:val="003B5712"/>
    <w:rsid w:val="003B6B4E"/>
    <w:rsid w:val="003B7D03"/>
    <w:rsid w:val="003C47D8"/>
    <w:rsid w:val="003C636E"/>
    <w:rsid w:val="003C7799"/>
    <w:rsid w:val="003D31D3"/>
    <w:rsid w:val="003D390A"/>
    <w:rsid w:val="003D5EC0"/>
    <w:rsid w:val="003E0710"/>
    <w:rsid w:val="003E3346"/>
    <w:rsid w:val="003F2007"/>
    <w:rsid w:val="003F7BE7"/>
    <w:rsid w:val="00401D2A"/>
    <w:rsid w:val="0040445E"/>
    <w:rsid w:val="00406663"/>
    <w:rsid w:val="0040743C"/>
    <w:rsid w:val="00407C5D"/>
    <w:rsid w:val="0041136B"/>
    <w:rsid w:val="004149B7"/>
    <w:rsid w:val="00414EFD"/>
    <w:rsid w:val="00415FB7"/>
    <w:rsid w:val="00420E5D"/>
    <w:rsid w:val="004213E4"/>
    <w:rsid w:val="004252E8"/>
    <w:rsid w:val="0042713F"/>
    <w:rsid w:val="004303BC"/>
    <w:rsid w:val="00430A98"/>
    <w:rsid w:val="004326EA"/>
    <w:rsid w:val="00432E5C"/>
    <w:rsid w:val="00435F09"/>
    <w:rsid w:val="00440CC6"/>
    <w:rsid w:val="004434B5"/>
    <w:rsid w:val="00443A29"/>
    <w:rsid w:val="00444CDB"/>
    <w:rsid w:val="00452FCD"/>
    <w:rsid w:val="00457EE1"/>
    <w:rsid w:val="00461040"/>
    <w:rsid w:val="00465B9E"/>
    <w:rsid w:val="00465E0B"/>
    <w:rsid w:val="004704A3"/>
    <w:rsid w:val="00470881"/>
    <w:rsid w:val="0047425A"/>
    <w:rsid w:val="00474664"/>
    <w:rsid w:val="00475146"/>
    <w:rsid w:val="00477539"/>
    <w:rsid w:val="00490C66"/>
    <w:rsid w:val="00495ACB"/>
    <w:rsid w:val="004A0C14"/>
    <w:rsid w:val="004A0EA0"/>
    <w:rsid w:val="004A13F3"/>
    <w:rsid w:val="004A47A5"/>
    <w:rsid w:val="004A5BF6"/>
    <w:rsid w:val="004A6194"/>
    <w:rsid w:val="004A7094"/>
    <w:rsid w:val="004A7997"/>
    <w:rsid w:val="004B1B84"/>
    <w:rsid w:val="004B2EBE"/>
    <w:rsid w:val="004B5F48"/>
    <w:rsid w:val="004C349B"/>
    <w:rsid w:val="004C3A50"/>
    <w:rsid w:val="004C48A1"/>
    <w:rsid w:val="004C5C6A"/>
    <w:rsid w:val="004C7DC6"/>
    <w:rsid w:val="004D3925"/>
    <w:rsid w:val="004D3FC1"/>
    <w:rsid w:val="004E026D"/>
    <w:rsid w:val="004E2C9C"/>
    <w:rsid w:val="004F0D64"/>
    <w:rsid w:val="004F13B7"/>
    <w:rsid w:val="004F2B23"/>
    <w:rsid w:val="004F5444"/>
    <w:rsid w:val="00501AA3"/>
    <w:rsid w:val="00513EE5"/>
    <w:rsid w:val="00514A49"/>
    <w:rsid w:val="005204F5"/>
    <w:rsid w:val="00520A68"/>
    <w:rsid w:val="00521D52"/>
    <w:rsid w:val="00525E6A"/>
    <w:rsid w:val="00526047"/>
    <w:rsid w:val="00527586"/>
    <w:rsid w:val="00527E5C"/>
    <w:rsid w:val="00532C97"/>
    <w:rsid w:val="00533F29"/>
    <w:rsid w:val="00534454"/>
    <w:rsid w:val="005361BE"/>
    <w:rsid w:val="005377AE"/>
    <w:rsid w:val="005379E2"/>
    <w:rsid w:val="00546103"/>
    <w:rsid w:val="00550BD7"/>
    <w:rsid w:val="00555D2F"/>
    <w:rsid w:val="005602FB"/>
    <w:rsid w:val="005653CB"/>
    <w:rsid w:val="00567C59"/>
    <w:rsid w:val="00574F11"/>
    <w:rsid w:val="005779B4"/>
    <w:rsid w:val="0058159A"/>
    <w:rsid w:val="00587947"/>
    <w:rsid w:val="00590CCC"/>
    <w:rsid w:val="00590F94"/>
    <w:rsid w:val="0059411C"/>
    <w:rsid w:val="005A3763"/>
    <w:rsid w:val="005A4164"/>
    <w:rsid w:val="005A49CF"/>
    <w:rsid w:val="005B2250"/>
    <w:rsid w:val="005B2379"/>
    <w:rsid w:val="005B3375"/>
    <w:rsid w:val="005B53B8"/>
    <w:rsid w:val="005B5C1E"/>
    <w:rsid w:val="005D039A"/>
    <w:rsid w:val="005D062C"/>
    <w:rsid w:val="005E0A78"/>
    <w:rsid w:val="005E4512"/>
    <w:rsid w:val="005F1448"/>
    <w:rsid w:val="005F2E97"/>
    <w:rsid w:val="005F32A7"/>
    <w:rsid w:val="005F5F0B"/>
    <w:rsid w:val="005F7564"/>
    <w:rsid w:val="006051F6"/>
    <w:rsid w:val="00605567"/>
    <w:rsid w:val="006073F3"/>
    <w:rsid w:val="00611FD8"/>
    <w:rsid w:val="00622D39"/>
    <w:rsid w:val="00624702"/>
    <w:rsid w:val="00624B7B"/>
    <w:rsid w:val="006316D9"/>
    <w:rsid w:val="00633844"/>
    <w:rsid w:val="0063487C"/>
    <w:rsid w:val="00635940"/>
    <w:rsid w:val="0064016F"/>
    <w:rsid w:val="006414DD"/>
    <w:rsid w:val="006430F1"/>
    <w:rsid w:val="006451FF"/>
    <w:rsid w:val="0065079D"/>
    <w:rsid w:val="00653530"/>
    <w:rsid w:val="006577DB"/>
    <w:rsid w:val="00664922"/>
    <w:rsid w:val="006772EA"/>
    <w:rsid w:val="00685B8F"/>
    <w:rsid w:val="0069230C"/>
    <w:rsid w:val="006978A0"/>
    <w:rsid w:val="006A1408"/>
    <w:rsid w:val="006A1E7C"/>
    <w:rsid w:val="006B5664"/>
    <w:rsid w:val="006B7D0A"/>
    <w:rsid w:val="006C33F0"/>
    <w:rsid w:val="006C5A43"/>
    <w:rsid w:val="006C6E97"/>
    <w:rsid w:val="006D0044"/>
    <w:rsid w:val="006D0F2E"/>
    <w:rsid w:val="006D2B04"/>
    <w:rsid w:val="006D611F"/>
    <w:rsid w:val="006E163D"/>
    <w:rsid w:val="006E41F3"/>
    <w:rsid w:val="006E55C4"/>
    <w:rsid w:val="00700073"/>
    <w:rsid w:val="00700761"/>
    <w:rsid w:val="00702328"/>
    <w:rsid w:val="00705AC7"/>
    <w:rsid w:val="00711475"/>
    <w:rsid w:val="0071584B"/>
    <w:rsid w:val="00715F70"/>
    <w:rsid w:val="007256FA"/>
    <w:rsid w:val="007303E0"/>
    <w:rsid w:val="00734196"/>
    <w:rsid w:val="00740B09"/>
    <w:rsid w:val="00741B1E"/>
    <w:rsid w:val="00742F24"/>
    <w:rsid w:val="007533FF"/>
    <w:rsid w:val="00757E3D"/>
    <w:rsid w:val="00760132"/>
    <w:rsid w:val="007633DF"/>
    <w:rsid w:val="00765176"/>
    <w:rsid w:val="00766CD1"/>
    <w:rsid w:val="00772C5D"/>
    <w:rsid w:val="00776236"/>
    <w:rsid w:val="007822D0"/>
    <w:rsid w:val="00783C93"/>
    <w:rsid w:val="0078472F"/>
    <w:rsid w:val="007904A9"/>
    <w:rsid w:val="007940E8"/>
    <w:rsid w:val="00795B43"/>
    <w:rsid w:val="00796E52"/>
    <w:rsid w:val="007A00B2"/>
    <w:rsid w:val="007A0465"/>
    <w:rsid w:val="007A303A"/>
    <w:rsid w:val="007A3B56"/>
    <w:rsid w:val="007A5B63"/>
    <w:rsid w:val="007A6F1A"/>
    <w:rsid w:val="007B0F5B"/>
    <w:rsid w:val="007B22F7"/>
    <w:rsid w:val="007B3195"/>
    <w:rsid w:val="007B33CC"/>
    <w:rsid w:val="007B485A"/>
    <w:rsid w:val="007B48DE"/>
    <w:rsid w:val="007B7561"/>
    <w:rsid w:val="007C1DEA"/>
    <w:rsid w:val="007C2194"/>
    <w:rsid w:val="007C6C76"/>
    <w:rsid w:val="007D3FB1"/>
    <w:rsid w:val="007D50DD"/>
    <w:rsid w:val="007E120D"/>
    <w:rsid w:val="007E1C3E"/>
    <w:rsid w:val="007E44E5"/>
    <w:rsid w:val="007E44E8"/>
    <w:rsid w:val="007F2868"/>
    <w:rsid w:val="007F3FB1"/>
    <w:rsid w:val="0080220D"/>
    <w:rsid w:val="0080585F"/>
    <w:rsid w:val="00812FD3"/>
    <w:rsid w:val="008139C1"/>
    <w:rsid w:val="00814D02"/>
    <w:rsid w:val="0081569A"/>
    <w:rsid w:val="00815BDB"/>
    <w:rsid w:val="00826DCF"/>
    <w:rsid w:val="00831202"/>
    <w:rsid w:val="008317E5"/>
    <w:rsid w:val="00831809"/>
    <w:rsid w:val="0083182E"/>
    <w:rsid w:val="00831EF0"/>
    <w:rsid w:val="0083473E"/>
    <w:rsid w:val="0083574A"/>
    <w:rsid w:val="00841C02"/>
    <w:rsid w:val="0084482A"/>
    <w:rsid w:val="008449CD"/>
    <w:rsid w:val="008462DE"/>
    <w:rsid w:val="00847BEE"/>
    <w:rsid w:val="008607A8"/>
    <w:rsid w:val="0086276D"/>
    <w:rsid w:val="00862B84"/>
    <w:rsid w:val="00863D5E"/>
    <w:rsid w:val="008677AF"/>
    <w:rsid w:val="00870E83"/>
    <w:rsid w:val="00874BDD"/>
    <w:rsid w:val="00877DA5"/>
    <w:rsid w:val="0088092E"/>
    <w:rsid w:val="00880F69"/>
    <w:rsid w:val="008820F6"/>
    <w:rsid w:val="008826E6"/>
    <w:rsid w:val="008842C1"/>
    <w:rsid w:val="00892471"/>
    <w:rsid w:val="00893E84"/>
    <w:rsid w:val="00894B5D"/>
    <w:rsid w:val="008966A1"/>
    <w:rsid w:val="008A08BC"/>
    <w:rsid w:val="008A2DFE"/>
    <w:rsid w:val="008A4181"/>
    <w:rsid w:val="008A7E45"/>
    <w:rsid w:val="008B1A83"/>
    <w:rsid w:val="008B441F"/>
    <w:rsid w:val="008C5DF1"/>
    <w:rsid w:val="008C615C"/>
    <w:rsid w:val="008C6C2D"/>
    <w:rsid w:val="008D03BA"/>
    <w:rsid w:val="008D1E46"/>
    <w:rsid w:val="008D29F8"/>
    <w:rsid w:val="008D33EF"/>
    <w:rsid w:val="008D4A5F"/>
    <w:rsid w:val="008D6DB1"/>
    <w:rsid w:val="008D75BB"/>
    <w:rsid w:val="008E0422"/>
    <w:rsid w:val="008E0A02"/>
    <w:rsid w:val="008E6A27"/>
    <w:rsid w:val="008F0D7B"/>
    <w:rsid w:val="008F2CD9"/>
    <w:rsid w:val="00905F7A"/>
    <w:rsid w:val="00906752"/>
    <w:rsid w:val="009105E0"/>
    <w:rsid w:val="009127A7"/>
    <w:rsid w:val="00912934"/>
    <w:rsid w:val="009143EF"/>
    <w:rsid w:val="00915C63"/>
    <w:rsid w:val="00917D9B"/>
    <w:rsid w:val="00921CB3"/>
    <w:rsid w:val="0092660D"/>
    <w:rsid w:val="00926CB1"/>
    <w:rsid w:val="00930FC5"/>
    <w:rsid w:val="009311E4"/>
    <w:rsid w:val="009364FE"/>
    <w:rsid w:val="0094461E"/>
    <w:rsid w:val="00950BE2"/>
    <w:rsid w:val="0095365F"/>
    <w:rsid w:val="009575FF"/>
    <w:rsid w:val="00960F67"/>
    <w:rsid w:val="00961657"/>
    <w:rsid w:val="0096568E"/>
    <w:rsid w:val="00967984"/>
    <w:rsid w:val="00971DCB"/>
    <w:rsid w:val="00972D5B"/>
    <w:rsid w:val="009815AA"/>
    <w:rsid w:val="00985A4E"/>
    <w:rsid w:val="00995C2B"/>
    <w:rsid w:val="009A1AC8"/>
    <w:rsid w:val="009A203F"/>
    <w:rsid w:val="009A3F81"/>
    <w:rsid w:val="009A6B47"/>
    <w:rsid w:val="009A6D4F"/>
    <w:rsid w:val="009A7840"/>
    <w:rsid w:val="009B02D1"/>
    <w:rsid w:val="009B1AA5"/>
    <w:rsid w:val="009B1D43"/>
    <w:rsid w:val="009C1718"/>
    <w:rsid w:val="009C2218"/>
    <w:rsid w:val="009C343A"/>
    <w:rsid w:val="009C37B9"/>
    <w:rsid w:val="009C71D5"/>
    <w:rsid w:val="009C7A94"/>
    <w:rsid w:val="009D0D69"/>
    <w:rsid w:val="009D35D0"/>
    <w:rsid w:val="009D6553"/>
    <w:rsid w:val="009D6DDF"/>
    <w:rsid w:val="009D7F58"/>
    <w:rsid w:val="009E0C25"/>
    <w:rsid w:val="009E1A6C"/>
    <w:rsid w:val="009F652C"/>
    <w:rsid w:val="009F68AD"/>
    <w:rsid w:val="00A01755"/>
    <w:rsid w:val="00A02EA3"/>
    <w:rsid w:val="00A03D5D"/>
    <w:rsid w:val="00A03FA7"/>
    <w:rsid w:val="00A05A2D"/>
    <w:rsid w:val="00A1016E"/>
    <w:rsid w:val="00A102F4"/>
    <w:rsid w:val="00A13DE9"/>
    <w:rsid w:val="00A17DB7"/>
    <w:rsid w:val="00A23764"/>
    <w:rsid w:val="00A26367"/>
    <w:rsid w:val="00A26DF5"/>
    <w:rsid w:val="00A27840"/>
    <w:rsid w:val="00A329F4"/>
    <w:rsid w:val="00A37906"/>
    <w:rsid w:val="00A444F9"/>
    <w:rsid w:val="00A44654"/>
    <w:rsid w:val="00A457FE"/>
    <w:rsid w:val="00A46305"/>
    <w:rsid w:val="00A5273A"/>
    <w:rsid w:val="00A55000"/>
    <w:rsid w:val="00A6055D"/>
    <w:rsid w:val="00A6390B"/>
    <w:rsid w:val="00A67428"/>
    <w:rsid w:val="00A67B13"/>
    <w:rsid w:val="00A725C4"/>
    <w:rsid w:val="00A73E9F"/>
    <w:rsid w:val="00A75BF7"/>
    <w:rsid w:val="00A82FF5"/>
    <w:rsid w:val="00A83691"/>
    <w:rsid w:val="00A83D65"/>
    <w:rsid w:val="00A91B02"/>
    <w:rsid w:val="00A93370"/>
    <w:rsid w:val="00A941DD"/>
    <w:rsid w:val="00A96BBA"/>
    <w:rsid w:val="00AA016D"/>
    <w:rsid w:val="00AA394F"/>
    <w:rsid w:val="00AA4AC6"/>
    <w:rsid w:val="00AB488C"/>
    <w:rsid w:val="00AB7CD8"/>
    <w:rsid w:val="00AC06EE"/>
    <w:rsid w:val="00AC3A2F"/>
    <w:rsid w:val="00AC4A1D"/>
    <w:rsid w:val="00AC7EA8"/>
    <w:rsid w:val="00AD0977"/>
    <w:rsid w:val="00AD1533"/>
    <w:rsid w:val="00AD3D66"/>
    <w:rsid w:val="00AE60BC"/>
    <w:rsid w:val="00AE7D1B"/>
    <w:rsid w:val="00B02B52"/>
    <w:rsid w:val="00B03B19"/>
    <w:rsid w:val="00B14602"/>
    <w:rsid w:val="00B14A1F"/>
    <w:rsid w:val="00B15AE8"/>
    <w:rsid w:val="00B16A70"/>
    <w:rsid w:val="00B16F8A"/>
    <w:rsid w:val="00B25013"/>
    <w:rsid w:val="00B26124"/>
    <w:rsid w:val="00B275C8"/>
    <w:rsid w:val="00B277C1"/>
    <w:rsid w:val="00B27819"/>
    <w:rsid w:val="00B315CD"/>
    <w:rsid w:val="00B34191"/>
    <w:rsid w:val="00B345B8"/>
    <w:rsid w:val="00B36488"/>
    <w:rsid w:val="00B41F5A"/>
    <w:rsid w:val="00B437EB"/>
    <w:rsid w:val="00B47EC7"/>
    <w:rsid w:val="00B54905"/>
    <w:rsid w:val="00B54ABC"/>
    <w:rsid w:val="00B55717"/>
    <w:rsid w:val="00B55E5E"/>
    <w:rsid w:val="00B568FE"/>
    <w:rsid w:val="00B6428F"/>
    <w:rsid w:val="00B740F1"/>
    <w:rsid w:val="00B751E2"/>
    <w:rsid w:val="00B77265"/>
    <w:rsid w:val="00B84D3D"/>
    <w:rsid w:val="00B84E8C"/>
    <w:rsid w:val="00B91A3D"/>
    <w:rsid w:val="00B974E8"/>
    <w:rsid w:val="00BA14D7"/>
    <w:rsid w:val="00BA4B02"/>
    <w:rsid w:val="00BB0CA3"/>
    <w:rsid w:val="00BB13B6"/>
    <w:rsid w:val="00BC24C0"/>
    <w:rsid w:val="00BC6740"/>
    <w:rsid w:val="00BC7BCF"/>
    <w:rsid w:val="00BD2586"/>
    <w:rsid w:val="00BD3D0C"/>
    <w:rsid w:val="00BD5C30"/>
    <w:rsid w:val="00BD69C0"/>
    <w:rsid w:val="00BD779F"/>
    <w:rsid w:val="00BE1E67"/>
    <w:rsid w:val="00BE3235"/>
    <w:rsid w:val="00BF02FD"/>
    <w:rsid w:val="00BF74C5"/>
    <w:rsid w:val="00BF7F6C"/>
    <w:rsid w:val="00C01F14"/>
    <w:rsid w:val="00C04155"/>
    <w:rsid w:val="00C06697"/>
    <w:rsid w:val="00C105E4"/>
    <w:rsid w:val="00C10DBD"/>
    <w:rsid w:val="00C158F7"/>
    <w:rsid w:val="00C2460D"/>
    <w:rsid w:val="00C316B9"/>
    <w:rsid w:val="00C319B6"/>
    <w:rsid w:val="00C31AF2"/>
    <w:rsid w:val="00C3520D"/>
    <w:rsid w:val="00C405CB"/>
    <w:rsid w:val="00C416CE"/>
    <w:rsid w:val="00C42854"/>
    <w:rsid w:val="00C42C51"/>
    <w:rsid w:val="00C4621C"/>
    <w:rsid w:val="00C50BF9"/>
    <w:rsid w:val="00C51831"/>
    <w:rsid w:val="00C51F4D"/>
    <w:rsid w:val="00C52F04"/>
    <w:rsid w:val="00C57A76"/>
    <w:rsid w:val="00C60547"/>
    <w:rsid w:val="00C608EC"/>
    <w:rsid w:val="00C66D45"/>
    <w:rsid w:val="00C72116"/>
    <w:rsid w:val="00C7223D"/>
    <w:rsid w:val="00C72AD9"/>
    <w:rsid w:val="00C74255"/>
    <w:rsid w:val="00C744BD"/>
    <w:rsid w:val="00C75D07"/>
    <w:rsid w:val="00C75DF1"/>
    <w:rsid w:val="00C76302"/>
    <w:rsid w:val="00C76AA3"/>
    <w:rsid w:val="00C76C78"/>
    <w:rsid w:val="00C76EBA"/>
    <w:rsid w:val="00C77B5D"/>
    <w:rsid w:val="00C9393E"/>
    <w:rsid w:val="00C93A85"/>
    <w:rsid w:val="00C94FC1"/>
    <w:rsid w:val="00CA7945"/>
    <w:rsid w:val="00CB4B82"/>
    <w:rsid w:val="00CC0205"/>
    <w:rsid w:val="00CC03F9"/>
    <w:rsid w:val="00CC430B"/>
    <w:rsid w:val="00CC63B2"/>
    <w:rsid w:val="00CC7505"/>
    <w:rsid w:val="00CD2906"/>
    <w:rsid w:val="00CD2A8E"/>
    <w:rsid w:val="00CD2D4F"/>
    <w:rsid w:val="00CD5E3C"/>
    <w:rsid w:val="00CD6041"/>
    <w:rsid w:val="00CD6476"/>
    <w:rsid w:val="00CD7BA9"/>
    <w:rsid w:val="00CE47FC"/>
    <w:rsid w:val="00CE6451"/>
    <w:rsid w:val="00CF0CC1"/>
    <w:rsid w:val="00CF3A5A"/>
    <w:rsid w:val="00CF43D8"/>
    <w:rsid w:val="00CF49AC"/>
    <w:rsid w:val="00CF729C"/>
    <w:rsid w:val="00CF75AD"/>
    <w:rsid w:val="00CF7B08"/>
    <w:rsid w:val="00D01D9A"/>
    <w:rsid w:val="00D06658"/>
    <w:rsid w:val="00D1027A"/>
    <w:rsid w:val="00D10663"/>
    <w:rsid w:val="00D12DCC"/>
    <w:rsid w:val="00D14EAD"/>
    <w:rsid w:val="00D16E4D"/>
    <w:rsid w:val="00D17ECD"/>
    <w:rsid w:val="00D20338"/>
    <w:rsid w:val="00D23D3F"/>
    <w:rsid w:val="00D23E57"/>
    <w:rsid w:val="00D24BFC"/>
    <w:rsid w:val="00D25D5E"/>
    <w:rsid w:val="00D26766"/>
    <w:rsid w:val="00D30929"/>
    <w:rsid w:val="00D312EF"/>
    <w:rsid w:val="00D33C3E"/>
    <w:rsid w:val="00D357FE"/>
    <w:rsid w:val="00D46EE9"/>
    <w:rsid w:val="00D53336"/>
    <w:rsid w:val="00D60914"/>
    <w:rsid w:val="00D64BEF"/>
    <w:rsid w:val="00D90A9D"/>
    <w:rsid w:val="00D92316"/>
    <w:rsid w:val="00D93B3E"/>
    <w:rsid w:val="00D9573B"/>
    <w:rsid w:val="00D96F66"/>
    <w:rsid w:val="00DA0A05"/>
    <w:rsid w:val="00DA2F71"/>
    <w:rsid w:val="00DA41BB"/>
    <w:rsid w:val="00DA495A"/>
    <w:rsid w:val="00DB4546"/>
    <w:rsid w:val="00DB752B"/>
    <w:rsid w:val="00DC1051"/>
    <w:rsid w:val="00DC151A"/>
    <w:rsid w:val="00DC6309"/>
    <w:rsid w:val="00DC79F2"/>
    <w:rsid w:val="00DC7E12"/>
    <w:rsid w:val="00DD00FA"/>
    <w:rsid w:val="00DE236F"/>
    <w:rsid w:val="00DE364D"/>
    <w:rsid w:val="00DE5A08"/>
    <w:rsid w:val="00DE6E8C"/>
    <w:rsid w:val="00DE6EBF"/>
    <w:rsid w:val="00DF013D"/>
    <w:rsid w:val="00DF1B2D"/>
    <w:rsid w:val="00DF3584"/>
    <w:rsid w:val="00DF7480"/>
    <w:rsid w:val="00DF7ED8"/>
    <w:rsid w:val="00E00C03"/>
    <w:rsid w:val="00E0182D"/>
    <w:rsid w:val="00E022B8"/>
    <w:rsid w:val="00E023E3"/>
    <w:rsid w:val="00E07F2A"/>
    <w:rsid w:val="00E11129"/>
    <w:rsid w:val="00E115BA"/>
    <w:rsid w:val="00E13E51"/>
    <w:rsid w:val="00E13F1B"/>
    <w:rsid w:val="00E13F3B"/>
    <w:rsid w:val="00E15F4E"/>
    <w:rsid w:val="00E163CE"/>
    <w:rsid w:val="00E22236"/>
    <w:rsid w:val="00E22F8B"/>
    <w:rsid w:val="00E2433D"/>
    <w:rsid w:val="00E27704"/>
    <w:rsid w:val="00E306B7"/>
    <w:rsid w:val="00E3122A"/>
    <w:rsid w:val="00E326C2"/>
    <w:rsid w:val="00E37EF6"/>
    <w:rsid w:val="00E40113"/>
    <w:rsid w:val="00E41136"/>
    <w:rsid w:val="00E449C4"/>
    <w:rsid w:val="00E44C29"/>
    <w:rsid w:val="00E45625"/>
    <w:rsid w:val="00E45E94"/>
    <w:rsid w:val="00E5391F"/>
    <w:rsid w:val="00E53F50"/>
    <w:rsid w:val="00E56433"/>
    <w:rsid w:val="00E5685B"/>
    <w:rsid w:val="00E569EA"/>
    <w:rsid w:val="00E61D84"/>
    <w:rsid w:val="00E66087"/>
    <w:rsid w:val="00E672BD"/>
    <w:rsid w:val="00E70259"/>
    <w:rsid w:val="00E72819"/>
    <w:rsid w:val="00E76DDB"/>
    <w:rsid w:val="00E8298C"/>
    <w:rsid w:val="00E9040D"/>
    <w:rsid w:val="00E93AC5"/>
    <w:rsid w:val="00E976F4"/>
    <w:rsid w:val="00EA283E"/>
    <w:rsid w:val="00EA4698"/>
    <w:rsid w:val="00EA645A"/>
    <w:rsid w:val="00EB0097"/>
    <w:rsid w:val="00EB5D82"/>
    <w:rsid w:val="00EC4F91"/>
    <w:rsid w:val="00ED42D8"/>
    <w:rsid w:val="00ED4824"/>
    <w:rsid w:val="00ED7202"/>
    <w:rsid w:val="00ED7B2E"/>
    <w:rsid w:val="00EE18C4"/>
    <w:rsid w:val="00EE31FF"/>
    <w:rsid w:val="00EE45CF"/>
    <w:rsid w:val="00EF0F58"/>
    <w:rsid w:val="00EF1CFA"/>
    <w:rsid w:val="00EF1FA9"/>
    <w:rsid w:val="00EF4080"/>
    <w:rsid w:val="00EF75A6"/>
    <w:rsid w:val="00F0009A"/>
    <w:rsid w:val="00F01F0F"/>
    <w:rsid w:val="00F065C5"/>
    <w:rsid w:val="00F1069F"/>
    <w:rsid w:val="00F110D7"/>
    <w:rsid w:val="00F127CB"/>
    <w:rsid w:val="00F127DD"/>
    <w:rsid w:val="00F159E3"/>
    <w:rsid w:val="00F15E3B"/>
    <w:rsid w:val="00F162D0"/>
    <w:rsid w:val="00F16534"/>
    <w:rsid w:val="00F171F1"/>
    <w:rsid w:val="00F23B7C"/>
    <w:rsid w:val="00F30715"/>
    <w:rsid w:val="00F37275"/>
    <w:rsid w:val="00F42379"/>
    <w:rsid w:val="00F428A6"/>
    <w:rsid w:val="00F47B4A"/>
    <w:rsid w:val="00F54569"/>
    <w:rsid w:val="00F54C45"/>
    <w:rsid w:val="00F55A04"/>
    <w:rsid w:val="00F5756D"/>
    <w:rsid w:val="00F57BB0"/>
    <w:rsid w:val="00F57F22"/>
    <w:rsid w:val="00F61915"/>
    <w:rsid w:val="00F66E10"/>
    <w:rsid w:val="00F70ACD"/>
    <w:rsid w:val="00F71090"/>
    <w:rsid w:val="00F710B0"/>
    <w:rsid w:val="00F72D83"/>
    <w:rsid w:val="00F72DA0"/>
    <w:rsid w:val="00F7524D"/>
    <w:rsid w:val="00F80066"/>
    <w:rsid w:val="00F81066"/>
    <w:rsid w:val="00F81BF2"/>
    <w:rsid w:val="00F915DF"/>
    <w:rsid w:val="00F91AEB"/>
    <w:rsid w:val="00F95AD2"/>
    <w:rsid w:val="00F97F52"/>
    <w:rsid w:val="00FA1675"/>
    <w:rsid w:val="00FB07B2"/>
    <w:rsid w:val="00FB1F47"/>
    <w:rsid w:val="00FB4161"/>
    <w:rsid w:val="00FB71BD"/>
    <w:rsid w:val="00FB7756"/>
    <w:rsid w:val="00FB7D65"/>
    <w:rsid w:val="00FC0D68"/>
    <w:rsid w:val="00FC35AF"/>
    <w:rsid w:val="00FC4773"/>
    <w:rsid w:val="00FD7CBC"/>
    <w:rsid w:val="00FE1DC8"/>
    <w:rsid w:val="00FE29DC"/>
    <w:rsid w:val="00FE7718"/>
    <w:rsid w:val="00FF1B90"/>
    <w:rsid w:val="00FF3207"/>
    <w:rsid w:val="00FF3AF7"/>
    <w:rsid w:val="00FF43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268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576">
      <w:bodyDiv w:val="1"/>
      <w:marLeft w:val="0"/>
      <w:marRight w:val="0"/>
      <w:marTop w:val="0"/>
      <w:marBottom w:val="0"/>
      <w:divBdr>
        <w:top w:val="none" w:sz="0" w:space="0" w:color="auto"/>
        <w:left w:val="none" w:sz="0" w:space="0" w:color="auto"/>
        <w:bottom w:val="none" w:sz="0" w:space="0" w:color="auto"/>
        <w:right w:val="none" w:sz="0" w:space="0" w:color="auto"/>
      </w:divBdr>
      <w:divsChild>
        <w:div w:id="1509173928">
          <w:marLeft w:val="0"/>
          <w:marRight w:val="0"/>
          <w:marTop w:val="0"/>
          <w:marBottom w:val="0"/>
          <w:divBdr>
            <w:top w:val="none" w:sz="0" w:space="0" w:color="auto"/>
            <w:left w:val="none" w:sz="0" w:space="0" w:color="auto"/>
            <w:bottom w:val="none" w:sz="0" w:space="0" w:color="auto"/>
            <w:right w:val="none" w:sz="0" w:space="0" w:color="auto"/>
          </w:divBdr>
          <w:divsChild>
            <w:div w:id="2033870884">
              <w:marLeft w:val="0"/>
              <w:marRight w:val="0"/>
              <w:marTop w:val="0"/>
              <w:marBottom w:val="0"/>
              <w:divBdr>
                <w:top w:val="none" w:sz="0" w:space="0" w:color="auto"/>
                <w:left w:val="none" w:sz="0" w:space="0" w:color="auto"/>
                <w:bottom w:val="none" w:sz="0" w:space="0" w:color="auto"/>
                <w:right w:val="none" w:sz="0" w:space="0" w:color="auto"/>
              </w:divBdr>
              <w:divsChild>
                <w:div w:id="769013420">
                  <w:marLeft w:val="0"/>
                  <w:marRight w:val="0"/>
                  <w:marTop w:val="0"/>
                  <w:marBottom w:val="0"/>
                  <w:divBdr>
                    <w:top w:val="none" w:sz="0" w:space="0" w:color="auto"/>
                    <w:left w:val="none" w:sz="0" w:space="0" w:color="auto"/>
                    <w:bottom w:val="none" w:sz="0" w:space="0" w:color="auto"/>
                    <w:right w:val="none" w:sz="0" w:space="0" w:color="auto"/>
                  </w:divBdr>
                  <w:divsChild>
                    <w:div w:id="851728431">
                      <w:marLeft w:val="0"/>
                      <w:marRight w:val="0"/>
                      <w:marTop w:val="0"/>
                      <w:marBottom w:val="0"/>
                      <w:divBdr>
                        <w:top w:val="none" w:sz="0" w:space="0" w:color="auto"/>
                        <w:left w:val="none" w:sz="0" w:space="0" w:color="auto"/>
                        <w:bottom w:val="none" w:sz="0" w:space="0" w:color="auto"/>
                        <w:right w:val="none" w:sz="0" w:space="0" w:color="auto"/>
                      </w:divBdr>
                      <w:divsChild>
                        <w:div w:id="1140880193">
                          <w:marLeft w:val="0"/>
                          <w:marRight w:val="0"/>
                          <w:marTop w:val="0"/>
                          <w:marBottom w:val="0"/>
                          <w:divBdr>
                            <w:top w:val="none" w:sz="0" w:space="0" w:color="auto"/>
                            <w:left w:val="none" w:sz="0" w:space="0" w:color="auto"/>
                            <w:bottom w:val="none" w:sz="0" w:space="0" w:color="auto"/>
                            <w:right w:val="none" w:sz="0" w:space="0" w:color="auto"/>
                          </w:divBdr>
                          <w:divsChild>
                            <w:div w:id="360785327">
                              <w:marLeft w:val="0"/>
                              <w:marRight w:val="0"/>
                              <w:marTop w:val="0"/>
                              <w:marBottom w:val="0"/>
                              <w:divBdr>
                                <w:top w:val="none" w:sz="0" w:space="0" w:color="auto"/>
                                <w:left w:val="none" w:sz="0" w:space="0" w:color="auto"/>
                                <w:bottom w:val="none" w:sz="0" w:space="0" w:color="auto"/>
                                <w:right w:val="none" w:sz="0" w:space="0" w:color="auto"/>
                              </w:divBdr>
                              <w:divsChild>
                                <w:div w:id="1606957147">
                                  <w:marLeft w:val="0"/>
                                  <w:marRight w:val="0"/>
                                  <w:marTop w:val="0"/>
                                  <w:marBottom w:val="0"/>
                                  <w:divBdr>
                                    <w:top w:val="none" w:sz="0" w:space="0" w:color="auto"/>
                                    <w:left w:val="none" w:sz="0" w:space="0" w:color="auto"/>
                                    <w:bottom w:val="none" w:sz="0" w:space="0" w:color="auto"/>
                                    <w:right w:val="none" w:sz="0" w:space="0" w:color="auto"/>
                                  </w:divBdr>
                                  <w:divsChild>
                                    <w:div w:id="1257909160">
                                      <w:marLeft w:val="0"/>
                                      <w:marRight w:val="0"/>
                                      <w:marTop w:val="0"/>
                                      <w:marBottom w:val="0"/>
                                      <w:divBdr>
                                        <w:top w:val="none" w:sz="0" w:space="0" w:color="auto"/>
                                        <w:left w:val="none" w:sz="0" w:space="0" w:color="auto"/>
                                        <w:bottom w:val="none" w:sz="0" w:space="0" w:color="auto"/>
                                        <w:right w:val="none" w:sz="0" w:space="0" w:color="auto"/>
                                      </w:divBdr>
                                      <w:divsChild>
                                        <w:div w:id="652103447">
                                          <w:marLeft w:val="0"/>
                                          <w:marRight w:val="0"/>
                                          <w:marTop w:val="0"/>
                                          <w:marBottom w:val="0"/>
                                          <w:divBdr>
                                            <w:top w:val="none" w:sz="0" w:space="0" w:color="auto"/>
                                            <w:left w:val="none" w:sz="0" w:space="0" w:color="auto"/>
                                            <w:bottom w:val="none" w:sz="0" w:space="0" w:color="auto"/>
                                            <w:right w:val="none" w:sz="0" w:space="0" w:color="auto"/>
                                          </w:divBdr>
                                          <w:divsChild>
                                            <w:div w:id="2132355403">
                                              <w:marLeft w:val="0"/>
                                              <w:marRight w:val="0"/>
                                              <w:marTop w:val="0"/>
                                              <w:marBottom w:val="0"/>
                                              <w:divBdr>
                                                <w:top w:val="none" w:sz="0" w:space="0" w:color="auto"/>
                                                <w:left w:val="none" w:sz="0" w:space="0" w:color="auto"/>
                                                <w:bottom w:val="none" w:sz="0" w:space="0" w:color="auto"/>
                                                <w:right w:val="none" w:sz="0" w:space="0" w:color="auto"/>
                                              </w:divBdr>
                                              <w:divsChild>
                                                <w:div w:id="16465650">
                                                  <w:marLeft w:val="0"/>
                                                  <w:marRight w:val="0"/>
                                                  <w:marTop w:val="0"/>
                                                  <w:marBottom w:val="0"/>
                                                  <w:divBdr>
                                                    <w:top w:val="none" w:sz="0" w:space="0" w:color="auto"/>
                                                    <w:left w:val="none" w:sz="0" w:space="0" w:color="auto"/>
                                                    <w:bottom w:val="single" w:sz="6" w:space="0" w:color="DADCE0"/>
                                                    <w:right w:val="none" w:sz="0" w:space="0" w:color="auto"/>
                                                  </w:divBdr>
                                                  <w:divsChild>
                                                    <w:div w:id="1696034874">
                                                      <w:marLeft w:val="0"/>
                                                      <w:marRight w:val="0"/>
                                                      <w:marTop w:val="0"/>
                                                      <w:marBottom w:val="0"/>
                                                      <w:divBdr>
                                                        <w:top w:val="none" w:sz="0" w:space="0" w:color="auto"/>
                                                        <w:left w:val="none" w:sz="0" w:space="0" w:color="auto"/>
                                                        <w:bottom w:val="none" w:sz="0" w:space="0" w:color="auto"/>
                                                        <w:right w:val="none" w:sz="0" w:space="0" w:color="auto"/>
                                                      </w:divBdr>
                                                      <w:divsChild>
                                                        <w:div w:id="319191118">
                                                          <w:marLeft w:val="0"/>
                                                          <w:marRight w:val="0"/>
                                                          <w:marTop w:val="0"/>
                                                          <w:marBottom w:val="0"/>
                                                          <w:divBdr>
                                                            <w:top w:val="none" w:sz="0" w:space="0" w:color="auto"/>
                                                            <w:left w:val="none" w:sz="0" w:space="0" w:color="auto"/>
                                                            <w:bottom w:val="none" w:sz="0" w:space="0" w:color="auto"/>
                                                            <w:right w:val="none" w:sz="0" w:space="0" w:color="auto"/>
                                                          </w:divBdr>
                                                        </w:div>
                                                        <w:div w:id="18424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5061">
                                                  <w:marLeft w:val="0"/>
                                                  <w:marRight w:val="0"/>
                                                  <w:marTop w:val="0"/>
                                                  <w:marBottom w:val="0"/>
                                                  <w:divBdr>
                                                    <w:top w:val="none" w:sz="0" w:space="0" w:color="auto"/>
                                                    <w:left w:val="none" w:sz="0" w:space="0" w:color="auto"/>
                                                    <w:bottom w:val="single" w:sz="6" w:space="0" w:color="DADCE0"/>
                                                    <w:right w:val="none" w:sz="0" w:space="0" w:color="auto"/>
                                                  </w:divBdr>
                                                  <w:divsChild>
                                                    <w:div w:id="1645037434">
                                                      <w:marLeft w:val="0"/>
                                                      <w:marRight w:val="0"/>
                                                      <w:marTop w:val="0"/>
                                                      <w:marBottom w:val="0"/>
                                                      <w:divBdr>
                                                        <w:top w:val="none" w:sz="0" w:space="0" w:color="auto"/>
                                                        <w:left w:val="none" w:sz="0" w:space="0" w:color="auto"/>
                                                        <w:bottom w:val="none" w:sz="0" w:space="0" w:color="auto"/>
                                                        <w:right w:val="none" w:sz="0" w:space="0" w:color="auto"/>
                                                      </w:divBdr>
                                                      <w:divsChild>
                                                        <w:div w:id="1966080552">
                                                          <w:marLeft w:val="0"/>
                                                          <w:marRight w:val="0"/>
                                                          <w:marTop w:val="0"/>
                                                          <w:marBottom w:val="0"/>
                                                          <w:divBdr>
                                                            <w:top w:val="none" w:sz="0" w:space="0" w:color="auto"/>
                                                            <w:left w:val="none" w:sz="0" w:space="0" w:color="auto"/>
                                                            <w:bottom w:val="none" w:sz="0" w:space="0" w:color="auto"/>
                                                            <w:right w:val="none" w:sz="0" w:space="0" w:color="auto"/>
                                                          </w:divBdr>
                                                        </w:div>
                                                        <w:div w:id="11477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9473">
                                                  <w:marLeft w:val="0"/>
                                                  <w:marRight w:val="0"/>
                                                  <w:marTop w:val="0"/>
                                                  <w:marBottom w:val="0"/>
                                                  <w:divBdr>
                                                    <w:top w:val="none" w:sz="0" w:space="0" w:color="auto"/>
                                                    <w:left w:val="none" w:sz="0" w:space="0" w:color="auto"/>
                                                    <w:bottom w:val="none" w:sz="0" w:space="0" w:color="auto"/>
                                                    <w:right w:val="none" w:sz="0" w:space="0" w:color="auto"/>
                                                  </w:divBdr>
                                                  <w:divsChild>
                                                    <w:div w:id="341857796">
                                                      <w:marLeft w:val="0"/>
                                                      <w:marRight w:val="0"/>
                                                      <w:marTop w:val="0"/>
                                                      <w:marBottom w:val="0"/>
                                                      <w:divBdr>
                                                        <w:top w:val="none" w:sz="0" w:space="0" w:color="auto"/>
                                                        <w:left w:val="none" w:sz="0" w:space="0" w:color="auto"/>
                                                        <w:bottom w:val="none" w:sz="0" w:space="0" w:color="auto"/>
                                                        <w:right w:val="none" w:sz="0" w:space="0" w:color="auto"/>
                                                      </w:divBdr>
                                                      <w:divsChild>
                                                        <w:div w:id="1341159373">
                                                          <w:marLeft w:val="0"/>
                                                          <w:marRight w:val="0"/>
                                                          <w:marTop w:val="0"/>
                                                          <w:marBottom w:val="0"/>
                                                          <w:divBdr>
                                                            <w:top w:val="none" w:sz="0" w:space="0" w:color="auto"/>
                                                            <w:left w:val="none" w:sz="0" w:space="0" w:color="auto"/>
                                                            <w:bottom w:val="none" w:sz="0" w:space="0" w:color="auto"/>
                                                            <w:right w:val="none" w:sz="0" w:space="0" w:color="auto"/>
                                                          </w:divBdr>
                                                        </w:div>
                                                        <w:div w:id="4553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1249">
                                                  <w:marLeft w:val="0"/>
                                                  <w:marRight w:val="0"/>
                                                  <w:marTop w:val="0"/>
                                                  <w:marBottom w:val="0"/>
                                                  <w:divBdr>
                                                    <w:top w:val="none" w:sz="0" w:space="0" w:color="auto"/>
                                                    <w:left w:val="none" w:sz="0" w:space="0" w:color="auto"/>
                                                    <w:bottom w:val="none" w:sz="0" w:space="0" w:color="auto"/>
                                                    <w:right w:val="none" w:sz="0" w:space="0" w:color="auto"/>
                                                  </w:divBdr>
                                                  <w:divsChild>
                                                    <w:div w:id="988480787">
                                                      <w:marLeft w:val="0"/>
                                                      <w:marRight w:val="0"/>
                                                      <w:marTop w:val="0"/>
                                                      <w:marBottom w:val="0"/>
                                                      <w:divBdr>
                                                        <w:top w:val="none" w:sz="0" w:space="0" w:color="auto"/>
                                                        <w:left w:val="none" w:sz="0" w:space="0" w:color="auto"/>
                                                        <w:bottom w:val="none" w:sz="0" w:space="0" w:color="auto"/>
                                                        <w:right w:val="none" w:sz="0" w:space="0" w:color="auto"/>
                                                      </w:divBdr>
                                                      <w:divsChild>
                                                        <w:div w:id="1005401250">
                                                          <w:marLeft w:val="0"/>
                                                          <w:marRight w:val="0"/>
                                                          <w:marTop w:val="0"/>
                                                          <w:marBottom w:val="0"/>
                                                          <w:divBdr>
                                                            <w:top w:val="none" w:sz="0" w:space="0" w:color="auto"/>
                                                            <w:left w:val="none" w:sz="0" w:space="0" w:color="auto"/>
                                                            <w:bottom w:val="none" w:sz="0" w:space="0" w:color="auto"/>
                                                            <w:right w:val="none" w:sz="0" w:space="0" w:color="auto"/>
                                                          </w:divBdr>
                                                          <w:divsChild>
                                                            <w:div w:id="8531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34330">
      <w:bodyDiv w:val="1"/>
      <w:marLeft w:val="0"/>
      <w:marRight w:val="0"/>
      <w:marTop w:val="0"/>
      <w:marBottom w:val="0"/>
      <w:divBdr>
        <w:top w:val="none" w:sz="0" w:space="0" w:color="auto"/>
        <w:left w:val="none" w:sz="0" w:space="0" w:color="auto"/>
        <w:bottom w:val="none" w:sz="0" w:space="0" w:color="auto"/>
        <w:right w:val="none" w:sz="0" w:space="0" w:color="auto"/>
      </w:divBdr>
      <w:divsChild>
        <w:div w:id="765345076">
          <w:marLeft w:val="0"/>
          <w:marRight w:val="0"/>
          <w:marTop w:val="0"/>
          <w:marBottom w:val="0"/>
          <w:divBdr>
            <w:top w:val="none" w:sz="0" w:space="0" w:color="auto"/>
            <w:left w:val="none" w:sz="0" w:space="0" w:color="auto"/>
            <w:bottom w:val="none" w:sz="0" w:space="0" w:color="auto"/>
            <w:right w:val="none" w:sz="0" w:space="0" w:color="auto"/>
          </w:divBdr>
          <w:divsChild>
            <w:div w:id="574362563">
              <w:marLeft w:val="0"/>
              <w:marRight w:val="0"/>
              <w:marTop w:val="0"/>
              <w:marBottom w:val="0"/>
              <w:divBdr>
                <w:top w:val="none" w:sz="0" w:space="0" w:color="auto"/>
                <w:left w:val="none" w:sz="0" w:space="0" w:color="auto"/>
                <w:bottom w:val="none" w:sz="0" w:space="0" w:color="auto"/>
                <w:right w:val="none" w:sz="0" w:space="0" w:color="auto"/>
              </w:divBdr>
              <w:divsChild>
                <w:div w:id="1562055615">
                  <w:marLeft w:val="0"/>
                  <w:marRight w:val="0"/>
                  <w:marTop w:val="0"/>
                  <w:marBottom w:val="0"/>
                  <w:divBdr>
                    <w:top w:val="none" w:sz="0" w:space="0" w:color="auto"/>
                    <w:left w:val="none" w:sz="0" w:space="0" w:color="auto"/>
                    <w:bottom w:val="none" w:sz="0" w:space="0" w:color="auto"/>
                    <w:right w:val="none" w:sz="0" w:space="0" w:color="auto"/>
                  </w:divBdr>
                  <w:divsChild>
                    <w:div w:id="1368145823">
                      <w:marLeft w:val="0"/>
                      <w:marRight w:val="0"/>
                      <w:marTop w:val="0"/>
                      <w:marBottom w:val="0"/>
                      <w:divBdr>
                        <w:top w:val="none" w:sz="0" w:space="0" w:color="auto"/>
                        <w:left w:val="none" w:sz="0" w:space="0" w:color="auto"/>
                        <w:bottom w:val="none" w:sz="0" w:space="0" w:color="auto"/>
                        <w:right w:val="none" w:sz="0" w:space="0" w:color="auto"/>
                      </w:divBdr>
                      <w:divsChild>
                        <w:div w:id="1790195338">
                          <w:marLeft w:val="0"/>
                          <w:marRight w:val="0"/>
                          <w:marTop w:val="0"/>
                          <w:marBottom w:val="0"/>
                          <w:divBdr>
                            <w:top w:val="none" w:sz="0" w:space="0" w:color="auto"/>
                            <w:left w:val="none" w:sz="0" w:space="0" w:color="auto"/>
                            <w:bottom w:val="none" w:sz="0" w:space="0" w:color="auto"/>
                            <w:right w:val="none" w:sz="0" w:space="0" w:color="auto"/>
                          </w:divBdr>
                          <w:divsChild>
                            <w:div w:id="384112321">
                              <w:marLeft w:val="0"/>
                              <w:marRight w:val="0"/>
                              <w:marTop w:val="0"/>
                              <w:marBottom w:val="0"/>
                              <w:divBdr>
                                <w:top w:val="none" w:sz="0" w:space="0" w:color="auto"/>
                                <w:left w:val="none" w:sz="0" w:space="0" w:color="auto"/>
                                <w:bottom w:val="none" w:sz="0" w:space="0" w:color="auto"/>
                                <w:right w:val="none" w:sz="0" w:space="0" w:color="auto"/>
                              </w:divBdr>
                              <w:divsChild>
                                <w:div w:id="1531842919">
                                  <w:marLeft w:val="0"/>
                                  <w:marRight w:val="0"/>
                                  <w:marTop w:val="0"/>
                                  <w:marBottom w:val="0"/>
                                  <w:divBdr>
                                    <w:top w:val="none" w:sz="0" w:space="0" w:color="auto"/>
                                    <w:left w:val="none" w:sz="0" w:space="0" w:color="auto"/>
                                    <w:bottom w:val="none" w:sz="0" w:space="0" w:color="auto"/>
                                    <w:right w:val="none" w:sz="0" w:space="0" w:color="auto"/>
                                  </w:divBdr>
                                  <w:divsChild>
                                    <w:div w:id="496187618">
                                      <w:marLeft w:val="0"/>
                                      <w:marRight w:val="0"/>
                                      <w:marTop w:val="0"/>
                                      <w:marBottom w:val="0"/>
                                      <w:divBdr>
                                        <w:top w:val="none" w:sz="0" w:space="0" w:color="auto"/>
                                        <w:left w:val="none" w:sz="0" w:space="0" w:color="auto"/>
                                        <w:bottom w:val="none" w:sz="0" w:space="0" w:color="auto"/>
                                        <w:right w:val="none" w:sz="0" w:space="0" w:color="auto"/>
                                      </w:divBdr>
                                      <w:divsChild>
                                        <w:div w:id="955066165">
                                          <w:marLeft w:val="0"/>
                                          <w:marRight w:val="0"/>
                                          <w:marTop w:val="0"/>
                                          <w:marBottom w:val="0"/>
                                          <w:divBdr>
                                            <w:top w:val="none" w:sz="0" w:space="0" w:color="auto"/>
                                            <w:left w:val="none" w:sz="0" w:space="0" w:color="auto"/>
                                            <w:bottom w:val="none" w:sz="0" w:space="0" w:color="auto"/>
                                            <w:right w:val="none" w:sz="0" w:space="0" w:color="auto"/>
                                          </w:divBdr>
                                          <w:divsChild>
                                            <w:div w:id="1811437445">
                                              <w:marLeft w:val="0"/>
                                              <w:marRight w:val="0"/>
                                              <w:marTop w:val="0"/>
                                              <w:marBottom w:val="0"/>
                                              <w:divBdr>
                                                <w:top w:val="none" w:sz="0" w:space="0" w:color="auto"/>
                                                <w:left w:val="none" w:sz="0" w:space="0" w:color="auto"/>
                                                <w:bottom w:val="none" w:sz="0" w:space="0" w:color="auto"/>
                                                <w:right w:val="none" w:sz="0" w:space="0" w:color="auto"/>
                                              </w:divBdr>
                                              <w:divsChild>
                                                <w:div w:id="1013847901">
                                                  <w:marLeft w:val="0"/>
                                                  <w:marRight w:val="0"/>
                                                  <w:marTop w:val="0"/>
                                                  <w:marBottom w:val="0"/>
                                                  <w:divBdr>
                                                    <w:top w:val="none" w:sz="0" w:space="0" w:color="auto"/>
                                                    <w:left w:val="none" w:sz="0" w:space="0" w:color="auto"/>
                                                    <w:bottom w:val="single" w:sz="6" w:space="0" w:color="DADCE0"/>
                                                    <w:right w:val="none" w:sz="0" w:space="0" w:color="auto"/>
                                                  </w:divBdr>
                                                  <w:divsChild>
                                                    <w:div w:id="34359272">
                                                      <w:marLeft w:val="0"/>
                                                      <w:marRight w:val="0"/>
                                                      <w:marTop w:val="0"/>
                                                      <w:marBottom w:val="0"/>
                                                      <w:divBdr>
                                                        <w:top w:val="none" w:sz="0" w:space="0" w:color="auto"/>
                                                        <w:left w:val="none" w:sz="0" w:space="0" w:color="auto"/>
                                                        <w:bottom w:val="none" w:sz="0" w:space="0" w:color="auto"/>
                                                        <w:right w:val="none" w:sz="0" w:space="0" w:color="auto"/>
                                                      </w:divBdr>
                                                      <w:divsChild>
                                                        <w:div w:id="1195120563">
                                                          <w:marLeft w:val="0"/>
                                                          <w:marRight w:val="0"/>
                                                          <w:marTop w:val="0"/>
                                                          <w:marBottom w:val="0"/>
                                                          <w:divBdr>
                                                            <w:top w:val="none" w:sz="0" w:space="0" w:color="auto"/>
                                                            <w:left w:val="none" w:sz="0" w:space="0" w:color="auto"/>
                                                            <w:bottom w:val="none" w:sz="0" w:space="0" w:color="auto"/>
                                                            <w:right w:val="none" w:sz="0" w:space="0" w:color="auto"/>
                                                          </w:divBdr>
                                                        </w:div>
                                                        <w:div w:id="1158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2260">
                                                  <w:marLeft w:val="0"/>
                                                  <w:marRight w:val="0"/>
                                                  <w:marTop w:val="0"/>
                                                  <w:marBottom w:val="0"/>
                                                  <w:divBdr>
                                                    <w:top w:val="none" w:sz="0" w:space="0" w:color="auto"/>
                                                    <w:left w:val="none" w:sz="0" w:space="0" w:color="auto"/>
                                                    <w:bottom w:val="single" w:sz="6" w:space="0" w:color="DADCE0"/>
                                                    <w:right w:val="none" w:sz="0" w:space="0" w:color="auto"/>
                                                  </w:divBdr>
                                                  <w:divsChild>
                                                    <w:div w:id="1567842085">
                                                      <w:marLeft w:val="0"/>
                                                      <w:marRight w:val="0"/>
                                                      <w:marTop w:val="0"/>
                                                      <w:marBottom w:val="0"/>
                                                      <w:divBdr>
                                                        <w:top w:val="none" w:sz="0" w:space="0" w:color="auto"/>
                                                        <w:left w:val="none" w:sz="0" w:space="0" w:color="auto"/>
                                                        <w:bottom w:val="none" w:sz="0" w:space="0" w:color="auto"/>
                                                        <w:right w:val="none" w:sz="0" w:space="0" w:color="auto"/>
                                                      </w:divBdr>
                                                      <w:divsChild>
                                                        <w:div w:id="1506476490">
                                                          <w:marLeft w:val="0"/>
                                                          <w:marRight w:val="0"/>
                                                          <w:marTop w:val="0"/>
                                                          <w:marBottom w:val="0"/>
                                                          <w:divBdr>
                                                            <w:top w:val="none" w:sz="0" w:space="0" w:color="auto"/>
                                                            <w:left w:val="none" w:sz="0" w:space="0" w:color="auto"/>
                                                            <w:bottom w:val="none" w:sz="0" w:space="0" w:color="auto"/>
                                                            <w:right w:val="none" w:sz="0" w:space="0" w:color="auto"/>
                                                          </w:divBdr>
                                                        </w:div>
                                                        <w:div w:id="9644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7120">
                                                  <w:marLeft w:val="0"/>
                                                  <w:marRight w:val="0"/>
                                                  <w:marTop w:val="0"/>
                                                  <w:marBottom w:val="0"/>
                                                  <w:divBdr>
                                                    <w:top w:val="none" w:sz="0" w:space="0" w:color="auto"/>
                                                    <w:left w:val="none" w:sz="0" w:space="0" w:color="auto"/>
                                                    <w:bottom w:val="none" w:sz="0" w:space="0" w:color="auto"/>
                                                    <w:right w:val="none" w:sz="0" w:space="0" w:color="auto"/>
                                                  </w:divBdr>
                                                  <w:divsChild>
                                                    <w:div w:id="1050811772">
                                                      <w:marLeft w:val="0"/>
                                                      <w:marRight w:val="0"/>
                                                      <w:marTop w:val="0"/>
                                                      <w:marBottom w:val="0"/>
                                                      <w:divBdr>
                                                        <w:top w:val="none" w:sz="0" w:space="0" w:color="auto"/>
                                                        <w:left w:val="none" w:sz="0" w:space="0" w:color="auto"/>
                                                        <w:bottom w:val="none" w:sz="0" w:space="0" w:color="auto"/>
                                                        <w:right w:val="none" w:sz="0" w:space="0" w:color="auto"/>
                                                      </w:divBdr>
                                                      <w:divsChild>
                                                        <w:div w:id="905261897">
                                                          <w:marLeft w:val="0"/>
                                                          <w:marRight w:val="0"/>
                                                          <w:marTop w:val="0"/>
                                                          <w:marBottom w:val="0"/>
                                                          <w:divBdr>
                                                            <w:top w:val="none" w:sz="0" w:space="0" w:color="auto"/>
                                                            <w:left w:val="none" w:sz="0" w:space="0" w:color="auto"/>
                                                            <w:bottom w:val="none" w:sz="0" w:space="0" w:color="auto"/>
                                                            <w:right w:val="none" w:sz="0" w:space="0" w:color="auto"/>
                                                          </w:divBdr>
                                                        </w:div>
                                                        <w:div w:id="20846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3036">
                                                  <w:marLeft w:val="0"/>
                                                  <w:marRight w:val="0"/>
                                                  <w:marTop w:val="0"/>
                                                  <w:marBottom w:val="0"/>
                                                  <w:divBdr>
                                                    <w:top w:val="none" w:sz="0" w:space="0" w:color="auto"/>
                                                    <w:left w:val="none" w:sz="0" w:space="0" w:color="auto"/>
                                                    <w:bottom w:val="none" w:sz="0" w:space="0" w:color="auto"/>
                                                    <w:right w:val="none" w:sz="0" w:space="0" w:color="auto"/>
                                                  </w:divBdr>
                                                  <w:divsChild>
                                                    <w:div w:id="745952494">
                                                      <w:marLeft w:val="0"/>
                                                      <w:marRight w:val="0"/>
                                                      <w:marTop w:val="0"/>
                                                      <w:marBottom w:val="0"/>
                                                      <w:divBdr>
                                                        <w:top w:val="none" w:sz="0" w:space="0" w:color="auto"/>
                                                        <w:left w:val="none" w:sz="0" w:space="0" w:color="auto"/>
                                                        <w:bottom w:val="none" w:sz="0" w:space="0" w:color="auto"/>
                                                        <w:right w:val="none" w:sz="0" w:space="0" w:color="auto"/>
                                                      </w:divBdr>
                                                      <w:divsChild>
                                                        <w:div w:id="195965183">
                                                          <w:marLeft w:val="0"/>
                                                          <w:marRight w:val="0"/>
                                                          <w:marTop w:val="0"/>
                                                          <w:marBottom w:val="0"/>
                                                          <w:divBdr>
                                                            <w:top w:val="none" w:sz="0" w:space="0" w:color="auto"/>
                                                            <w:left w:val="none" w:sz="0" w:space="0" w:color="auto"/>
                                                            <w:bottom w:val="none" w:sz="0" w:space="0" w:color="auto"/>
                                                            <w:right w:val="none" w:sz="0" w:space="0" w:color="auto"/>
                                                          </w:divBdr>
                                                          <w:divsChild>
                                                            <w:div w:id="21045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8427">
                                              <w:marLeft w:val="0"/>
                                              <w:marRight w:val="0"/>
                                              <w:marTop w:val="0"/>
                                              <w:marBottom w:val="0"/>
                                              <w:divBdr>
                                                <w:top w:val="none" w:sz="0" w:space="0" w:color="auto"/>
                                                <w:left w:val="none" w:sz="0" w:space="0" w:color="auto"/>
                                                <w:bottom w:val="none" w:sz="0" w:space="0" w:color="auto"/>
                                                <w:right w:val="none" w:sz="0" w:space="0" w:color="auto"/>
                                              </w:divBdr>
                                              <w:divsChild>
                                                <w:div w:id="1598513014">
                                                  <w:marLeft w:val="0"/>
                                                  <w:marRight w:val="0"/>
                                                  <w:marTop w:val="0"/>
                                                  <w:marBottom w:val="0"/>
                                                  <w:divBdr>
                                                    <w:top w:val="none" w:sz="0" w:space="0" w:color="auto"/>
                                                    <w:left w:val="none" w:sz="0" w:space="0" w:color="auto"/>
                                                    <w:bottom w:val="single" w:sz="6" w:space="0" w:color="DADCE0"/>
                                                    <w:right w:val="none" w:sz="0" w:space="0" w:color="auto"/>
                                                  </w:divBdr>
                                                  <w:divsChild>
                                                    <w:div w:id="1207066490">
                                                      <w:marLeft w:val="0"/>
                                                      <w:marRight w:val="0"/>
                                                      <w:marTop w:val="0"/>
                                                      <w:marBottom w:val="0"/>
                                                      <w:divBdr>
                                                        <w:top w:val="none" w:sz="0" w:space="0" w:color="auto"/>
                                                        <w:left w:val="none" w:sz="0" w:space="0" w:color="auto"/>
                                                        <w:bottom w:val="none" w:sz="0" w:space="0" w:color="auto"/>
                                                        <w:right w:val="none" w:sz="0" w:space="0" w:color="auto"/>
                                                      </w:divBdr>
                                                      <w:divsChild>
                                                        <w:div w:id="553741661">
                                                          <w:marLeft w:val="0"/>
                                                          <w:marRight w:val="0"/>
                                                          <w:marTop w:val="0"/>
                                                          <w:marBottom w:val="0"/>
                                                          <w:divBdr>
                                                            <w:top w:val="none" w:sz="0" w:space="0" w:color="auto"/>
                                                            <w:left w:val="none" w:sz="0" w:space="0" w:color="auto"/>
                                                            <w:bottom w:val="none" w:sz="0" w:space="0" w:color="auto"/>
                                                            <w:right w:val="none" w:sz="0" w:space="0" w:color="auto"/>
                                                          </w:divBdr>
                                                        </w:div>
                                                        <w:div w:id="11369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5118">
                                                  <w:marLeft w:val="0"/>
                                                  <w:marRight w:val="0"/>
                                                  <w:marTop w:val="0"/>
                                                  <w:marBottom w:val="0"/>
                                                  <w:divBdr>
                                                    <w:top w:val="none" w:sz="0" w:space="0" w:color="auto"/>
                                                    <w:left w:val="none" w:sz="0" w:space="0" w:color="auto"/>
                                                    <w:bottom w:val="single" w:sz="6" w:space="0" w:color="DADCE0"/>
                                                    <w:right w:val="none" w:sz="0" w:space="0" w:color="auto"/>
                                                  </w:divBdr>
                                                  <w:divsChild>
                                                    <w:div w:id="1152676922">
                                                      <w:marLeft w:val="0"/>
                                                      <w:marRight w:val="0"/>
                                                      <w:marTop w:val="0"/>
                                                      <w:marBottom w:val="0"/>
                                                      <w:divBdr>
                                                        <w:top w:val="none" w:sz="0" w:space="0" w:color="auto"/>
                                                        <w:left w:val="none" w:sz="0" w:space="0" w:color="auto"/>
                                                        <w:bottom w:val="none" w:sz="0" w:space="0" w:color="auto"/>
                                                        <w:right w:val="none" w:sz="0" w:space="0" w:color="auto"/>
                                                      </w:divBdr>
                                                      <w:divsChild>
                                                        <w:div w:id="1652635095">
                                                          <w:marLeft w:val="0"/>
                                                          <w:marRight w:val="0"/>
                                                          <w:marTop w:val="0"/>
                                                          <w:marBottom w:val="0"/>
                                                          <w:divBdr>
                                                            <w:top w:val="none" w:sz="0" w:space="0" w:color="auto"/>
                                                            <w:left w:val="none" w:sz="0" w:space="0" w:color="auto"/>
                                                            <w:bottom w:val="none" w:sz="0" w:space="0" w:color="auto"/>
                                                            <w:right w:val="none" w:sz="0" w:space="0" w:color="auto"/>
                                                          </w:divBdr>
                                                        </w:div>
                                                        <w:div w:id="602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6170">
                                                  <w:marLeft w:val="0"/>
                                                  <w:marRight w:val="0"/>
                                                  <w:marTop w:val="0"/>
                                                  <w:marBottom w:val="0"/>
                                                  <w:divBdr>
                                                    <w:top w:val="none" w:sz="0" w:space="0" w:color="auto"/>
                                                    <w:left w:val="none" w:sz="0" w:space="0" w:color="auto"/>
                                                    <w:bottom w:val="none" w:sz="0" w:space="0" w:color="auto"/>
                                                    <w:right w:val="none" w:sz="0" w:space="0" w:color="auto"/>
                                                  </w:divBdr>
                                                  <w:divsChild>
                                                    <w:div w:id="347947647">
                                                      <w:marLeft w:val="0"/>
                                                      <w:marRight w:val="0"/>
                                                      <w:marTop w:val="0"/>
                                                      <w:marBottom w:val="0"/>
                                                      <w:divBdr>
                                                        <w:top w:val="none" w:sz="0" w:space="0" w:color="auto"/>
                                                        <w:left w:val="none" w:sz="0" w:space="0" w:color="auto"/>
                                                        <w:bottom w:val="none" w:sz="0" w:space="0" w:color="auto"/>
                                                        <w:right w:val="none" w:sz="0" w:space="0" w:color="auto"/>
                                                      </w:divBdr>
                                                      <w:divsChild>
                                                        <w:div w:id="951860991">
                                                          <w:marLeft w:val="0"/>
                                                          <w:marRight w:val="0"/>
                                                          <w:marTop w:val="0"/>
                                                          <w:marBottom w:val="0"/>
                                                          <w:divBdr>
                                                            <w:top w:val="none" w:sz="0" w:space="0" w:color="auto"/>
                                                            <w:left w:val="none" w:sz="0" w:space="0" w:color="auto"/>
                                                            <w:bottom w:val="none" w:sz="0" w:space="0" w:color="auto"/>
                                                            <w:right w:val="none" w:sz="0" w:space="0" w:color="auto"/>
                                                          </w:divBdr>
                                                        </w:div>
                                                        <w:div w:id="14549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04">
                                                  <w:marLeft w:val="0"/>
                                                  <w:marRight w:val="0"/>
                                                  <w:marTop w:val="0"/>
                                                  <w:marBottom w:val="0"/>
                                                  <w:divBdr>
                                                    <w:top w:val="none" w:sz="0" w:space="0" w:color="auto"/>
                                                    <w:left w:val="none" w:sz="0" w:space="0" w:color="auto"/>
                                                    <w:bottom w:val="none" w:sz="0" w:space="0" w:color="auto"/>
                                                    <w:right w:val="none" w:sz="0" w:space="0" w:color="auto"/>
                                                  </w:divBdr>
                                                  <w:divsChild>
                                                    <w:div w:id="766731941">
                                                      <w:marLeft w:val="0"/>
                                                      <w:marRight w:val="0"/>
                                                      <w:marTop w:val="0"/>
                                                      <w:marBottom w:val="0"/>
                                                      <w:divBdr>
                                                        <w:top w:val="none" w:sz="0" w:space="0" w:color="auto"/>
                                                        <w:left w:val="none" w:sz="0" w:space="0" w:color="auto"/>
                                                        <w:bottom w:val="none" w:sz="0" w:space="0" w:color="auto"/>
                                                        <w:right w:val="none" w:sz="0" w:space="0" w:color="auto"/>
                                                      </w:divBdr>
                                                      <w:divsChild>
                                                        <w:div w:id="822237295">
                                                          <w:marLeft w:val="0"/>
                                                          <w:marRight w:val="0"/>
                                                          <w:marTop w:val="0"/>
                                                          <w:marBottom w:val="0"/>
                                                          <w:divBdr>
                                                            <w:top w:val="none" w:sz="0" w:space="0" w:color="auto"/>
                                                            <w:left w:val="none" w:sz="0" w:space="0" w:color="auto"/>
                                                            <w:bottom w:val="none" w:sz="0" w:space="0" w:color="auto"/>
                                                            <w:right w:val="none" w:sz="0" w:space="0" w:color="auto"/>
                                                          </w:divBdr>
                                                          <w:divsChild>
                                                            <w:div w:id="11179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63512">
      <w:bodyDiv w:val="1"/>
      <w:marLeft w:val="0"/>
      <w:marRight w:val="0"/>
      <w:marTop w:val="0"/>
      <w:marBottom w:val="0"/>
      <w:divBdr>
        <w:top w:val="none" w:sz="0" w:space="0" w:color="auto"/>
        <w:left w:val="none" w:sz="0" w:space="0" w:color="auto"/>
        <w:bottom w:val="none" w:sz="0" w:space="0" w:color="auto"/>
        <w:right w:val="none" w:sz="0" w:space="0" w:color="auto"/>
      </w:divBdr>
      <w:divsChild>
        <w:div w:id="1936206060">
          <w:marLeft w:val="0"/>
          <w:marRight w:val="0"/>
          <w:marTop w:val="0"/>
          <w:marBottom w:val="0"/>
          <w:divBdr>
            <w:top w:val="none" w:sz="0" w:space="0" w:color="auto"/>
            <w:left w:val="none" w:sz="0" w:space="0" w:color="auto"/>
            <w:bottom w:val="none" w:sz="0" w:space="0" w:color="auto"/>
            <w:right w:val="none" w:sz="0" w:space="0" w:color="auto"/>
          </w:divBdr>
          <w:divsChild>
            <w:div w:id="1447770369">
              <w:marLeft w:val="0"/>
              <w:marRight w:val="0"/>
              <w:marTop w:val="0"/>
              <w:marBottom w:val="0"/>
              <w:divBdr>
                <w:top w:val="none" w:sz="0" w:space="0" w:color="auto"/>
                <w:left w:val="none" w:sz="0" w:space="0" w:color="auto"/>
                <w:bottom w:val="none" w:sz="0" w:space="0" w:color="auto"/>
                <w:right w:val="none" w:sz="0" w:space="0" w:color="auto"/>
              </w:divBdr>
              <w:divsChild>
                <w:div w:id="476148543">
                  <w:marLeft w:val="0"/>
                  <w:marRight w:val="0"/>
                  <w:marTop w:val="0"/>
                  <w:marBottom w:val="0"/>
                  <w:divBdr>
                    <w:top w:val="none" w:sz="0" w:space="0" w:color="auto"/>
                    <w:left w:val="none" w:sz="0" w:space="0" w:color="auto"/>
                    <w:bottom w:val="none" w:sz="0" w:space="0" w:color="auto"/>
                    <w:right w:val="none" w:sz="0" w:space="0" w:color="auto"/>
                  </w:divBdr>
                  <w:divsChild>
                    <w:div w:id="1515727699">
                      <w:marLeft w:val="0"/>
                      <w:marRight w:val="0"/>
                      <w:marTop w:val="0"/>
                      <w:marBottom w:val="0"/>
                      <w:divBdr>
                        <w:top w:val="none" w:sz="0" w:space="0" w:color="auto"/>
                        <w:left w:val="none" w:sz="0" w:space="0" w:color="auto"/>
                        <w:bottom w:val="none" w:sz="0" w:space="0" w:color="auto"/>
                        <w:right w:val="none" w:sz="0" w:space="0" w:color="auto"/>
                      </w:divBdr>
                      <w:divsChild>
                        <w:div w:id="1128930902">
                          <w:marLeft w:val="0"/>
                          <w:marRight w:val="0"/>
                          <w:marTop w:val="0"/>
                          <w:marBottom w:val="0"/>
                          <w:divBdr>
                            <w:top w:val="none" w:sz="0" w:space="0" w:color="auto"/>
                            <w:left w:val="none" w:sz="0" w:space="0" w:color="auto"/>
                            <w:bottom w:val="none" w:sz="0" w:space="0" w:color="auto"/>
                            <w:right w:val="none" w:sz="0" w:space="0" w:color="auto"/>
                          </w:divBdr>
                          <w:divsChild>
                            <w:div w:id="1942180061">
                              <w:marLeft w:val="0"/>
                              <w:marRight w:val="0"/>
                              <w:marTop w:val="0"/>
                              <w:marBottom w:val="0"/>
                              <w:divBdr>
                                <w:top w:val="none" w:sz="0" w:space="0" w:color="auto"/>
                                <w:left w:val="none" w:sz="0" w:space="0" w:color="auto"/>
                                <w:bottom w:val="none" w:sz="0" w:space="0" w:color="auto"/>
                                <w:right w:val="none" w:sz="0" w:space="0" w:color="auto"/>
                              </w:divBdr>
                              <w:divsChild>
                                <w:div w:id="353963389">
                                  <w:marLeft w:val="0"/>
                                  <w:marRight w:val="0"/>
                                  <w:marTop w:val="0"/>
                                  <w:marBottom w:val="0"/>
                                  <w:divBdr>
                                    <w:top w:val="none" w:sz="0" w:space="0" w:color="auto"/>
                                    <w:left w:val="none" w:sz="0" w:space="0" w:color="auto"/>
                                    <w:bottom w:val="none" w:sz="0" w:space="0" w:color="auto"/>
                                    <w:right w:val="none" w:sz="0" w:space="0" w:color="auto"/>
                                  </w:divBdr>
                                  <w:divsChild>
                                    <w:div w:id="1697926036">
                                      <w:marLeft w:val="0"/>
                                      <w:marRight w:val="0"/>
                                      <w:marTop w:val="0"/>
                                      <w:marBottom w:val="0"/>
                                      <w:divBdr>
                                        <w:top w:val="none" w:sz="0" w:space="0" w:color="auto"/>
                                        <w:left w:val="none" w:sz="0" w:space="0" w:color="auto"/>
                                        <w:bottom w:val="none" w:sz="0" w:space="0" w:color="auto"/>
                                        <w:right w:val="none" w:sz="0" w:space="0" w:color="auto"/>
                                      </w:divBdr>
                                      <w:divsChild>
                                        <w:div w:id="171338699">
                                          <w:marLeft w:val="0"/>
                                          <w:marRight w:val="0"/>
                                          <w:marTop w:val="0"/>
                                          <w:marBottom w:val="0"/>
                                          <w:divBdr>
                                            <w:top w:val="none" w:sz="0" w:space="0" w:color="auto"/>
                                            <w:left w:val="none" w:sz="0" w:space="0" w:color="auto"/>
                                            <w:bottom w:val="none" w:sz="0" w:space="0" w:color="auto"/>
                                            <w:right w:val="none" w:sz="0" w:space="0" w:color="auto"/>
                                          </w:divBdr>
                                          <w:divsChild>
                                            <w:div w:id="1778064696">
                                              <w:marLeft w:val="0"/>
                                              <w:marRight w:val="0"/>
                                              <w:marTop w:val="0"/>
                                              <w:marBottom w:val="0"/>
                                              <w:divBdr>
                                                <w:top w:val="none" w:sz="0" w:space="0" w:color="auto"/>
                                                <w:left w:val="none" w:sz="0" w:space="0" w:color="auto"/>
                                                <w:bottom w:val="none" w:sz="0" w:space="0" w:color="auto"/>
                                                <w:right w:val="none" w:sz="0" w:space="0" w:color="auto"/>
                                              </w:divBdr>
                                              <w:divsChild>
                                                <w:div w:id="20133154">
                                                  <w:marLeft w:val="0"/>
                                                  <w:marRight w:val="0"/>
                                                  <w:marTop w:val="0"/>
                                                  <w:marBottom w:val="0"/>
                                                  <w:divBdr>
                                                    <w:top w:val="none" w:sz="0" w:space="0" w:color="auto"/>
                                                    <w:left w:val="none" w:sz="0" w:space="0" w:color="auto"/>
                                                    <w:bottom w:val="single" w:sz="6" w:space="0" w:color="DADCE0"/>
                                                    <w:right w:val="none" w:sz="0" w:space="0" w:color="auto"/>
                                                  </w:divBdr>
                                                  <w:divsChild>
                                                    <w:div w:id="1857958305">
                                                      <w:marLeft w:val="0"/>
                                                      <w:marRight w:val="0"/>
                                                      <w:marTop w:val="0"/>
                                                      <w:marBottom w:val="0"/>
                                                      <w:divBdr>
                                                        <w:top w:val="none" w:sz="0" w:space="0" w:color="auto"/>
                                                        <w:left w:val="none" w:sz="0" w:space="0" w:color="auto"/>
                                                        <w:bottom w:val="none" w:sz="0" w:space="0" w:color="auto"/>
                                                        <w:right w:val="none" w:sz="0" w:space="0" w:color="auto"/>
                                                      </w:divBdr>
                                                      <w:divsChild>
                                                        <w:div w:id="2053646528">
                                                          <w:marLeft w:val="0"/>
                                                          <w:marRight w:val="0"/>
                                                          <w:marTop w:val="0"/>
                                                          <w:marBottom w:val="0"/>
                                                          <w:divBdr>
                                                            <w:top w:val="none" w:sz="0" w:space="0" w:color="auto"/>
                                                            <w:left w:val="none" w:sz="0" w:space="0" w:color="auto"/>
                                                            <w:bottom w:val="none" w:sz="0" w:space="0" w:color="auto"/>
                                                            <w:right w:val="none" w:sz="0" w:space="0" w:color="auto"/>
                                                          </w:divBdr>
                                                        </w:div>
                                                        <w:div w:id="1629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2660">
                                                  <w:marLeft w:val="0"/>
                                                  <w:marRight w:val="0"/>
                                                  <w:marTop w:val="0"/>
                                                  <w:marBottom w:val="0"/>
                                                  <w:divBdr>
                                                    <w:top w:val="none" w:sz="0" w:space="0" w:color="auto"/>
                                                    <w:left w:val="none" w:sz="0" w:space="0" w:color="auto"/>
                                                    <w:bottom w:val="single" w:sz="6" w:space="0" w:color="DADCE0"/>
                                                    <w:right w:val="none" w:sz="0" w:space="0" w:color="auto"/>
                                                  </w:divBdr>
                                                  <w:divsChild>
                                                    <w:div w:id="390278122">
                                                      <w:marLeft w:val="0"/>
                                                      <w:marRight w:val="0"/>
                                                      <w:marTop w:val="0"/>
                                                      <w:marBottom w:val="0"/>
                                                      <w:divBdr>
                                                        <w:top w:val="none" w:sz="0" w:space="0" w:color="auto"/>
                                                        <w:left w:val="none" w:sz="0" w:space="0" w:color="auto"/>
                                                        <w:bottom w:val="none" w:sz="0" w:space="0" w:color="auto"/>
                                                        <w:right w:val="none" w:sz="0" w:space="0" w:color="auto"/>
                                                      </w:divBdr>
                                                      <w:divsChild>
                                                        <w:div w:id="1729764011">
                                                          <w:marLeft w:val="0"/>
                                                          <w:marRight w:val="0"/>
                                                          <w:marTop w:val="0"/>
                                                          <w:marBottom w:val="0"/>
                                                          <w:divBdr>
                                                            <w:top w:val="none" w:sz="0" w:space="0" w:color="auto"/>
                                                            <w:left w:val="none" w:sz="0" w:space="0" w:color="auto"/>
                                                            <w:bottom w:val="none" w:sz="0" w:space="0" w:color="auto"/>
                                                            <w:right w:val="none" w:sz="0" w:space="0" w:color="auto"/>
                                                          </w:divBdr>
                                                        </w:div>
                                                        <w:div w:id="3071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7460">
                                                  <w:marLeft w:val="0"/>
                                                  <w:marRight w:val="0"/>
                                                  <w:marTop w:val="0"/>
                                                  <w:marBottom w:val="0"/>
                                                  <w:divBdr>
                                                    <w:top w:val="none" w:sz="0" w:space="0" w:color="auto"/>
                                                    <w:left w:val="none" w:sz="0" w:space="0" w:color="auto"/>
                                                    <w:bottom w:val="none" w:sz="0" w:space="0" w:color="auto"/>
                                                    <w:right w:val="none" w:sz="0" w:space="0" w:color="auto"/>
                                                  </w:divBdr>
                                                  <w:divsChild>
                                                    <w:div w:id="751048043">
                                                      <w:marLeft w:val="0"/>
                                                      <w:marRight w:val="0"/>
                                                      <w:marTop w:val="0"/>
                                                      <w:marBottom w:val="0"/>
                                                      <w:divBdr>
                                                        <w:top w:val="none" w:sz="0" w:space="0" w:color="auto"/>
                                                        <w:left w:val="none" w:sz="0" w:space="0" w:color="auto"/>
                                                        <w:bottom w:val="none" w:sz="0" w:space="0" w:color="auto"/>
                                                        <w:right w:val="none" w:sz="0" w:space="0" w:color="auto"/>
                                                      </w:divBdr>
                                                      <w:divsChild>
                                                        <w:div w:id="2061896939">
                                                          <w:marLeft w:val="0"/>
                                                          <w:marRight w:val="0"/>
                                                          <w:marTop w:val="0"/>
                                                          <w:marBottom w:val="0"/>
                                                          <w:divBdr>
                                                            <w:top w:val="none" w:sz="0" w:space="0" w:color="auto"/>
                                                            <w:left w:val="none" w:sz="0" w:space="0" w:color="auto"/>
                                                            <w:bottom w:val="none" w:sz="0" w:space="0" w:color="auto"/>
                                                            <w:right w:val="none" w:sz="0" w:space="0" w:color="auto"/>
                                                          </w:divBdr>
                                                        </w:div>
                                                        <w:div w:id="523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376">
                                                  <w:marLeft w:val="0"/>
                                                  <w:marRight w:val="0"/>
                                                  <w:marTop w:val="0"/>
                                                  <w:marBottom w:val="0"/>
                                                  <w:divBdr>
                                                    <w:top w:val="none" w:sz="0" w:space="0" w:color="auto"/>
                                                    <w:left w:val="none" w:sz="0" w:space="0" w:color="auto"/>
                                                    <w:bottom w:val="none" w:sz="0" w:space="0" w:color="auto"/>
                                                    <w:right w:val="none" w:sz="0" w:space="0" w:color="auto"/>
                                                  </w:divBdr>
                                                  <w:divsChild>
                                                    <w:div w:id="239559694">
                                                      <w:marLeft w:val="0"/>
                                                      <w:marRight w:val="0"/>
                                                      <w:marTop w:val="0"/>
                                                      <w:marBottom w:val="0"/>
                                                      <w:divBdr>
                                                        <w:top w:val="none" w:sz="0" w:space="0" w:color="auto"/>
                                                        <w:left w:val="none" w:sz="0" w:space="0" w:color="auto"/>
                                                        <w:bottom w:val="none" w:sz="0" w:space="0" w:color="auto"/>
                                                        <w:right w:val="none" w:sz="0" w:space="0" w:color="auto"/>
                                                      </w:divBdr>
                                                      <w:divsChild>
                                                        <w:div w:id="1979219570">
                                                          <w:marLeft w:val="0"/>
                                                          <w:marRight w:val="0"/>
                                                          <w:marTop w:val="0"/>
                                                          <w:marBottom w:val="0"/>
                                                          <w:divBdr>
                                                            <w:top w:val="none" w:sz="0" w:space="0" w:color="auto"/>
                                                            <w:left w:val="none" w:sz="0" w:space="0" w:color="auto"/>
                                                            <w:bottom w:val="none" w:sz="0" w:space="0" w:color="auto"/>
                                                            <w:right w:val="none" w:sz="0" w:space="0" w:color="auto"/>
                                                          </w:divBdr>
                                                          <w:divsChild>
                                                            <w:div w:id="20047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30107">
      <w:bodyDiv w:val="1"/>
      <w:marLeft w:val="0"/>
      <w:marRight w:val="0"/>
      <w:marTop w:val="0"/>
      <w:marBottom w:val="0"/>
      <w:divBdr>
        <w:top w:val="none" w:sz="0" w:space="0" w:color="auto"/>
        <w:left w:val="none" w:sz="0" w:space="0" w:color="auto"/>
        <w:bottom w:val="none" w:sz="0" w:space="0" w:color="auto"/>
        <w:right w:val="none" w:sz="0" w:space="0" w:color="auto"/>
      </w:divBdr>
      <w:divsChild>
        <w:div w:id="318922412">
          <w:marLeft w:val="0"/>
          <w:marRight w:val="0"/>
          <w:marTop w:val="0"/>
          <w:marBottom w:val="0"/>
          <w:divBdr>
            <w:top w:val="none" w:sz="0" w:space="0" w:color="auto"/>
            <w:left w:val="none" w:sz="0" w:space="0" w:color="auto"/>
            <w:bottom w:val="none" w:sz="0" w:space="0" w:color="auto"/>
            <w:right w:val="none" w:sz="0" w:space="0" w:color="auto"/>
          </w:divBdr>
          <w:divsChild>
            <w:div w:id="1506286164">
              <w:marLeft w:val="0"/>
              <w:marRight w:val="0"/>
              <w:marTop w:val="0"/>
              <w:marBottom w:val="0"/>
              <w:divBdr>
                <w:top w:val="none" w:sz="0" w:space="0" w:color="auto"/>
                <w:left w:val="none" w:sz="0" w:space="0" w:color="auto"/>
                <w:bottom w:val="none" w:sz="0" w:space="0" w:color="auto"/>
                <w:right w:val="none" w:sz="0" w:space="0" w:color="auto"/>
              </w:divBdr>
              <w:divsChild>
                <w:div w:id="1582980812">
                  <w:marLeft w:val="0"/>
                  <w:marRight w:val="0"/>
                  <w:marTop w:val="0"/>
                  <w:marBottom w:val="0"/>
                  <w:divBdr>
                    <w:top w:val="none" w:sz="0" w:space="0" w:color="auto"/>
                    <w:left w:val="none" w:sz="0" w:space="0" w:color="auto"/>
                    <w:bottom w:val="none" w:sz="0" w:space="0" w:color="auto"/>
                    <w:right w:val="none" w:sz="0" w:space="0" w:color="auto"/>
                  </w:divBdr>
                  <w:divsChild>
                    <w:div w:id="515270409">
                      <w:marLeft w:val="0"/>
                      <w:marRight w:val="0"/>
                      <w:marTop w:val="0"/>
                      <w:marBottom w:val="0"/>
                      <w:divBdr>
                        <w:top w:val="none" w:sz="0" w:space="0" w:color="auto"/>
                        <w:left w:val="none" w:sz="0" w:space="0" w:color="auto"/>
                        <w:bottom w:val="none" w:sz="0" w:space="0" w:color="auto"/>
                        <w:right w:val="none" w:sz="0" w:space="0" w:color="auto"/>
                      </w:divBdr>
                      <w:divsChild>
                        <w:div w:id="300036584">
                          <w:marLeft w:val="0"/>
                          <w:marRight w:val="0"/>
                          <w:marTop w:val="0"/>
                          <w:marBottom w:val="0"/>
                          <w:divBdr>
                            <w:top w:val="none" w:sz="0" w:space="0" w:color="auto"/>
                            <w:left w:val="none" w:sz="0" w:space="0" w:color="auto"/>
                            <w:bottom w:val="none" w:sz="0" w:space="0" w:color="auto"/>
                            <w:right w:val="none" w:sz="0" w:space="0" w:color="auto"/>
                          </w:divBdr>
                          <w:divsChild>
                            <w:div w:id="1694837997">
                              <w:marLeft w:val="0"/>
                              <w:marRight w:val="0"/>
                              <w:marTop w:val="0"/>
                              <w:marBottom w:val="0"/>
                              <w:divBdr>
                                <w:top w:val="none" w:sz="0" w:space="0" w:color="auto"/>
                                <w:left w:val="none" w:sz="0" w:space="0" w:color="auto"/>
                                <w:bottom w:val="none" w:sz="0" w:space="0" w:color="auto"/>
                                <w:right w:val="none" w:sz="0" w:space="0" w:color="auto"/>
                              </w:divBdr>
                              <w:divsChild>
                                <w:div w:id="1900944725">
                                  <w:marLeft w:val="0"/>
                                  <w:marRight w:val="0"/>
                                  <w:marTop w:val="0"/>
                                  <w:marBottom w:val="0"/>
                                  <w:divBdr>
                                    <w:top w:val="none" w:sz="0" w:space="0" w:color="auto"/>
                                    <w:left w:val="none" w:sz="0" w:space="0" w:color="auto"/>
                                    <w:bottom w:val="none" w:sz="0" w:space="0" w:color="auto"/>
                                    <w:right w:val="none" w:sz="0" w:space="0" w:color="auto"/>
                                  </w:divBdr>
                                  <w:divsChild>
                                    <w:div w:id="1298533943">
                                      <w:marLeft w:val="0"/>
                                      <w:marRight w:val="0"/>
                                      <w:marTop w:val="0"/>
                                      <w:marBottom w:val="0"/>
                                      <w:divBdr>
                                        <w:top w:val="none" w:sz="0" w:space="0" w:color="auto"/>
                                        <w:left w:val="none" w:sz="0" w:space="0" w:color="auto"/>
                                        <w:bottom w:val="none" w:sz="0" w:space="0" w:color="auto"/>
                                        <w:right w:val="none" w:sz="0" w:space="0" w:color="auto"/>
                                      </w:divBdr>
                                      <w:divsChild>
                                        <w:div w:id="1684893792">
                                          <w:marLeft w:val="0"/>
                                          <w:marRight w:val="0"/>
                                          <w:marTop w:val="0"/>
                                          <w:marBottom w:val="0"/>
                                          <w:divBdr>
                                            <w:top w:val="none" w:sz="0" w:space="0" w:color="auto"/>
                                            <w:left w:val="none" w:sz="0" w:space="0" w:color="auto"/>
                                            <w:bottom w:val="none" w:sz="0" w:space="0" w:color="auto"/>
                                            <w:right w:val="none" w:sz="0" w:space="0" w:color="auto"/>
                                          </w:divBdr>
                                          <w:divsChild>
                                            <w:div w:id="784736518">
                                              <w:marLeft w:val="0"/>
                                              <w:marRight w:val="0"/>
                                              <w:marTop w:val="0"/>
                                              <w:marBottom w:val="0"/>
                                              <w:divBdr>
                                                <w:top w:val="none" w:sz="0" w:space="0" w:color="auto"/>
                                                <w:left w:val="none" w:sz="0" w:space="0" w:color="auto"/>
                                                <w:bottom w:val="none" w:sz="0" w:space="0" w:color="auto"/>
                                                <w:right w:val="none" w:sz="0" w:space="0" w:color="auto"/>
                                              </w:divBdr>
                                              <w:divsChild>
                                                <w:div w:id="1786536385">
                                                  <w:marLeft w:val="0"/>
                                                  <w:marRight w:val="0"/>
                                                  <w:marTop w:val="0"/>
                                                  <w:marBottom w:val="0"/>
                                                  <w:divBdr>
                                                    <w:top w:val="none" w:sz="0" w:space="0" w:color="auto"/>
                                                    <w:left w:val="none" w:sz="0" w:space="0" w:color="auto"/>
                                                    <w:bottom w:val="single" w:sz="6" w:space="0" w:color="DADCE0"/>
                                                    <w:right w:val="none" w:sz="0" w:space="0" w:color="auto"/>
                                                  </w:divBdr>
                                                  <w:divsChild>
                                                    <w:div w:id="1307584761">
                                                      <w:marLeft w:val="0"/>
                                                      <w:marRight w:val="0"/>
                                                      <w:marTop w:val="0"/>
                                                      <w:marBottom w:val="0"/>
                                                      <w:divBdr>
                                                        <w:top w:val="none" w:sz="0" w:space="0" w:color="auto"/>
                                                        <w:left w:val="none" w:sz="0" w:space="0" w:color="auto"/>
                                                        <w:bottom w:val="none" w:sz="0" w:space="0" w:color="auto"/>
                                                        <w:right w:val="none" w:sz="0" w:space="0" w:color="auto"/>
                                                      </w:divBdr>
                                                      <w:divsChild>
                                                        <w:div w:id="92363765">
                                                          <w:marLeft w:val="0"/>
                                                          <w:marRight w:val="0"/>
                                                          <w:marTop w:val="0"/>
                                                          <w:marBottom w:val="0"/>
                                                          <w:divBdr>
                                                            <w:top w:val="none" w:sz="0" w:space="0" w:color="auto"/>
                                                            <w:left w:val="none" w:sz="0" w:space="0" w:color="auto"/>
                                                            <w:bottom w:val="none" w:sz="0" w:space="0" w:color="auto"/>
                                                            <w:right w:val="none" w:sz="0" w:space="0" w:color="auto"/>
                                                          </w:divBdr>
                                                        </w:div>
                                                        <w:div w:id="16125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3643">
                                                  <w:marLeft w:val="0"/>
                                                  <w:marRight w:val="0"/>
                                                  <w:marTop w:val="0"/>
                                                  <w:marBottom w:val="0"/>
                                                  <w:divBdr>
                                                    <w:top w:val="none" w:sz="0" w:space="0" w:color="auto"/>
                                                    <w:left w:val="none" w:sz="0" w:space="0" w:color="auto"/>
                                                    <w:bottom w:val="single" w:sz="6" w:space="0" w:color="DADCE0"/>
                                                    <w:right w:val="none" w:sz="0" w:space="0" w:color="auto"/>
                                                  </w:divBdr>
                                                  <w:divsChild>
                                                    <w:div w:id="288972158">
                                                      <w:marLeft w:val="0"/>
                                                      <w:marRight w:val="0"/>
                                                      <w:marTop w:val="0"/>
                                                      <w:marBottom w:val="0"/>
                                                      <w:divBdr>
                                                        <w:top w:val="none" w:sz="0" w:space="0" w:color="auto"/>
                                                        <w:left w:val="none" w:sz="0" w:space="0" w:color="auto"/>
                                                        <w:bottom w:val="none" w:sz="0" w:space="0" w:color="auto"/>
                                                        <w:right w:val="none" w:sz="0" w:space="0" w:color="auto"/>
                                                      </w:divBdr>
                                                      <w:divsChild>
                                                        <w:div w:id="1557282079">
                                                          <w:marLeft w:val="0"/>
                                                          <w:marRight w:val="0"/>
                                                          <w:marTop w:val="0"/>
                                                          <w:marBottom w:val="0"/>
                                                          <w:divBdr>
                                                            <w:top w:val="none" w:sz="0" w:space="0" w:color="auto"/>
                                                            <w:left w:val="none" w:sz="0" w:space="0" w:color="auto"/>
                                                            <w:bottom w:val="none" w:sz="0" w:space="0" w:color="auto"/>
                                                            <w:right w:val="none" w:sz="0" w:space="0" w:color="auto"/>
                                                          </w:divBdr>
                                                        </w:div>
                                                        <w:div w:id="19120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1173">
                                                  <w:marLeft w:val="0"/>
                                                  <w:marRight w:val="0"/>
                                                  <w:marTop w:val="0"/>
                                                  <w:marBottom w:val="0"/>
                                                  <w:divBdr>
                                                    <w:top w:val="none" w:sz="0" w:space="0" w:color="auto"/>
                                                    <w:left w:val="none" w:sz="0" w:space="0" w:color="auto"/>
                                                    <w:bottom w:val="none" w:sz="0" w:space="0" w:color="auto"/>
                                                    <w:right w:val="none" w:sz="0" w:space="0" w:color="auto"/>
                                                  </w:divBdr>
                                                  <w:divsChild>
                                                    <w:div w:id="611018723">
                                                      <w:marLeft w:val="0"/>
                                                      <w:marRight w:val="0"/>
                                                      <w:marTop w:val="0"/>
                                                      <w:marBottom w:val="0"/>
                                                      <w:divBdr>
                                                        <w:top w:val="none" w:sz="0" w:space="0" w:color="auto"/>
                                                        <w:left w:val="none" w:sz="0" w:space="0" w:color="auto"/>
                                                        <w:bottom w:val="none" w:sz="0" w:space="0" w:color="auto"/>
                                                        <w:right w:val="none" w:sz="0" w:space="0" w:color="auto"/>
                                                      </w:divBdr>
                                                      <w:divsChild>
                                                        <w:div w:id="439490527">
                                                          <w:marLeft w:val="0"/>
                                                          <w:marRight w:val="0"/>
                                                          <w:marTop w:val="0"/>
                                                          <w:marBottom w:val="0"/>
                                                          <w:divBdr>
                                                            <w:top w:val="none" w:sz="0" w:space="0" w:color="auto"/>
                                                            <w:left w:val="none" w:sz="0" w:space="0" w:color="auto"/>
                                                            <w:bottom w:val="none" w:sz="0" w:space="0" w:color="auto"/>
                                                            <w:right w:val="none" w:sz="0" w:space="0" w:color="auto"/>
                                                          </w:divBdr>
                                                        </w:div>
                                                        <w:div w:id="14939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085">
                                                  <w:marLeft w:val="0"/>
                                                  <w:marRight w:val="0"/>
                                                  <w:marTop w:val="0"/>
                                                  <w:marBottom w:val="0"/>
                                                  <w:divBdr>
                                                    <w:top w:val="none" w:sz="0" w:space="0" w:color="auto"/>
                                                    <w:left w:val="none" w:sz="0" w:space="0" w:color="auto"/>
                                                    <w:bottom w:val="none" w:sz="0" w:space="0" w:color="auto"/>
                                                    <w:right w:val="none" w:sz="0" w:space="0" w:color="auto"/>
                                                  </w:divBdr>
                                                  <w:divsChild>
                                                    <w:div w:id="863900725">
                                                      <w:marLeft w:val="0"/>
                                                      <w:marRight w:val="0"/>
                                                      <w:marTop w:val="0"/>
                                                      <w:marBottom w:val="0"/>
                                                      <w:divBdr>
                                                        <w:top w:val="none" w:sz="0" w:space="0" w:color="auto"/>
                                                        <w:left w:val="none" w:sz="0" w:space="0" w:color="auto"/>
                                                        <w:bottom w:val="none" w:sz="0" w:space="0" w:color="auto"/>
                                                        <w:right w:val="none" w:sz="0" w:space="0" w:color="auto"/>
                                                      </w:divBdr>
                                                      <w:divsChild>
                                                        <w:div w:id="1995839628">
                                                          <w:marLeft w:val="0"/>
                                                          <w:marRight w:val="0"/>
                                                          <w:marTop w:val="0"/>
                                                          <w:marBottom w:val="0"/>
                                                          <w:divBdr>
                                                            <w:top w:val="none" w:sz="0" w:space="0" w:color="auto"/>
                                                            <w:left w:val="none" w:sz="0" w:space="0" w:color="auto"/>
                                                            <w:bottom w:val="none" w:sz="0" w:space="0" w:color="auto"/>
                                                            <w:right w:val="none" w:sz="0" w:space="0" w:color="auto"/>
                                                          </w:divBdr>
                                                          <w:divsChild>
                                                            <w:div w:id="3454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71437">
      <w:bodyDiv w:val="1"/>
      <w:marLeft w:val="0"/>
      <w:marRight w:val="0"/>
      <w:marTop w:val="0"/>
      <w:marBottom w:val="0"/>
      <w:divBdr>
        <w:top w:val="none" w:sz="0" w:space="0" w:color="auto"/>
        <w:left w:val="none" w:sz="0" w:space="0" w:color="auto"/>
        <w:bottom w:val="none" w:sz="0" w:space="0" w:color="auto"/>
        <w:right w:val="none" w:sz="0" w:space="0" w:color="auto"/>
      </w:divBdr>
      <w:divsChild>
        <w:div w:id="565653734">
          <w:marLeft w:val="0"/>
          <w:marRight w:val="0"/>
          <w:marTop w:val="0"/>
          <w:marBottom w:val="0"/>
          <w:divBdr>
            <w:top w:val="none" w:sz="0" w:space="0" w:color="auto"/>
            <w:left w:val="none" w:sz="0" w:space="0" w:color="auto"/>
            <w:bottom w:val="none" w:sz="0" w:space="0" w:color="auto"/>
            <w:right w:val="none" w:sz="0" w:space="0" w:color="auto"/>
          </w:divBdr>
          <w:divsChild>
            <w:div w:id="1317027959">
              <w:marLeft w:val="0"/>
              <w:marRight w:val="0"/>
              <w:marTop w:val="0"/>
              <w:marBottom w:val="0"/>
              <w:divBdr>
                <w:top w:val="none" w:sz="0" w:space="0" w:color="auto"/>
                <w:left w:val="none" w:sz="0" w:space="0" w:color="auto"/>
                <w:bottom w:val="none" w:sz="0" w:space="0" w:color="auto"/>
                <w:right w:val="none" w:sz="0" w:space="0" w:color="auto"/>
              </w:divBdr>
              <w:divsChild>
                <w:div w:id="75979004">
                  <w:marLeft w:val="0"/>
                  <w:marRight w:val="0"/>
                  <w:marTop w:val="0"/>
                  <w:marBottom w:val="0"/>
                  <w:divBdr>
                    <w:top w:val="none" w:sz="0" w:space="0" w:color="auto"/>
                    <w:left w:val="none" w:sz="0" w:space="0" w:color="auto"/>
                    <w:bottom w:val="none" w:sz="0" w:space="0" w:color="auto"/>
                    <w:right w:val="none" w:sz="0" w:space="0" w:color="auto"/>
                  </w:divBdr>
                  <w:divsChild>
                    <w:div w:id="282538011">
                      <w:marLeft w:val="0"/>
                      <w:marRight w:val="0"/>
                      <w:marTop w:val="0"/>
                      <w:marBottom w:val="0"/>
                      <w:divBdr>
                        <w:top w:val="none" w:sz="0" w:space="0" w:color="auto"/>
                        <w:left w:val="none" w:sz="0" w:space="0" w:color="auto"/>
                        <w:bottom w:val="none" w:sz="0" w:space="0" w:color="auto"/>
                        <w:right w:val="none" w:sz="0" w:space="0" w:color="auto"/>
                      </w:divBdr>
                      <w:divsChild>
                        <w:div w:id="2143308108">
                          <w:marLeft w:val="0"/>
                          <w:marRight w:val="0"/>
                          <w:marTop w:val="0"/>
                          <w:marBottom w:val="0"/>
                          <w:divBdr>
                            <w:top w:val="none" w:sz="0" w:space="0" w:color="auto"/>
                            <w:left w:val="none" w:sz="0" w:space="0" w:color="auto"/>
                            <w:bottom w:val="none" w:sz="0" w:space="0" w:color="auto"/>
                            <w:right w:val="none" w:sz="0" w:space="0" w:color="auto"/>
                          </w:divBdr>
                          <w:divsChild>
                            <w:div w:id="1308901053">
                              <w:marLeft w:val="0"/>
                              <w:marRight w:val="0"/>
                              <w:marTop w:val="0"/>
                              <w:marBottom w:val="0"/>
                              <w:divBdr>
                                <w:top w:val="none" w:sz="0" w:space="0" w:color="auto"/>
                                <w:left w:val="none" w:sz="0" w:space="0" w:color="auto"/>
                                <w:bottom w:val="none" w:sz="0" w:space="0" w:color="auto"/>
                                <w:right w:val="none" w:sz="0" w:space="0" w:color="auto"/>
                              </w:divBdr>
                              <w:divsChild>
                                <w:div w:id="1347709354">
                                  <w:marLeft w:val="0"/>
                                  <w:marRight w:val="0"/>
                                  <w:marTop w:val="0"/>
                                  <w:marBottom w:val="0"/>
                                  <w:divBdr>
                                    <w:top w:val="none" w:sz="0" w:space="0" w:color="auto"/>
                                    <w:left w:val="none" w:sz="0" w:space="0" w:color="auto"/>
                                    <w:bottom w:val="none" w:sz="0" w:space="0" w:color="auto"/>
                                    <w:right w:val="none" w:sz="0" w:space="0" w:color="auto"/>
                                  </w:divBdr>
                                  <w:divsChild>
                                    <w:div w:id="64647291">
                                      <w:marLeft w:val="0"/>
                                      <w:marRight w:val="0"/>
                                      <w:marTop w:val="0"/>
                                      <w:marBottom w:val="0"/>
                                      <w:divBdr>
                                        <w:top w:val="none" w:sz="0" w:space="0" w:color="auto"/>
                                        <w:left w:val="none" w:sz="0" w:space="0" w:color="auto"/>
                                        <w:bottom w:val="none" w:sz="0" w:space="0" w:color="auto"/>
                                        <w:right w:val="none" w:sz="0" w:space="0" w:color="auto"/>
                                      </w:divBdr>
                                      <w:divsChild>
                                        <w:div w:id="130750195">
                                          <w:marLeft w:val="0"/>
                                          <w:marRight w:val="0"/>
                                          <w:marTop w:val="0"/>
                                          <w:marBottom w:val="0"/>
                                          <w:divBdr>
                                            <w:top w:val="none" w:sz="0" w:space="0" w:color="auto"/>
                                            <w:left w:val="none" w:sz="0" w:space="0" w:color="auto"/>
                                            <w:bottom w:val="none" w:sz="0" w:space="0" w:color="auto"/>
                                            <w:right w:val="none" w:sz="0" w:space="0" w:color="auto"/>
                                          </w:divBdr>
                                          <w:divsChild>
                                            <w:div w:id="16322998">
                                              <w:marLeft w:val="0"/>
                                              <w:marRight w:val="0"/>
                                              <w:marTop w:val="0"/>
                                              <w:marBottom w:val="0"/>
                                              <w:divBdr>
                                                <w:top w:val="none" w:sz="0" w:space="0" w:color="auto"/>
                                                <w:left w:val="none" w:sz="0" w:space="0" w:color="auto"/>
                                                <w:bottom w:val="none" w:sz="0" w:space="0" w:color="auto"/>
                                                <w:right w:val="none" w:sz="0" w:space="0" w:color="auto"/>
                                              </w:divBdr>
                                              <w:divsChild>
                                                <w:div w:id="1738818418">
                                                  <w:marLeft w:val="0"/>
                                                  <w:marRight w:val="0"/>
                                                  <w:marTop w:val="0"/>
                                                  <w:marBottom w:val="0"/>
                                                  <w:divBdr>
                                                    <w:top w:val="none" w:sz="0" w:space="0" w:color="auto"/>
                                                    <w:left w:val="none" w:sz="0" w:space="0" w:color="auto"/>
                                                    <w:bottom w:val="single" w:sz="6" w:space="0" w:color="DADCE0"/>
                                                    <w:right w:val="none" w:sz="0" w:space="0" w:color="auto"/>
                                                  </w:divBdr>
                                                  <w:divsChild>
                                                    <w:div w:id="1825462784">
                                                      <w:marLeft w:val="0"/>
                                                      <w:marRight w:val="0"/>
                                                      <w:marTop w:val="0"/>
                                                      <w:marBottom w:val="0"/>
                                                      <w:divBdr>
                                                        <w:top w:val="none" w:sz="0" w:space="0" w:color="auto"/>
                                                        <w:left w:val="none" w:sz="0" w:space="0" w:color="auto"/>
                                                        <w:bottom w:val="none" w:sz="0" w:space="0" w:color="auto"/>
                                                        <w:right w:val="none" w:sz="0" w:space="0" w:color="auto"/>
                                                      </w:divBdr>
                                                      <w:divsChild>
                                                        <w:div w:id="1979871092">
                                                          <w:marLeft w:val="0"/>
                                                          <w:marRight w:val="0"/>
                                                          <w:marTop w:val="0"/>
                                                          <w:marBottom w:val="0"/>
                                                          <w:divBdr>
                                                            <w:top w:val="none" w:sz="0" w:space="0" w:color="auto"/>
                                                            <w:left w:val="none" w:sz="0" w:space="0" w:color="auto"/>
                                                            <w:bottom w:val="none" w:sz="0" w:space="0" w:color="auto"/>
                                                            <w:right w:val="none" w:sz="0" w:space="0" w:color="auto"/>
                                                          </w:divBdr>
                                                        </w:div>
                                                        <w:div w:id="1669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3672">
                                                  <w:marLeft w:val="0"/>
                                                  <w:marRight w:val="0"/>
                                                  <w:marTop w:val="0"/>
                                                  <w:marBottom w:val="0"/>
                                                  <w:divBdr>
                                                    <w:top w:val="none" w:sz="0" w:space="0" w:color="auto"/>
                                                    <w:left w:val="none" w:sz="0" w:space="0" w:color="auto"/>
                                                    <w:bottom w:val="single" w:sz="6" w:space="0" w:color="DADCE0"/>
                                                    <w:right w:val="none" w:sz="0" w:space="0" w:color="auto"/>
                                                  </w:divBdr>
                                                  <w:divsChild>
                                                    <w:div w:id="1035500478">
                                                      <w:marLeft w:val="0"/>
                                                      <w:marRight w:val="0"/>
                                                      <w:marTop w:val="0"/>
                                                      <w:marBottom w:val="0"/>
                                                      <w:divBdr>
                                                        <w:top w:val="none" w:sz="0" w:space="0" w:color="auto"/>
                                                        <w:left w:val="none" w:sz="0" w:space="0" w:color="auto"/>
                                                        <w:bottom w:val="none" w:sz="0" w:space="0" w:color="auto"/>
                                                        <w:right w:val="none" w:sz="0" w:space="0" w:color="auto"/>
                                                      </w:divBdr>
                                                      <w:divsChild>
                                                        <w:div w:id="48922491">
                                                          <w:marLeft w:val="0"/>
                                                          <w:marRight w:val="0"/>
                                                          <w:marTop w:val="0"/>
                                                          <w:marBottom w:val="0"/>
                                                          <w:divBdr>
                                                            <w:top w:val="none" w:sz="0" w:space="0" w:color="auto"/>
                                                            <w:left w:val="none" w:sz="0" w:space="0" w:color="auto"/>
                                                            <w:bottom w:val="none" w:sz="0" w:space="0" w:color="auto"/>
                                                            <w:right w:val="none" w:sz="0" w:space="0" w:color="auto"/>
                                                          </w:divBdr>
                                                        </w:div>
                                                        <w:div w:id="7528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8171">
                                                  <w:marLeft w:val="0"/>
                                                  <w:marRight w:val="0"/>
                                                  <w:marTop w:val="0"/>
                                                  <w:marBottom w:val="0"/>
                                                  <w:divBdr>
                                                    <w:top w:val="none" w:sz="0" w:space="0" w:color="auto"/>
                                                    <w:left w:val="none" w:sz="0" w:space="0" w:color="auto"/>
                                                    <w:bottom w:val="none" w:sz="0" w:space="0" w:color="auto"/>
                                                    <w:right w:val="none" w:sz="0" w:space="0" w:color="auto"/>
                                                  </w:divBdr>
                                                  <w:divsChild>
                                                    <w:div w:id="305857051">
                                                      <w:marLeft w:val="0"/>
                                                      <w:marRight w:val="0"/>
                                                      <w:marTop w:val="0"/>
                                                      <w:marBottom w:val="0"/>
                                                      <w:divBdr>
                                                        <w:top w:val="none" w:sz="0" w:space="0" w:color="auto"/>
                                                        <w:left w:val="none" w:sz="0" w:space="0" w:color="auto"/>
                                                        <w:bottom w:val="none" w:sz="0" w:space="0" w:color="auto"/>
                                                        <w:right w:val="none" w:sz="0" w:space="0" w:color="auto"/>
                                                      </w:divBdr>
                                                      <w:divsChild>
                                                        <w:div w:id="1981769679">
                                                          <w:marLeft w:val="0"/>
                                                          <w:marRight w:val="0"/>
                                                          <w:marTop w:val="0"/>
                                                          <w:marBottom w:val="0"/>
                                                          <w:divBdr>
                                                            <w:top w:val="none" w:sz="0" w:space="0" w:color="auto"/>
                                                            <w:left w:val="none" w:sz="0" w:space="0" w:color="auto"/>
                                                            <w:bottom w:val="none" w:sz="0" w:space="0" w:color="auto"/>
                                                            <w:right w:val="none" w:sz="0" w:space="0" w:color="auto"/>
                                                          </w:divBdr>
                                                        </w:div>
                                                        <w:div w:id="2424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4290">
                                                  <w:marLeft w:val="0"/>
                                                  <w:marRight w:val="0"/>
                                                  <w:marTop w:val="0"/>
                                                  <w:marBottom w:val="0"/>
                                                  <w:divBdr>
                                                    <w:top w:val="none" w:sz="0" w:space="0" w:color="auto"/>
                                                    <w:left w:val="none" w:sz="0" w:space="0" w:color="auto"/>
                                                    <w:bottom w:val="none" w:sz="0" w:space="0" w:color="auto"/>
                                                    <w:right w:val="none" w:sz="0" w:space="0" w:color="auto"/>
                                                  </w:divBdr>
                                                  <w:divsChild>
                                                    <w:div w:id="95027207">
                                                      <w:marLeft w:val="0"/>
                                                      <w:marRight w:val="0"/>
                                                      <w:marTop w:val="0"/>
                                                      <w:marBottom w:val="0"/>
                                                      <w:divBdr>
                                                        <w:top w:val="none" w:sz="0" w:space="0" w:color="auto"/>
                                                        <w:left w:val="none" w:sz="0" w:space="0" w:color="auto"/>
                                                        <w:bottom w:val="none" w:sz="0" w:space="0" w:color="auto"/>
                                                        <w:right w:val="none" w:sz="0" w:space="0" w:color="auto"/>
                                                      </w:divBdr>
                                                      <w:divsChild>
                                                        <w:div w:id="1603763242">
                                                          <w:marLeft w:val="0"/>
                                                          <w:marRight w:val="0"/>
                                                          <w:marTop w:val="0"/>
                                                          <w:marBottom w:val="0"/>
                                                          <w:divBdr>
                                                            <w:top w:val="none" w:sz="0" w:space="0" w:color="auto"/>
                                                            <w:left w:val="none" w:sz="0" w:space="0" w:color="auto"/>
                                                            <w:bottom w:val="none" w:sz="0" w:space="0" w:color="auto"/>
                                                            <w:right w:val="none" w:sz="0" w:space="0" w:color="auto"/>
                                                          </w:divBdr>
                                                          <w:divsChild>
                                                            <w:div w:id="3096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89952">
                                              <w:marLeft w:val="0"/>
                                              <w:marRight w:val="0"/>
                                              <w:marTop w:val="0"/>
                                              <w:marBottom w:val="0"/>
                                              <w:divBdr>
                                                <w:top w:val="none" w:sz="0" w:space="0" w:color="auto"/>
                                                <w:left w:val="none" w:sz="0" w:space="0" w:color="auto"/>
                                                <w:bottom w:val="none" w:sz="0" w:space="0" w:color="auto"/>
                                                <w:right w:val="none" w:sz="0" w:space="0" w:color="auto"/>
                                              </w:divBdr>
                                              <w:divsChild>
                                                <w:div w:id="279923652">
                                                  <w:marLeft w:val="0"/>
                                                  <w:marRight w:val="0"/>
                                                  <w:marTop w:val="0"/>
                                                  <w:marBottom w:val="0"/>
                                                  <w:divBdr>
                                                    <w:top w:val="none" w:sz="0" w:space="0" w:color="auto"/>
                                                    <w:left w:val="none" w:sz="0" w:space="0" w:color="auto"/>
                                                    <w:bottom w:val="single" w:sz="6" w:space="0" w:color="DADCE0"/>
                                                    <w:right w:val="none" w:sz="0" w:space="0" w:color="auto"/>
                                                  </w:divBdr>
                                                  <w:divsChild>
                                                    <w:div w:id="2056539442">
                                                      <w:marLeft w:val="0"/>
                                                      <w:marRight w:val="0"/>
                                                      <w:marTop w:val="0"/>
                                                      <w:marBottom w:val="0"/>
                                                      <w:divBdr>
                                                        <w:top w:val="none" w:sz="0" w:space="0" w:color="auto"/>
                                                        <w:left w:val="none" w:sz="0" w:space="0" w:color="auto"/>
                                                        <w:bottom w:val="none" w:sz="0" w:space="0" w:color="auto"/>
                                                        <w:right w:val="none" w:sz="0" w:space="0" w:color="auto"/>
                                                      </w:divBdr>
                                                      <w:divsChild>
                                                        <w:div w:id="185560420">
                                                          <w:marLeft w:val="0"/>
                                                          <w:marRight w:val="0"/>
                                                          <w:marTop w:val="0"/>
                                                          <w:marBottom w:val="0"/>
                                                          <w:divBdr>
                                                            <w:top w:val="none" w:sz="0" w:space="0" w:color="auto"/>
                                                            <w:left w:val="none" w:sz="0" w:space="0" w:color="auto"/>
                                                            <w:bottom w:val="none" w:sz="0" w:space="0" w:color="auto"/>
                                                            <w:right w:val="none" w:sz="0" w:space="0" w:color="auto"/>
                                                          </w:divBdr>
                                                        </w:div>
                                                        <w:div w:id="9919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1439">
                                                  <w:marLeft w:val="0"/>
                                                  <w:marRight w:val="0"/>
                                                  <w:marTop w:val="0"/>
                                                  <w:marBottom w:val="0"/>
                                                  <w:divBdr>
                                                    <w:top w:val="none" w:sz="0" w:space="0" w:color="auto"/>
                                                    <w:left w:val="none" w:sz="0" w:space="0" w:color="auto"/>
                                                    <w:bottom w:val="single" w:sz="6" w:space="0" w:color="DADCE0"/>
                                                    <w:right w:val="none" w:sz="0" w:space="0" w:color="auto"/>
                                                  </w:divBdr>
                                                  <w:divsChild>
                                                    <w:div w:id="141429728">
                                                      <w:marLeft w:val="0"/>
                                                      <w:marRight w:val="0"/>
                                                      <w:marTop w:val="0"/>
                                                      <w:marBottom w:val="0"/>
                                                      <w:divBdr>
                                                        <w:top w:val="none" w:sz="0" w:space="0" w:color="auto"/>
                                                        <w:left w:val="none" w:sz="0" w:space="0" w:color="auto"/>
                                                        <w:bottom w:val="none" w:sz="0" w:space="0" w:color="auto"/>
                                                        <w:right w:val="none" w:sz="0" w:space="0" w:color="auto"/>
                                                      </w:divBdr>
                                                      <w:divsChild>
                                                        <w:div w:id="1244992702">
                                                          <w:marLeft w:val="0"/>
                                                          <w:marRight w:val="0"/>
                                                          <w:marTop w:val="0"/>
                                                          <w:marBottom w:val="0"/>
                                                          <w:divBdr>
                                                            <w:top w:val="none" w:sz="0" w:space="0" w:color="auto"/>
                                                            <w:left w:val="none" w:sz="0" w:space="0" w:color="auto"/>
                                                            <w:bottom w:val="none" w:sz="0" w:space="0" w:color="auto"/>
                                                            <w:right w:val="none" w:sz="0" w:space="0" w:color="auto"/>
                                                          </w:divBdr>
                                                        </w:div>
                                                        <w:div w:id="13577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4816">
                                                  <w:marLeft w:val="0"/>
                                                  <w:marRight w:val="0"/>
                                                  <w:marTop w:val="0"/>
                                                  <w:marBottom w:val="0"/>
                                                  <w:divBdr>
                                                    <w:top w:val="none" w:sz="0" w:space="0" w:color="auto"/>
                                                    <w:left w:val="none" w:sz="0" w:space="0" w:color="auto"/>
                                                    <w:bottom w:val="none" w:sz="0" w:space="0" w:color="auto"/>
                                                    <w:right w:val="none" w:sz="0" w:space="0" w:color="auto"/>
                                                  </w:divBdr>
                                                  <w:divsChild>
                                                    <w:div w:id="889268618">
                                                      <w:marLeft w:val="0"/>
                                                      <w:marRight w:val="0"/>
                                                      <w:marTop w:val="0"/>
                                                      <w:marBottom w:val="0"/>
                                                      <w:divBdr>
                                                        <w:top w:val="none" w:sz="0" w:space="0" w:color="auto"/>
                                                        <w:left w:val="none" w:sz="0" w:space="0" w:color="auto"/>
                                                        <w:bottom w:val="none" w:sz="0" w:space="0" w:color="auto"/>
                                                        <w:right w:val="none" w:sz="0" w:space="0" w:color="auto"/>
                                                      </w:divBdr>
                                                      <w:divsChild>
                                                        <w:div w:id="1171990724">
                                                          <w:marLeft w:val="0"/>
                                                          <w:marRight w:val="0"/>
                                                          <w:marTop w:val="0"/>
                                                          <w:marBottom w:val="0"/>
                                                          <w:divBdr>
                                                            <w:top w:val="none" w:sz="0" w:space="0" w:color="auto"/>
                                                            <w:left w:val="none" w:sz="0" w:space="0" w:color="auto"/>
                                                            <w:bottom w:val="none" w:sz="0" w:space="0" w:color="auto"/>
                                                            <w:right w:val="none" w:sz="0" w:space="0" w:color="auto"/>
                                                          </w:divBdr>
                                                        </w:div>
                                                        <w:div w:id="21051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1322">
                                                  <w:marLeft w:val="0"/>
                                                  <w:marRight w:val="0"/>
                                                  <w:marTop w:val="0"/>
                                                  <w:marBottom w:val="0"/>
                                                  <w:divBdr>
                                                    <w:top w:val="none" w:sz="0" w:space="0" w:color="auto"/>
                                                    <w:left w:val="none" w:sz="0" w:space="0" w:color="auto"/>
                                                    <w:bottom w:val="none" w:sz="0" w:space="0" w:color="auto"/>
                                                    <w:right w:val="none" w:sz="0" w:space="0" w:color="auto"/>
                                                  </w:divBdr>
                                                  <w:divsChild>
                                                    <w:div w:id="1514414586">
                                                      <w:marLeft w:val="0"/>
                                                      <w:marRight w:val="0"/>
                                                      <w:marTop w:val="0"/>
                                                      <w:marBottom w:val="0"/>
                                                      <w:divBdr>
                                                        <w:top w:val="none" w:sz="0" w:space="0" w:color="auto"/>
                                                        <w:left w:val="none" w:sz="0" w:space="0" w:color="auto"/>
                                                        <w:bottom w:val="none" w:sz="0" w:space="0" w:color="auto"/>
                                                        <w:right w:val="none" w:sz="0" w:space="0" w:color="auto"/>
                                                      </w:divBdr>
                                                      <w:divsChild>
                                                        <w:div w:id="1509324263">
                                                          <w:marLeft w:val="0"/>
                                                          <w:marRight w:val="0"/>
                                                          <w:marTop w:val="0"/>
                                                          <w:marBottom w:val="0"/>
                                                          <w:divBdr>
                                                            <w:top w:val="none" w:sz="0" w:space="0" w:color="auto"/>
                                                            <w:left w:val="none" w:sz="0" w:space="0" w:color="auto"/>
                                                            <w:bottom w:val="none" w:sz="0" w:space="0" w:color="auto"/>
                                                            <w:right w:val="none" w:sz="0" w:space="0" w:color="auto"/>
                                                          </w:divBdr>
                                                          <w:divsChild>
                                                            <w:div w:id="4573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91917">
      <w:bodyDiv w:val="1"/>
      <w:marLeft w:val="0"/>
      <w:marRight w:val="0"/>
      <w:marTop w:val="0"/>
      <w:marBottom w:val="0"/>
      <w:divBdr>
        <w:top w:val="none" w:sz="0" w:space="0" w:color="auto"/>
        <w:left w:val="none" w:sz="0" w:space="0" w:color="auto"/>
        <w:bottom w:val="none" w:sz="0" w:space="0" w:color="auto"/>
        <w:right w:val="none" w:sz="0" w:space="0" w:color="auto"/>
      </w:divBdr>
      <w:divsChild>
        <w:div w:id="614948897">
          <w:marLeft w:val="0"/>
          <w:marRight w:val="0"/>
          <w:marTop w:val="0"/>
          <w:marBottom w:val="0"/>
          <w:divBdr>
            <w:top w:val="none" w:sz="0" w:space="0" w:color="auto"/>
            <w:left w:val="none" w:sz="0" w:space="0" w:color="auto"/>
            <w:bottom w:val="none" w:sz="0" w:space="0" w:color="auto"/>
            <w:right w:val="none" w:sz="0" w:space="0" w:color="auto"/>
          </w:divBdr>
          <w:divsChild>
            <w:div w:id="1871604157">
              <w:marLeft w:val="0"/>
              <w:marRight w:val="0"/>
              <w:marTop w:val="0"/>
              <w:marBottom w:val="0"/>
              <w:divBdr>
                <w:top w:val="none" w:sz="0" w:space="0" w:color="auto"/>
                <w:left w:val="none" w:sz="0" w:space="0" w:color="auto"/>
                <w:bottom w:val="none" w:sz="0" w:space="0" w:color="auto"/>
                <w:right w:val="none" w:sz="0" w:space="0" w:color="auto"/>
              </w:divBdr>
              <w:divsChild>
                <w:div w:id="1845632589">
                  <w:marLeft w:val="0"/>
                  <w:marRight w:val="0"/>
                  <w:marTop w:val="0"/>
                  <w:marBottom w:val="0"/>
                  <w:divBdr>
                    <w:top w:val="none" w:sz="0" w:space="0" w:color="auto"/>
                    <w:left w:val="none" w:sz="0" w:space="0" w:color="auto"/>
                    <w:bottom w:val="none" w:sz="0" w:space="0" w:color="auto"/>
                    <w:right w:val="none" w:sz="0" w:space="0" w:color="auto"/>
                  </w:divBdr>
                  <w:divsChild>
                    <w:div w:id="655184498">
                      <w:marLeft w:val="0"/>
                      <w:marRight w:val="0"/>
                      <w:marTop w:val="0"/>
                      <w:marBottom w:val="0"/>
                      <w:divBdr>
                        <w:top w:val="none" w:sz="0" w:space="0" w:color="auto"/>
                        <w:left w:val="none" w:sz="0" w:space="0" w:color="auto"/>
                        <w:bottom w:val="none" w:sz="0" w:space="0" w:color="auto"/>
                        <w:right w:val="none" w:sz="0" w:space="0" w:color="auto"/>
                      </w:divBdr>
                      <w:divsChild>
                        <w:div w:id="753940288">
                          <w:marLeft w:val="0"/>
                          <w:marRight w:val="0"/>
                          <w:marTop w:val="0"/>
                          <w:marBottom w:val="0"/>
                          <w:divBdr>
                            <w:top w:val="none" w:sz="0" w:space="0" w:color="auto"/>
                            <w:left w:val="none" w:sz="0" w:space="0" w:color="auto"/>
                            <w:bottom w:val="none" w:sz="0" w:space="0" w:color="auto"/>
                            <w:right w:val="none" w:sz="0" w:space="0" w:color="auto"/>
                          </w:divBdr>
                          <w:divsChild>
                            <w:div w:id="982464854">
                              <w:marLeft w:val="0"/>
                              <w:marRight w:val="0"/>
                              <w:marTop w:val="0"/>
                              <w:marBottom w:val="0"/>
                              <w:divBdr>
                                <w:top w:val="none" w:sz="0" w:space="0" w:color="auto"/>
                                <w:left w:val="none" w:sz="0" w:space="0" w:color="auto"/>
                                <w:bottom w:val="none" w:sz="0" w:space="0" w:color="auto"/>
                                <w:right w:val="none" w:sz="0" w:space="0" w:color="auto"/>
                              </w:divBdr>
                              <w:divsChild>
                                <w:div w:id="179781578">
                                  <w:marLeft w:val="0"/>
                                  <w:marRight w:val="0"/>
                                  <w:marTop w:val="0"/>
                                  <w:marBottom w:val="0"/>
                                  <w:divBdr>
                                    <w:top w:val="none" w:sz="0" w:space="0" w:color="auto"/>
                                    <w:left w:val="none" w:sz="0" w:space="0" w:color="auto"/>
                                    <w:bottom w:val="none" w:sz="0" w:space="0" w:color="auto"/>
                                    <w:right w:val="none" w:sz="0" w:space="0" w:color="auto"/>
                                  </w:divBdr>
                                  <w:divsChild>
                                    <w:div w:id="100494344">
                                      <w:marLeft w:val="0"/>
                                      <w:marRight w:val="0"/>
                                      <w:marTop w:val="0"/>
                                      <w:marBottom w:val="0"/>
                                      <w:divBdr>
                                        <w:top w:val="none" w:sz="0" w:space="0" w:color="auto"/>
                                        <w:left w:val="none" w:sz="0" w:space="0" w:color="auto"/>
                                        <w:bottom w:val="none" w:sz="0" w:space="0" w:color="auto"/>
                                        <w:right w:val="none" w:sz="0" w:space="0" w:color="auto"/>
                                      </w:divBdr>
                                      <w:divsChild>
                                        <w:div w:id="1365862067">
                                          <w:marLeft w:val="0"/>
                                          <w:marRight w:val="0"/>
                                          <w:marTop w:val="0"/>
                                          <w:marBottom w:val="0"/>
                                          <w:divBdr>
                                            <w:top w:val="none" w:sz="0" w:space="0" w:color="auto"/>
                                            <w:left w:val="none" w:sz="0" w:space="0" w:color="auto"/>
                                            <w:bottom w:val="none" w:sz="0" w:space="0" w:color="auto"/>
                                            <w:right w:val="none" w:sz="0" w:space="0" w:color="auto"/>
                                          </w:divBdr>
                                          <w:divsChild>
                                            <w:div w:id="1485466806">
                                              <w:marLeft w:val="0"/>
                                              <w:marRight w:val="0"/>
                                              <w:marTop w:val="0"/>
                                              <w:marBottom w:val="0"/>
                                              <w:divBdr>
                                                <w:top w:val="none" w:sz="0" w:space="0" w:color="auto"/>
                                                <w:left w:val="none" w:sz="0" w:space="0" w:color="auto"/>
                                                <w:bottom w:val="none" w:sz="0" w:space="0" w:color="auto"/>
                                                <w:right w:val="none" w:sz="0" w:space="0" w:color="auto"/>
                                              </w:divBdr>
                                              <w:divsChild>
                                                <w:div w:id="237063211">
                                                  <w:marLeft w:val="0"/>
                                                  <w:marRight w:val="0"/>
                                                  <w:marTop w:val="0"/>
                                                  <w:marBottom w:val="0"/>
                                                  <w:divBdr>
                                                    <w:top w:val="none" w:sz="0" w:space="0" w:color="auto"/>
                                                    <w:left w:val="none" w:sz="0" w:space="0" w:color="auto"/>
                                                    <w:bottom w:val="single" w:sz="6" w:space="0" w:color="DADCE0"/>
                                                    <w:right w:val="none" w:sz="0" w:space="0" w:color="auto"/>
                                                  </w:divBdr>
                                                  <w:divsChild>
                                                    <w:div w:id="687875378">
                                                      <w:marLeft w:val="0"/>
                                                      <w:marRight w:val="0"/>
                                                      <w:marTop w:val="0"/>
                                                      <w:marBottom w:val="0"/>
                                                      <w:divBdr>
                                                        <w:top w:val="none" w:sz="0" w:space="0" w:color="auto"/>
                                                        <w:left w:val="none" w:sz="0" w:space="0" w:color="auto"/>
                                                        <w:bottom w:val="none" w:sz="0" w:space="0" w:color="auto"/>
                                                        <w:right w:val="none" w:sz="0" w:space="0" w:color="auto"/>
                                                      </w:divBdr>
                                                      <w:divsChild>
                                                        <w:div w:id="557323572">
                                                          <w:marLeft w:val="0"/>
                                                          <w:marRight w:val="0"/>
                                                          <w:marTop w:val="0"/>
                                                          <w:marBottom w:val="0"/>
                                                          <w:divBdr>
                                                            <w:top w:val="none" w:sz="0" w:space="0" w:color="auto"/>
                                                            <w:left w:val="none" w:sz="0" w:space="0" w:color="auto"/>
                                                            <w:bottom w:val="none" w:sz="0" w:space="0" w:color="auto"/>
                                                            <w:right w:val="none" w:sz="0" w:space="0" w:color="auto"/>
                                                          </w:divBdr>
                                                        </w:div>
                                                        <w:div w:id="17974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281">
                                                  <w:marLeft w:val="0"/>
                                                  <w:marRight w:val="0"/>
                                                  <w:marTop w:val="0"/>
                                                  <w:marBottom w:val="0"/>
                                                  <w:divBdr>
                                                    <w:top w:val="none" w:sz="0" w:space="0" w:color="auto"/>
                                                    <w:left w:val="none" w:sz="0" w:space="0" w:color="auto"/>
                                                    <w:bottom w:val="single" w:sz="6" w:space="0" w:color="DADCE0"/>
                                                    <w:right w:val="none" w:sz="0" w:space="0" w:color="auto"/>
                                                  </w:divBdr>
                                                  <w:divsChild>
                                                    <w:div w:id="377242246">
                                                      <w:marLeft w:val="0"/>
                                                      <w:marRight w:val="0"/>
                                                      <w:marTop w:val="0"/>
                                                      <w:marBottom w:val="0"/>
                                                      <w:divBdr>
                                                        <w:top w:val="none" w:sz="0" w:space="0" w:color="auto"/>
                                                        <w:left w:val="none" w:sz="0" w:space="0" w:color="auto"/>
                                                        <w:bottom w:val="none" w:sz="0" w:space="0" w:color="auto"/>
                                                        <w:right w:val="none" w:sz="0" w:space="0" w:color="auto"/>
                                                      </w:divBdr>
                                                      <w:divsChild>
                                                        <w:div w:id="1046022879">
                                                          <w:marLeft w:val="0"/>
                                                          <w:marRight w:val="0"/>
                                                          <w:marTop w:val="0"/>
                                                          <w:marBottom w:val="0"/>
                                                          <w:divBdr>
                                                            <w:top w:val="none" w:sz="0" w:space="0" w:color="auto"/>
                                                            <w:left w:val="none" w:sz="0" w:space="0" w:color="auto"/>
                                                            <w:bottom w:val="none" w:sz="0" w:space="0" w:color="auto"/>
                                                            <w:right w:val="none" w:sz="0" w:space="0" w:color="auto"/>
                                                          </w:divBdr>
                                                        </w:div>
                                                        <w:div w:id="1496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1229">
                                                  <w:marLeft w:val="0"/>
                                                  <w:marRight w:val="0"/>
                                                  <w:marTop w:val="0"/>
                                                  <w:marBottom w:val="0"/>
                                                  <w:divBdr>
                                                    <w:top w:val="none" w:sz="0" w:space="0" w:color="auto"/>
                                                    <w:left w:val="none" w:sz="0" w:space="0" w:color="auto"/>
                                                    <w:bottom w:val="none" w:sz="0" w:space="0" w:color="auto"/>
                                                    <w:right w:val="none" w:sz="0" w:space="0" w:color="auto"/>
                                                  </w:divBdr>
                                                  <w:divsChild>
                                                    <w:div w:id="1186484905">
                                                      <w:marLeft w:val="0"/>
                                                      <w:marRight w:val="0"/>
                                                      <w:marTop w:val="0"/>
                                                      <w:marBottom w:val="0"/>
                                                      <w:divBdr>
                                                        <w:top w:val="none" w:sz="0" w:space="0" w:color="auto"/>
                                                        <w:left w:val="none" w:sz="0" w:space="0" w:color="auto"/>
                                                        <w:bottom w:val="none" w:sz="0" w:space="0" w:color="auto"/>
                                                        <w:right w:val="none" w:sz="0" w:space="0" w:color="auto"/>
                                                      </w:divBdr>
                                                      <w:divsChild>
                                                        <w:div w:id="185754547">
                                                          <w:marLeft w:val="0"/>
                                                          <w:marRight w:val="0"/>
                                                          <w:marTop w:val="0"/>
                                                          <w:marBottom w:val="0"/>
                                                          <w:divBdr>
                                                            <w:top w:val="none" w:sz="0" w:space="0" w:color="auto"/>
                                                            <w:left w:val="none" w:sz="0" w:space="0" w:color="auto"/>
                                                            <w:bottom w:val="none" w:sz="0" w:space="0" w:color="auto"/>
                                                            <w:right w:val="none" w:sz="0" w:space="0" w:color="auto"/>
                                                          </w:divBdr>
                                                        </w:div>
                                                        <w:div w:id="18400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0119">
                                                  <w:marLeft w:val="0"/>
                                                  <w:marRight w:val="0"/>
                                                  <w:marTop w:val="0"/>
                                                  <w:marBottom w:val="0"/>
                                                  <w:divBdr>
                                                    <w:top w:val="none" w:sz="0" w:space="0" w:color="auto"/>
                                                    <w:left w:val="none" w:sz="0" w:space="0" w:color="auto"/>
                                                    <w:bottom w:val="none" w:sz="0" w:space="0" w:color="auto"/>
                                                    <w:right w:val="none" w:sz="0" w:space="0" w:color="auto"/>
                                                  </w:divBdr>
                                                  <w:divsChild>
                                                    <w:div w:id="1585802733">
                                                      <w:marLeft w:val="0"/>
                                                      <w:marRight w:val="0"/>
                                                      <w:marTop w:val="0"/>
                                                      <w:marBottom w:val="0"/>
                                                      <w:divBdr>
                                                        <w:top w:val="none" w:sz="0" w:space="0" w:color="auto"/>
                                                        <w:left w:val="none" w:sz="0" w:space="0" w:color="auto"/>
                                                        <w:bottom w:val="none" w:sz="0" w:space="0" w:color="auto"/>
                                                        <w:right w:val="none" w:sz="0" w:space="0" w:color="auto"/>
                                                      </w:divBdr>
                                                      <w:divsChild>
                                                        <w:div w:id="672686706">
                                                          <w:marLeft w:val="0"/>
                                                          <w:marRight w:val="0"/>
                                                          <w:marTop w:val="0"/>
                                                          <w:marBottom w:val="0"/>
                                                          <w:divBdr>
                                                            <w:top w:val="none" w:sz="0" w:space="0" w:color="auto"/>
                                                            <w:left w:val="none" w:sz="0" w:space="0" w:color="auto"/>
                                                            <w:bottom w:val="none" w:sz="0" w:space="0" w:color="auto"/>
                                                            <w:right w:val="none" w:sz="0" w:space="0" w:color="auto"/>
                                                          </w:divBdr>
                                                          <w:divsChild>
                                                            <w:div w:id="425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2074">
                                              <w:marLeft w:val="0"/>
                                              <w:marRight w:val="0"/>
                                              <w:marTop w:val="0"/>
                                              <w:marBottom w:val="0"/>
                                              <w:divBdr>
                                                <w:top w:val="none" w:sz="0" w:space="0" w:color="auto"/>
                                                <w:left w:val="none" w:sz="0" w:space="0" w:color="auto"/>
                                                <w:bottom w:val="none" w:sz="0" w:space="0" w:color="auto"/>
                                                <w:right w:val="none" w:sz="0" w:space="0" w:color="auto"/>
                                              </w:divBdr>
                                              <w:divsChild>
                                                <w:div w:id="16395271">
                                                  <w:marLeft w:val="0"/>
                                                  <w:marRight w:val="0"/>
                                                  <w:marTop w:val="0"/>
                                                  <w:marBottom w:val="0"/>
                                                  <w:divBdr>
                                                    <w:top w:val="none" w:sz="0" w:space="0" w:color="auto"/>
                                                    <w:left w:val="none" w:sz="0" w:space="0" w:color="auto"/>
                                                    <w:bottom w:val="single" w:sz="6" w:space="0" w:color="DADCE0"/>
                                                    <w:right w:val="none" w:sz="0" w:space="0" w:color="auto"/>
                                                  </w:divBdr>
                                                  <w:divsChild>
                                                    <w:div w:id="527109484">
                                                      <w:marLeft w:val="0"/>
                                                      <w:marRight w:val="0"/>
                                                      <w:marTop w:val="0"/>
                                                      <w:marBottom w:val="0"/>
                                                      <w:divBdr>
                                                        <w:top w:val="none" w:sz="0" w:space="0" w:color="auto"/>
                                                        <w:left w:val="none" w:sz="0" w:space="0" w:color="auto"/>
                                                        <w:bottom w:val="none" w:sz="0" w:space="0" w:color="auto"/>
                                                        <w:right w:val="none" w:sz="0" w:space="0" w:color="auto"/>
                                                      </w:divBdr>
                                                      <w:divsChild>
                                                        <w:div w:id="774329026">
                                                          <w:marLeft w:val="0"/>
                                                          <w:marRight w:val="0"/>
                                                          <w:marTop w:val="0"/>
                                                          <w:marBottom w:val="0"/>
                                                          <w:divBdr>
                                                            <w:top w:val="none" w:sz="0" w:space="0" w:color="auto"/>
                                                            <w:left w:val="none" w:sz="0" w:space="0" w:color="auto"/>
                                                            <w:bottom w:val="none" w:sz="0" w:space="0" w:color="auto"/>
                                                            <w:right w:val="none" w:sz="0" w:space="0" w:color="auto"/>
                                                          </w:divBdr>
                                                        </w:div>
                                                        <w:div w:id="18392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1889">
                                                  <w:marLeft w:val="0"/>
                                                  <w:marRight w:val="0"/>
                                                  <w:marTop w:val="0"/>
                                                  <w:marBottom w:val="0"/>
                                                  <w:divBdr>
                                                    <w:top w:val="none" w:sz="0" w:space="0" w:color="auto"/>
                                                    <w:left w:val="none" w:sz="0" w:space="0" w:color="auto"/>
                                                    <w:bottom w:val="single" w:sz="6" w:space="0" w:color="DADCE0"/>
                                                    <w:right w:val="none" w:sz="0" w:space="0" w:color="auto"/>
                                                  </w:divBdr>
                                                  <w:divsChild>
                                                    <w:div w:id="1018963684">
                                                      <w:marLeft w:val="0"/>
                                                      <w:marRight w:val="0"/>
                                                      <w:marTop w:val="0"/>
                                                      <w:marBottom w:val="0"/>
                                                      <w:divBdr>
                                                        <w:top w:val="none" w:sz="0" w:space="0" w:color="auto"/>
                                                        <w:left w:val="none" w:sz="0" w:space="0" w:color="auto"/>
                                                        <w:bottom w:val="none" w:sz="0" w:space="0" w:color="auto"/>
                                                        <w:right w:val="none" w:sz="0" w:space="0" w:color="auto"/>
                                                      </w:divBdr>
                                                      <w:divsChild>
                                                        <w:div w:id="596713197">
                                                          <w:marLeft w:val="0"/>
                                                          <w:marRight w:val="0"/>
                                                          <w:marTop w:val="0"/>
                                                          <w:marBottom w:val="0"/>
                                                          <w:divBdr>
                                                            <w:top w:val="none" w:sz="0" w:space="0" w:color="auto"/>
                                                            <w:left w:val="none" w:sz="0" w:space="0" w:color="auto"/>
                                                            <w:bottom w:val="none" w:sz="0" w:space="0" w:color="auto"/>
                                                            <w:right w:val="none" w:sz="0" w:space="0" w:color="auto"/>
                                                          </w:divBdr>
                                                        </w:div>
                                                        <w:div w:id="1964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2919">
                                                  <w:marLeft w:val="0"/>
                                                  <w:marRight w:val="0"/>
                                                  <w:marTop w:val="0"/>
                                                  <w:marBottom w:val="0"/>
                                                  <w:divBdr>
                                                    <w:top w:val="none" w:sz="0" w:space="0" w:color="auto"/>
                                                    <w:left w:val="none" w:sz="0" w:space="0" w:color="auto"/>
                                                    <w:bottom w:val="none" w:sz="0" w:space="0" w:color="auto"/>
                                                    <w:right w:val="none" w:sz="0" w:space="0" w:color="auto"/>
                                                  </w:divBdr>
                                                  <w:divsChild>
                                                    <w:div w:id="1060902900">
                                                      <w:marLeft w:val="0"/>
                                                      <w:marRight w:val="0"/>
                                                      <w:marTop w:val="0"/>
                                                      <w:marBottom w:val="0"/>
                                                      <w:divBdr>
                                                        <w:top w:val="none" w:sz="0" w:space="0" w:color="auto"/>
                                                        <w:left w:val="none" w:sz="0" w:space="0" w:color="auto"/>
                                                        <w:bottom w:val="none" w:sz="0" w:space="0" w:color="auto"/>
                                                        <w:right w:val="none" w:sz="0" w:space="0" w:color="auto"/>
                                                      </w:divBdr>
                                                      <w:divsChild>
                                                        <w:div w:id="1726371045">
                                                          <w:marLeft w:val="0"/>
                                                          <w:marRight w:val="0"/>
                                                          <w:marTop w:val="0"/>
                                                          <w:marBottom w:val="0"/>
                                                          <w:divBdr>
                                                            <w:top w:val="none" w:sz="0" w:space="0" w:color="auto"/>
                                                            <w:left w:val="none" w:sz="0" w:space="0" w:color="auto"/>
                                                            <w:bottom w:val="none" w:sz="0" w:space="0" w:color="auto"/>
                                                            <w:right w:val="none" w:sz="0" w:space="0" w:color="auto"/>
                                                          </w:divBdr>
                                                        </w:div>
                                                        <w:div w:id="21319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29479">
                                                  <w:marLeft w:val="0"/>
                                                  <w:marRight w:val="0"/>
                                                  <w:marTop w:val="0"/>
                                                  <w:marBottom w:val="0"/>
                                                  <w:divBdr>
                                                    <w:top w:val="none" w:sz="0" w:space="0" w:color="auto"/>
                                                    <w:left w:val="none" w:sz="0" w:space="0" w:color="auto"/>
                                                    <w:bottom w:val="none" w:sz="0" w:space="0" w:color="auto"/>
                                                    <w:right w:val="none" w:sz="0" w:space="0" w:color="auto"/>
                                                  </w:divBdr>
                                                  <w:divsChild>
                                                    <w:div w:id="402679594">
                                                      <w:marLeft w:val="0"/>
                                                      <w:marRight w:val="0"/>
                                                      <w:marTop w:val="0"/>
                                                      <w:marBottom w:val="0"/>
                                                      <w:divBdr>
                                                        <w:top w:val="none" w:sz="0" w:space="0" w:color="auto"/>
                                                        <w:left w:val="none" w:sz="0" w:space="0" w:color="auto"/>
                                                        <w:bottom w:val="none" w:sz="0" w:space="0" w:color="auto"/>
                                                        <w:right w:val="none" w:sz="0" w:space="0" w:color="auto"/>
                                                      </w:divBdr>
                                                      <w:divsChild>
                                                        <w:div w:id="908273520">
                                                          <w:marLeft w:val="0"/>
                                                          <w:marRight w:val="0"/>
                                                          <w:marTop w:val="0"/>
                                                          <w:marBottom w:val="0"/>
                                                          <w:divBdr>
                                                            <w:top w:val="none" w:sz="0" w:space="0" w:color="auto"/>
                                                            <w:left w:val="none" w:sz="0" w:space="0" w:color="auto"/>
                                                            <w:bottom w:val="none" w:sz="0" w:space="0" w:color="auto"/>
                                                            <w:right w:val="none" w:sz="0" w:space="0" w:color="auto"/>
                                                          </w:divBdr>
                                                          <w:divsChild>
                                                            <w:div w:id="14951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159197475">
      <w:bodyDiv w:val="1"/>
      <w:marLeft w:val="0"/>
      <w:marRight w:val="0"/>
      <w:marTop w:val="0"/>
      <w:marBottom w:val="0"/>
      <w:divBdr>
        <w:top w:val="none" w:sz="0" w:space="0" w:color="auto"/>
        <w:left w:val="none" w:sz="0" w:space="0" w:color="auto"/>
        <w:bottom w:val="none" w:sz="0" w:space="0" w:color="auto"/>
        <w:right w:val="none" w:sz="0" w:space="0" w:color="auto"/>
      </w:divBdr>
      <w:divsChild>
        <w:div w:id="2019457770">
          <w:marLeft w:val="0"/>
          <w:marRight w:val="0"/>
          <w:marTop w:val="0"/>
          <w:marBottom w:val="0"/>
          <w:divBdr>
            <w:top w:val="none" w:sz="0" w:space="0" w:color="auto"/>
            <w:left w:val="none" w:sz="0" w:space="0" w:color="auto"/>
            <w:bottom w:val="none" w:sz="0" w:space="0" w:color="auto"/>
            <w:right w:val="none" w:sz="0" w:space="0" w:color="auto"/>
          </w:divBdr>
          <w:divsChild>
            <w:div w:id="1260023655">
              <w:marLeft w:val="0"/>
              <w:marRight w:val="0"/>
              <w:marTop w:val="0"/>
              <w:marBottom w:val="0"/>
              <w:divBdr>
                <w:top w:val="none" w:sz="0" w:space="0" w:color="auto"/>
                <w:left w:val="none" w:sz="0" w:space="0" w:color="auto"/>
                <w:bottom w:val="none" w:sz="0" w:space="0" w:color="auto"/>
                <w:right w:val="none" w:sz="0" w:space="0" w:color="auto"/>
              </w:divBdr>
              <w:divsChild>
                <w:div w:id="1729306858">
                  <w:marLeft w:val="0"/>
                  <w:marRight w:val="0"/>
                  <w:marTop w:val="0"/>
                  <w:marBottom w:val="0"/>
                  <w:divBdr>
                    <w:top w:val="none" w:sz="0" w:space="0" w:color="auto"/>
                    <w:left w:val="none" w:sz="0" w:space="0" w:color="auto"/>
                    <w:bottom w:val="none" w:sz="0" w:space="0" w:color="auto"/>
                    <w:right w:val="none" w:sz="0" w:space="0" w:color="auto"/>
                  </w:divBdr>
                  <w:divsChild>
                    <w:div w:id="488834491">
                      <w:marLeft w:val="0"/>
                      <w:marRight w:val="0"/>
                      <w:marTop w:val="0"/>
                      <w:marBottom w:val="0"/>
                      <w:divBdr>
                        <w:top w:val="none" w:sz="0" w:space="0" w:color="auto"/>
                        <w:left w:val="none" w:sz="0" w:space="0" w:color="auto"/>
                        <w:bottom w:val="none" w:sz="0" w:space="0" w:color="auto"/>
                        <w:right w:val="none" w:sz="0" w:space="0" w:color="auto"/>
                      </w:divBdr>
                      <w:divsChild>
                        <w:div w:id="157187939">
                          <w:marLeft w:val="0"/>
                          <w:marRight w:val="0"/>
                          <w:marTop w:val="0"/>
                          <w:marBottom w:val="0"/>
                          <w:divBdr>
                            <w:top w:val="none" w:sz="0" w:space="0" w:color="auto"/>
                            <w:left w:val="none" w:sz="0" w:space="0" w:color="auto"/>
                            <w:bottom w:val="none" w:sz="0" w:space="0" w:color="auto"/>
                            <w:right w:val="none" w:sz="0" w:space="0" w:color="auto"/>
                          </w:divBdr>
                          <w:divsChild>
                            <w:div w:id="384649044">
                              <w:marLeft w:val="0"/>
                              <w:marRight w:val="0"/>
                              <w:marTop w:val="0"/>
                              <w:marBottom w:val="0"/>
                              <w:divBdr>
                                <w:top w:val="none" w:sz="0" w:space="0" w:color="auto"/>
                                <w:left w:val="none" w:sz="0" w:space="0" w:color="auto"/>
                                <w:bottom w:val="none" w:sz="0" w:space="0" w:color="auto"/>
                                <w:right w:val="none" w:sz="0" w:space="0" w:color="auto"/>
                              </w:divBdr>
                              <w:divsChild>
                                <w:div w:id="1558084220">
                                  <w:marLeft w:val="0"/>
                                  <w:marRight w:val="0"/>
                                  <w:marTop w:val="0"/>
                                  <w:marBottom w:val="0"/>
                                  <w:divBdr>
                                    <w:top w:val="none" w:sz="0" w:space="0" w:color="auto"/>
                                    <w:left w:val="none" w:sz="0" w:space="0" w:color="auto"/>
                                    <w:bottom w:val="none" w:sz="0" w:space="0" w:color="auto"/>
                                    <w:right w:val="none" w:sz="0" w:space="0" w:color="auto"/>
                                  </w:divBdr>
                                  <w:divsChild>
                                    <w:div w:id="189071746">
                                      <w:marLeft w:val="0"/>
                                      <w:marRight w:val="0"/>
                                      <w:marTop w:val="0"/>
                                      <w:marBottom w:val="0"/>
                                      <w:divBdr>
                                        <w:top w:val="none" w:sz="0" w:space="0" w:color="auto"/>
                                        <w:left w:val="none" w:sz="0" w:space="0" w:color="auto"/>
                                        <w:bottom w:val="none" w:sz="0" w:space="0" w:color="auto"/>
                                        <w:right w:val="none" w:sz="0" w:space="0" w:color="auto"/>
                                      </w:divBdr>
                                      <w:divsChild>
                                        <w:div w:id="236600661">
                                          <w:marLeft w:val="0"/>
                                          <w:marRight w:val="0"/>
                                          <w:marTop w:val="0"/>
                                          <w:marBottom w:val="0"/>
                                          <w:divBdr>
                                            <w:top w:val="none" w:sz="0" w:space="0" w:color="auto"/>
                                            <w:left w:val="none" w:sz="0" w:space="0" w:color="auto"/>
                                            <w:bottom w:val="none" w:sz="0" w:space="0" w:color="auto"/>
                                            <w:right w:val="none" w:sz="0" w:space="0" w:color="auto"/>
                                          </w:divBdr>
                                          <w:divsChild>
                                            <w:div w:id="184633988">
                                              <w:marLeft w:val="0"/>
                                              <w:marRight w:val="0"/>
                                              <w:marTop w:val="0"/>
                                              <w:marBottom w:val="0"/>
                                              <w:divBdr>
                                                <w:top w:val="none" w:sz="0" w:space="0" w:color="auto"/>
                                                <w:left w:val="none" w:sz="0" w:space="0" w:color="auto"/>
                                                <w:bottom w:val="none" w:sz="0" w:space="0" w:color="auto"/>
                                                <w:right w:val="none" w:sz="0" w:space="0" w:color="auto"/>
                                              </w:divBdr>
                                              <w:divsChild>
                                                <w:div w:id="1283227448">
                                                  <w:marLeft w:val="0"/>
                                                  <w:marRight w:val="0"/>
                                                  <w:marTop w:val="0"/>
                                                  <w:marBottom w:val="0"/>
                                                  <w:divBdr>
                                                    <w:top w:val="none" w:sz="0" w:space="0" w:color="auto"/>
                                                    <w:left w:val="none" w:sz="0" w:space="0" w:color="auto"/>
                                                    <w:bottom w:val="single" w:sz="6" w:space="0" w:color="DADCE0"/>
                                                    <w:right w:val="none" w:sz="0" w:space="0" w:color="auto"/>
                                                  </w:divBdr>
                                                  <w:divsChild>
                                                    <w:div w:id="2055503512">
                                                      <w:marLeft w:val="0"/>
                                                      <w:marRight w:val="0"/>
                                                      <w:marTop w:val="0"/>
                                                      <w:marBottom w:val="0"/>
                                                      <w:divBdr>
                                                        <w:top w:val="none" w:sz="0" w:space="0" w:color="auto"/>
                                                        <w:left w:val="none" w:sz="0" w:space="0" w:color="auto"/>
                                                        <w:bottom w:val="none" w:sz="0" w:space="0" w:color="auto"/>
                                                        <w:right w:val="none" w:sz="0" w:space="0" w:color="auto"/>
                                                      </w:divBdr>
                                                      <w:divsChild>
                                                        <w:div w:id="1818254156">
                                                          <w:marLeft w:val="0"/>
                                                          <w:marRight w:val="0"/>
                                                          <w:marTop w:val="0"/>
                                                          <w:marBottom w:val="0"/>
                                                          <w:divBdr>
                                                            <w:top w:val="none" w:sz="0" w:space="0" w:color="auto"/>
                                                            <w:left w:val="none" w:sz="0" w:space="0" w:color="auto"/>
                                                            <w:bottom w:val="none" w:sz="0" w:space="0" w:color="auto"/>
                                                            <w:right w:val="none" w:sz="0" w:space="0" w:color="auto"/>
                                                          </w:divBdr>
                                                        </w:div>
                                                        <w:div w:id="3939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295">
                                                  <w:marLeft w:val="0"/>
                                                  <w:marRight w:val="0"/>
                                                  <w:marTop w:val="0"/>
                                                  <w:marBottom w:val="0"/>
                                                  <w:divBdr>
                                                    <w:top w:val="none" w:sz="0" w:space="0" w:color="auto"/>
                                                    <w:left w:val="none" w:sz="0" w:space="0" w:color="auto"/>
                                                    <w:bottom w:val="single" w:sz="6" w:space="0" w:color="DADCE0"/>
                                                    <w:right w:val="none" w:sz="0" w:space="0" w:color="auto"/>
                                                  </w:divBdr>
                                                  <w:divsChild>
                                                    <w:div w:id="736560306">
                                                      <w:marLeft w:val="0"/>
                                                      <w:marRight w:val="0"/>
                                                      <w:marTop w:val="0"/>
                                                      <w:marBottom w:val="0"/>
                                                      <w:divBdr>
                                                        <w:top w:val="none" w:sz="0" w:space="0" w:color="auto"/>
                                                        <w:left w:val="none" w:sz="0" w:space="0" w:color="auto"/>
                                                        <w:bottom w:val="none" w:sz="0" w:space="0" w:color="auto"/>
                                                        <w:right w:val="none" w:sz="0" w:space="0" w:color="auto"/>
                                                      </w:divBdr>
                                                      <w:divsChild>
                                                        <w:div w:id="648241815">
                                                          <w:marLeft w:val="0"/>
                                                          <w:marRight w:val="0"/>
                                                          <w:marTop w:val="0"/>
                                                          <w:marBottom w:val="0"/>
                                                          <w:divBdr>
                                                            <w:top w:val="none" w:sz="0" w:space="0" w:color="auto"/>
                                                            <w:left w:val="none" w:sz="0" w:space="0" w:color="auto"/>
                                                            <w:bottom w:val="none" w:sz="0" w:space="0" w:color="auto"/>
                                                            <w:right w:val="none" w:sz="0" w:space="0" w:color="auto"/>
                                                          </w:divBdr>
                                                        </w:div>
                                                        <w:div w:id="16040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836">
                                                  <w:marLeft w:val="0"/>
                                                  <w:marRight w:val="0"/>
                                                  <w:marTop w:val="0"/>
                                                  <w:marBottom w:val="0"/>
                                                  <w:divBdr>
                                                    <w:top w:val="none" w:sz="0" w:space="0" w:color="auto"/>
                                                    <w:left w:val="none" w:sz="0" w:space="0" w:color="auto"/>
                                                    <w:bottom w:val="none" w:sz="0" w:space="0" w:color="auto"/>
                                                    <w:right w:val="none" w:sz="0" w:space="0" w:color="auto"/>
                                                  </w:divBdr>
                                                  <w:divsChild>
                                                    <w:div w:id="1456212211">
                                                      <w:marLeft w:val="0"/>
                                                      <w:marRight w:val="0"/>
                                                      <w:marTop w:val="0"/>
                                                      <w:marBottom w:val="0"/>
                                                      <w:divBdr>
                                                        <w:top w:val="none" w:sz="0" w:space="0" w:color="auto"/>
                                                        <w:left w:val="none" w:sz="0" w:space="0" w:color="auto"/>
                                                        <w:bottom w:val="none" w:sz="0" w:space="0" w:color="auto"/>
                                                        <w:right w:val="none" w:sz="0" w:space="0" w:color="auto"/>
                                                      </w:divBdr>
                                                      <w:divsChild>
                                                        <w:div w:id="515578006">
                                                          <w:marLeft w:val="0"/>
                                                          <w:marRight w:val="0"/>
                                                          <w:marTop w:val="0"/>
                                                          <w:marBottom w:val="0"/>
                                                          <w:divBdr>
                                                            <w:top w:val="none" w:sz="0" w:space="0" w:color="auto"/>
                                                            <w:left w:val="none" w:sz="0" w:space="0" w:color="auto"/>
                                                            <w:bottom w:val="none" w:sz="0" w:space="0" w:color="auto"/>
                                                            <w:right w:val="none" w:sz="0" w:space="0" w:color="auto"/>
                                                          </w:divBdr>
                                                        </w:div>
                                                        <w:div w:id="10156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7071">
                                                  <w:marLeft w:val="0"/>
                                                  <w:marRight w:val="0"/>
                                                  <w:marTop w:val="0"/>
                                                  <w:marBottom w:val="0"/>
                                                  <w:divBdr>
                                                    <w:top w:val="none" w:sz="0" w:space="0" w:color="auto"/>
                                                    <w:left w:val="none" w:sz="0" w:space="0" w:color="auto"/>
                                                    <w:bottom w:val="none" w:sz="0" w:space="0" w:color="auto"/>
                                                    <w:right w:val="none" w:sz="0" w:space="0" w:color="auto"/>
                                                  </w:divBdr>
                                                  <w:divsChild>
                                                    <w:div w:id="1423988251">
                                                      <w:marLeft w:val="0"/>
                                                      <w:marRight w:val="0"/>
                                                      <w:marTop w:val="0"/>
                                                      <w:marBottom w:val="0"/>
                                                      <w:divBdr>
                                                        <w:top w:val="none" w:sz="0" w:space="0" w:color="auto"/>
                                                        <w:left w:val="none" w:sz="0" w:space="0" w:color="auto"/>
                                                        <w:bottom w:val="none" w:sz="0" w:space="0" w:color="auto"/>
                                                        <w:right w:val="none" w:sz="0" w:space="0" w:color="auto"/>
                                                      </w:divBdr>
                                                      <w:divsChild>
                                                        <w:div w:id="1802193257">
                                                          <w:marLeft w:val="0"/>
                                                          <w:marRight w:val="0"/>
                                                          <w:marTop w:val="0"/>
                                                          <w:marBottom w:val="0"/>
                                                          <w:divBdr>
                                                            <w:top w:val="none" w:sz="0" w:space="0" w:color="auto"/>
                                                            <w:left w:val="none" w:sz="0" w:space="0" w:color="auto"/>
                                                            <w:bottom w:val="none" w:sz="0" w:space="0" w:color="auto"/>
                                                            <w:right w:val="none" w:sz="0" w:space="0" w:color="auto"/>
                                                          </w:divBdr>
                                                          <w:divsChild>
                                                            <w:div w:id="20480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4160">
                                              <w:marLeft w:val="0"/>
                                              <w:marRight w:val="0"/>
                                              <w:marTop w:val="0"/>
                                              <w:marBottom w:val="0"/>
                                              <w:divBdr>
                                                <w:top w:val="none" w:sz="0" w:space="0" w:color="auto"/>
                                                <w:left w:val="none" w:sz="0" w:space="0" w:color="auto"/>
                                                <w:bottom w:val="none" w:sz="0" w:space="0" w:color="auto"/>
                                                <w:right w:val="none" w:sz="0" w:space="0" w:color="auto"/>
                                              </w:divBdr>
                                              <w:divsChild>
                                                <w:div w:id="1793135236">
                                                  <w:marLeft w:val="0"/>
                                                  <w:marRight w:val="0"/>
                                                  <w:marTop w:val="0"/>
                                                  <w:marBottom w:val="0"/>
                                                  <w:divBdr>
                                                    <w:top w:val="none" w:sz="0" w:space="0" w:color="auto"/>
                                                    <w:left w:val="none" w:sz="0" w:space="0" w:color="auto"/>
                                                    <w:bottom w:val="single" w:sz="6" w:space="0" w:color="DADCE0"/>
                                                    <w:right w:val="none" w:sz="0" w:space="0" w:color="auto"/>
                                                  </w:divBdr>
                                                  <w:divsChild>
                                                    <w:div w:id="1518077104">
                                                      <w:marLeft w:val="0"/>
                                                      <w:marRight w:val="0"/>
                                                      <w:marTop w:val="0"/>
                                                      <w:marBottom w:val="0"/>
                                                      <w:divBdr>
                                                        <w:top w:val="none" w:sz="0" w:space="0" w:color="auto"/>
                                                        <w:left w:val="none" w:sz="0" w:space="0" w:color="auto"/>
                                                        <w:bottom w:val="none" w:sz="0" w:space="0" w:color="auto"/>
                                                        <w:right w:val="none" w:sz="0" w:space="0" w:color="auto"/>
                                                      </w:divBdr>
                                                      <w:divsChild>
                                                        <w:div w:id="943655627">
                                                          <w:marLeft w:val="0"/>
                                                          <w:marRight w:val="0"/>
                                                          <w:marTop w:val="0"/>
                                                          <w:marBottom w:val="0"/>
                                                          <w:divBdr>
                                                            <w:top w:val="none" w:sz="0" w:space="0" w:color="auto"/>
                                                            <w:left w:val="none" w:sz="0" w:space="0" w:color="auto"/>
                                                            <w:bottom w:val="none" w:sz="0" w:space="0" w:color="auto"/>
                                                            <w:right w:val="none" w:sz="0" w:space="0" w:color="auto"/>
                                                          </w:divBdr>
                                                        </w:div>
                                                        <w:div w:id="5817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37">
                                                  <w:marLeft w:val="0"/>
                                                  <w:marRight w:val="0"/>
                                                  <w:marTop w:val="0"/>
                                                  <w:marBottom w:val="0"/>
                                                  <w:divBdr>
                                                    <w:top w:val="none" w:sz="0" w:space="0" w:color="auto"/>
                                                    <w:left w:val="none" w:sz="0" w:space="0" w:color="auto"/>
                                                    <w:bottom w:val="single" w:sz="6" w:space="0" w:color="DADCE0"/>
                                                    <w:right w:val="none" w:sz="0" w:space="0" w:color="auto"/>
                                                  </w:divBdr>
                                                  <w:divsChild>
                                                    <w:div w:id="2052529329">
                                                      <w:marLeft w:val="0"/>
                                                      <w:marRight w:val="0"/>
                                                      <w:marTop w:val="0"/>
                                                      <w:marBottom w:val="0"/>
                                                      <w:divBdr>
                                                        <w:top w:val="none" w:sz="0" w:space="0" w:color="auto"/>
                                                        <w:left w:val="none" w:sz="0" w:space="0" w:color="auto"/>
                                                        <w:bottom w:val="none" w:sz="0" w:space="0" w:color="auto"/>
                                                        <w:right w:val="none" w:sz="0" w:space="0" w:color="auto"/>
                                                      </w:divBdr>
                                                      <w:divsChild>
                                                        <w:div w:id="1640722797">
                                                          <w:marLeft w:val="0"/>
                                                          <w:marRight w:val="0"/>
                                                          <w:marTop w:val="0"/>
                                                          <w:marBottom w:val="0"/>
                                                          <w:divBdr>
                                                            <w:top w:val="none" w:sz="0" w:space="0" w:color="auto"/>
                                                            <w:left w:val="none" w:sz="0" w:space="0" w:color="auto"/>
                                                            <w:bottom w:val="none" w:sz="0" w:space="0" w:color="auto"/>
                                                            <w:right w:val="none" w:sz="0" w:space="0" w:color="auto"/>
                                                          </w:divBdr>
                                                        </w:div>
                                                        <w:div w:id="20542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0874">
                                                  <w:marLeft w:val="0"/>
                                                  <w:marRight w:val="0"/>
                                                  <w:marTop w:val="0"/>
                                                  <w:marBottom w:val="0"/>
                                                  <w:divBdr>
                                                    <w:top w:val="none" w:sz="0" w:space="0" w:color="auto"/>
                                                    <w:left w:val="none" w:sz="0" w:space="0" w:color="auto"/>
                                                    <w:bottom w:val="none" w:sz="0" w:space="0" w:color="auto"/>
                                                    <w:right w:val="none" w:sz="0" w:space="0" w:color="auto"/>
                                                  </w:divBdr>
                                                  <w:divsChild>
                                                    <w:div w:id="1022169650">
                                                      <w:marLeft w:val="0"/>
                                                      <w:marRight w:val="0"/>
                                                      <w:marTop w:val="0"/>
                                                      <w:marBottom w:val="0"/>
                                                      <w:divBdr>
                                                        <w:top w:val="none" w:sz="0" w:space="0" w:color="auto"/>
                                                        <w:left w:val="none" w:sz="0" w:space="0" w:color="auto"/>
                                                        <w:bottom w:val="none" w:sz="0" w:space="0" w:color="auto"/>
                                                        <w:right w:val="none" w:sz="0" w:space="0" w:color="auto"/>
                                                      </w:divBdr>
                                                      <w:divsChild>
                                                        <w:div w:id="1096176778">
                                                          <w:marLeft w:val="0"/>
                                                          <w:marRight w:val="0"/>
                                                          <w:marTop w:val="0"/>
                                                          <w:marBottom w:val="0"/>
                                                          <w:divBdr>
                                                            <w:top w:val="none" w:sz="0" w:space="0" w:color="auto"/>
                                                            <w:left w:val="none" w:sz="0" w:space="0" w:color="auto"/>
                                                            <w:bottom w:val="none" w:sz="0" w:space="0" w:color="auto"/>
                                                            <w:right w:val="none" w:sz="0" w:space="0" w:color="auto"/>
                                                          </w:divBdr>
                                                        </w:div>
                                                        <w:div w:id="1322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8463">
                                                  <w:marLeft w:val="0"/>
                                                  <w:marRight w:val="0"/>
                                                  <w:marTop w:val="0"/>
                                                  <w:marBottom w:val="0"/>
                                                  <w:divBdr>
                                                    <w:top w:val="none" w:sz="0" w:space="0" w:color="auto"/>
                                                    <w:left w:val="none" w:sz="0" w:space="0" w:color="auto"/>
                                                    <w:bottom w:val="none" w:sz="0" w:space="0" w:color="auto"/>
                                                    <w:right w:val="none" w:sz="0" w:space="0" w:color="auto"/>
                                                  </w:divBdr>
                                                  <w:divsChild>
                                                    <w:div w:id="42487290">
                                                      <w:marLeft w:val="0"/>
                                                      <w:marRight w:val="0"/>
                                                      <w:marTop w:val="0"/>
                                                      <w:marBottom w:val="0"/>
                                                      <w:divBdr>
                                                        <w:top w:val="none" w:sz="0" w:space="0" w:color="auto"/>
                                                        <w:left w:val="none" w:sz="0" w:space="0" w:color="auto"/>
                                                        <w:bottom w:val="none" w:sz="0" w:space="0" w:color="auto"/>
                                                        <w:right w:val="none" w:sz="0" w:space="0" w:color="auto"/>
                                                      </w:divBdr>
                                                      <w:divsChild>
                                                        <w:div w:id="1956714007">
                                                          <w:marLeft w:val="0"/>
                                                          <w:marRight w:val="0"/>
                                                          <w:marTop w:val="0"/>
                                                          <w:marBottom w:val="0"/>
                                                          <w:divBdr>
                                                            <w:top w:val="none" w:sz="0" w:space="0" w:color="auto"/>
                                                            <w:left w:val="none" w:sz="0" w:space="0" w:color="auto"/>
                                                            <w:bottom w:val="none" w:sz="0" w:space="0" w:color="auto"/>
                                                            <w:right w:val="none" w:sz="0" w:space="0" w:color="auto"/>
                                                          </w:divBdr>
                                                          <w:divsChild>
                                                            <w:div w:id="445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98376">
                                              <w:marLeft w:val="0"/>
                                              <w:marRight w:val="0"/>
                                              <w:marTop w:val="0"/>
                                              <w:marBottom w:val="0"/>
                                              <w:divBdr>
                                                <w:top w:val="none" w:sz="0" w:space="0" w:color="auto"/>
                                                <w:left w:val="none" w:sz="0" w:space="0" w:color="auto"/>
                                                <w:bottom w:val="none" w:sz="0" w:space="0" w:color="auto"/>
                                                <w:right w:val="none" w:sz="0" w:space="0" w:color="auto"/>
                                              </w:divBdr>
                                              <w:divsChild>
                                                <w:div w:id="943416468">
                                                  <w:marLeft w:val="0"/>
                                                  <w:marRight w:val="0"/>
                                                  <w:marTop w:val="0"/>
                                                  <w:marBottom w:val="0"/>
                                                  <w:divBdr>
                                                    <w:top w:val="none" w:sz="0" w:space="0" w:color="auto"/>
                                                    <w:left w:val="none" w:sz="0" w:space="0" w:color="auto"/>
                                                    <w:bottom w:val="single" w:sz="6" w:space="0" w:color="DADCE0"/>
                                                    <w:right w:val="none" w:sz="0" w:space="0" w:color="auto"/>
                                                  </w:divBdr>
                                                  <w:divsChild>
                                                    <w:div w:id="1995603047">
                                                      <w:marLeft w:val="0"/>
                                                      <w:marRight w:val="0"/>
                                                      <w:marTop w:val="0"/>
                                                      <w:marBottom w:val="0"/>
                                                      <w:divBdr>
                                                        <w:top w:val="none" w:sz="0" w:space="0" w:color="auto"/>
                                                        <w:left w:val="none" w:sz="0" w:space="0" w:color="auto"/>
                                                        <w:bottom w:val="none" w:sz="0" w:space="0" w:color="auto"/>
                                                        <w:right w:val="none" w:sz="0" w:space="0" w:color="auto"/>
                                                      </w:divBdr>
                                                      <w:divsChild>
                                                        <w:div w:id="1501919752">
                                                          <w:marLeft w:val="0"/>
                                                          <w:marRight w:val="0"/>
                                                          <w:marTop w:val="0"/>
                                                          <w:marBottom w:val="0"/>
                                                          <w:divBdr>
                                                            <w:top w:val="none" w:sz="0" w:space="0" w:color="auto"/>
                                                            <w:left w:val="none" w:sz="0" w:space="0" w:color="auto"/>
                                                            <w:bottom w:val="none" w:sz="0" w:space="0" w:color="auto"/>
                                                            <w:right w:val="none" w:sz="0" w:space="0" w:color="auto"/>
                                                          </w:divBdr>
                                                        </w:div>
                                                        <w:div w:id="663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7090">
                                                  <w:marLeft w:val="0"/>
                                                  <w:marRight w:val="0"/>
                                                  <w:marTop w:val="0"/>
                                                  <w:marBottom w:val="0"/>
                                                  <w:divBdr>
                                                    <w:top w:val="none" w:sz="0" w:space="0" w:color="auto"/>
                                                    <w:left w:val="none" w:sz="0" w:space="0" w:color="auto"/>
                                                    <w:bottom w:val="single" w:sz="6" w:space="0" w:color="DADCE0"/>
                                                    <w:right w:val="none" w:sz="0" w:space="0" w:color="auto"/>
                                                  </w:divBdr>
                                                  <w:divsChild>
                                                    <w:div w:id="194537082">
                                                      <w:marLeft w:val="0"/>
                                                      <w:marRight w:val="0"/>
                                                      <w:marTop w:val="0"/>
                                                      <w:marBottom w:val="0"/>
                                                      <w:divBdr>
                                                        <w:top w:val="none" w:sz="0" w:space="0" w:color="auto"/>
                                                        <w:left w:val="none" w:sz="0" w:space="0" w:color="auto"/>
                                                        <w:bottom w:val="none" w:sz="0" w:space="0" w:color="auto"/>
                                                        <w:right w:val="none" w:sz="0" w:space="0" w:color="auto"/>
                                                      </w:divBdr>
                                                      <w:divsChild>
                                                        <w:div w:id="426583781">
                                                          <w:marLeft w:val="0"/>
                                                          <w:marRight w:val="0"/>
                                                          <w:marTop w:val="0"/>
                                                          <w:marBottom w:val="0"/>
                                                          <w:divBdr>
                                                            <w:top w:val="none" w:sz="0" w:space="0" w:color="auto"/>
                                                            <w:left w:val="none" w:sz="0" w:space="0" w:color="auto"/>
                                                            <w:bottom w:val="none" w:sz="0" w:space="0" w:color="auto"/>
                                                            <w:right w:val="none" w:sz="0" w:space="0" w:color="auto"/>
                                                          </w:divBdr>
                                                        </w:div>
                                                        <w:div w:id="7557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5807">
                                                  <w:marLeft w:val="0"/>
                                                  <w:marRight w:val="0"/>
                                                  <w:marTop w:val="0"/>
                                                  <w:marBottom w:val="0"/>
                                                  <w:divBdr>
                                                    <w:top w:val="none" w:sz="0" w:space="0" w:color="auto"/>
                                                    <w:left w:val="none" w:sz="0" w:space="0" w:color="auto"/>
                                                    <w:bottom w:val="none" w:sz="0" w:space="0" w:color="auto"/>
                                                    <w:right w:val="none" w:sz="0" w:space="0" w:color="auto"/>
                                                  </w:divBdr>
                                                  <w:divsChild>
                                                    <w:div w:id="1569418283">
                                                      <w:marLeft w:val="0"/>
                                                      <w:marRight w:val="0"/>
                                                      <w:marTop w:val="0"/>
                                                      <w:marBottom w:val="0"/>
                                                      <w:divBdr>
                                                        <w:top w:val="none" w:sz="0" w:space="0" w:color="auto"/>
                                                        <w:left w:val="none" w:sz="0" w:space="0" w:color="auto"/>
                                                        <w:bottom w:val="none" w:sz="0" w:space="0" w:color="auto"/>
                                                        <w:right w:val="none" w:sz="0" w:space="0" w:color="auto"/>
                                                      </w:divBdr>
                                                      <w:divsChild>
                                                        <w:div w:id="682512785">
                                                          <w:marLeft w:val="0"/>
                                                          <w:marRight w:val="0"/>
                                                          <w:marTop w:val="0"/>
                                                          <w:marBottom w:val="0"/>
                                                          <w:divBdr>
                                                            <w:top w:val="none" w:sz="0" w:space="0" w:color="auto"/>
                                                            <w:left w:val="none" w:sz="0" w:space="0" w:color="auto"/>
                                                            <w:bottom w:val="none" w:sz="0" w:space="0" w:color="auto"/>
                                                            <w:right w:val="none" w:sz="0" w:space="0" w:color="auto"/>
                                                          </w:divBdr>
                                                        </w:div>
                                                        <w:div w:id="1076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5220">
                                                  <w:marLeft w:val="0"/>
                                                  <w:marRight w:val="0"/>
                                                  <w:marTop w:val="0"/>
                                                  <w:marBottom w:val="0"/>
                                                  <w:divBdr>
                                                    <w:top w:val="none" w:sz="0" w:space="0" w:color="auto"/>
                                                    <w:left w:val="none" w:sz="0" w:space="0" w:color="auto"/>
                                                    <w:bottom w:val="none" w:sz="0" w:space="0" w:color="auto"/>
                                                    <w:right w:val="none" w:sz="0" w:space="0" w:color="auto"/>
                                                  </w:divBdr>
                                                  <w:divsChild>
                                                    <w:div w:id="800151005">
                                                      <w:marLeft w:val="0"/>
                                                      <w:marRight w:val="0"/>
                                                      <w:marTop w:val="0"/>
                                                      <w:marBottom w:val="0"/>
                                                      <w:divBdr>
                                                        <w:top w:val="none" w:sz="0" w:space="0" w:color="auto"/>
                                                        <w:left w:val="none" w:sz="0" w:space="0" w:color="auto"/>
                                                        <w:bottom w:val="none" w:sz="0" w:space="0" w:color="auto"/>
                                                        <w:right w:val="none" w:sz="0" w:space="0" w:color="auto"/>
                                                      </w:divBdr>
                                                      <w:divsChild>
                                                        <w:div w:id="1713773848">
                                                          <w:marLeft w:val="0"/>
                                                          <w:marRight w:val="0"/>
                                                          <w:marTop w:val="0"/>
                                                          <w:marBottom w:val="0"/>
                                                          <w:divBdr>
                                                            <w:top w:val="none" w:sz="0" w:space="0" w:color="auto"/>
                                                            <w:left w:val="none" w:sz="0" w:space="0" w:color="auto"/>
                                                            <w:bottom w:val="none" w:sz="0" w:space="0" w:color="auto"/>
                                                            <w:right w:val="none" w:sz="0" w:space="0" w:color="auto"/>
                                                          </w:divBdr>
                                                          <w:divsChild>
                                                            <w:div w:id="18694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98962">
      <w:bodyDiv w:val="1"/>
      <w:marLeft w:val="0"/>
      <w:marRight w:val="0"/>
      <w:marTop w:val="0"/>
      <w:marBottom w:val="0"/>
      <w:divBdr>
        <w:top w:val="none" w:sz="0" w:space="0" w:color="auto"/>
        <w:left w:val="none" w:sz="0" w:space="0" w:color="auto"/>
        <w:bottom w:val="none" w:sz="0" w:space="0" w:color="auto"/>
        <w:right w:val="none" w:sz="0" w:space="0" w:color="auto"/>
      </w:divBdr>
      <w:divsChild>
        <w:div w:id="280690705">
          <w:marLeft w:val="0"/>
          <w:marRight w:val="0"/>
          <w:marTop w:val="0"/>
          <w:marBottom w:val="0"/>
          <w:divBdr>
            <w:top w:val="none" w:sz="0" w:space="0" w:color="auto"/>
            <w:left w:val="none" w:sz="0" w:space="0" w:color="auto"/>
            <w:bottom w:val="none" w:sz="0" w:space="0" w:color="auto"/>
            <w:right w:val="none" w:sz="0" w:space="0" w:color="auto"/>
          </w:divBdr>
          <w:divsChild>
            <w:div w:id="1999188959">
              <w:marLeft w:val="0"/>
              <w:marRight w:val="0"/>
              <w:marTop w:val="0"/>
              <w:marBottom w:val="0"/>
              <w:divBdr>
                <w:top w:val="none" w:sz="0" w:space="0" w:color="auto"/>
                <w:left w:val="none" w:sz="0" w:space="0" w:color="auto"/>
                <w:bottom w:val="none" w:sz="0" w:space="0" w:color="auto"/>
                <w:right w:val="none" w:sz="0" w:space="0" w:color="auto"/>
              </w:divBdr>
              <w:divsChild>
                <w:div w:id="1397121598">
                  <w:marLeft w:val="0"/>
                  <w:marRight w:val="0"/>
                  <w:marTop w:val="0"/>
                  <w:marBottom w:val="0"/>
                  <w:divBdr>
                    <w:top w:val="none" w:sz="0" w:space="0" w:color="auto"/>
                    <w:left w:val="none" w:sz="0" w:space="0" w:color="auto"/>
                    <w:bottom w:val="none" w:sz="0" w:space="0" w:color="auto"/>
                    <w:right w:val="none" w:sz="0" w:space="0" w:color="auto"/>
                  </w:divBdr>
                  <w:divsChild>
                    <w:div w:id="29378807">
                      <w:marLeft w:val="0"/>
                      <w:marRight w:val="0"/>
                      <w:marTop w:val="0"/>
                      <w:marBottom w:val="0"/>
                      <w:divBdr>
                        <w:top w:val="none" w:sz="0" w:space="0" w:color="auto"/>
                        <w:left w:val="none" w:sz="0" w:space="0" w:color="auto"/>
                        <w:bottom w:val="none" w:sz="0" w:space="0" w:color="auto"/>
                        <w:right w:val="none" w:sz="0" w:space="0" w:color="auto"/>
                      </w:divBdr>
                      <w:divsChild>
                        <w:div w:id="217517587">
                          <w:marLeft w:val="0"/>
                          <w:marRight w:val="0"/>
                          <w:marTop w:val="0"/>
                          <w:marBottom w:val="0"/>
                          <w:divBdr>
                            <w:top w:val="none" w:sz="0" w:space="0" w:color="auto"/>
                            <w:left w:val="none" w:sz="0" w:space="0" w:color="auto"/>
                            <w:bottom w:val="none" w:sz="0" w:space="0" w:color="auto"/>
                            <w:right w:val="none" w:sz="0" w:space="0" w:color="auto"/>
                          </w:divBdr>
                          <w:divsChild>
                            <w:div w:id="419327591">
                              <w:marLeft w:val="0"/>
                              <w:marRight w:val="0"/>
                              <w:marTop w:val="0"/>
                              <w:marBottom w:val="0"/>
                              <w:divBdr>
                                <w:top w:val="none" w:sz="0" w:space="0" w:color="auto"/>
                                <w:left w:val="none" w:sz="0" w:space="0" w:color="auto"/>
                                <w:bottom w:val="none" w:sz="0" w:space="0" w:color="auto"/>
                                <w:right w:val="none" w:sz="0" w:space="0" w:color="auto"/>
                              </w:divBdr>
                              <w:divsChild>
                                <w:div w:id="1263419631">
                                  <w:marLeft w:val="0"/>
                                  <w:marRight w:val="0"/>
                                  <w:marTop w:val="0"/>
                                  <w:marBottom w:val="0"/>
                                  <w:divBdr>
                                    <w:top w:val="none" w:sz="0" w:space="0" w:color="auto"/>
                                    <w:left w:val="none" w:sz="0" w:space="0" w:color="auto"/>
                                    <w:bottom w:val="none" w:sz="0" w:space="0" w:color="auto"/>
                                    <w:right w:val="none" w:sz="0" w:space="0" w:color="auto"/>
                                  </w:divBdr>
                                  <w:divsChild>
                                    <w:div w:id="2145345418">
                                      <w:marLeft w:val="0"/>
                                      <w:marRight w:val="0"/>
                                      <w:marTop w:val="0"/>
                                      <w:marBottom w:val="0"/>
                                      <w:divBdr>
                                        <w:top w:val="none" w:sz="0" w:space="0" w:color="auto"/>
                                        <w:left w:val="none" w:sz="0" w:space="0" w:color="auto"/>
                                        <w:bottom w:val="none" w:sz="0" w:space="0" w:color="auto"/>
                                        <w:right w:val="none" w:sz="0" w:space="0" w:color="auto"/>
                                      </w:divBdr>
                                      <w:divsChild>
                                        <w:div w:id="1392343866">
                                          <w:marLeft w:val="0"/>
                                          <w:marRight w:val="0"/>
                                          <w:marTop w:val="0"/>
                                          <w:marBottom w:val="0"/>
                                          <w:divBdr>
                                            <w:top w:val="none" w:sz="0" w:space="0" w:color="auto"/>
                                            <w:left w:val="none" w:sz="0" w:space="0" w:color="auto"/>
                                            <w:bottom w:val="none" w:sz="0" w:space="0" w:color="auto"/>
                                            <w:right w:val="none" w:sz="0" w:space="0" w:color="auto"/>
                                          </w:divBdr>
                                          <w:divsChild>
                                            <w:div w:id="861672777">
                                              <w:marLeft w:val="0"/>
                                              <w:marRight w:val="0"/>
                                              <w:marTop w:val="0"/>
                                              <w:marBottom w:val="0"/>
                                              <w:divBdr>
                                                <w:top w:val="none" w:sz="0" w:space="0" w:color="auto"/>
                                                <w:left w:val="none" w:sz="0" w:space="0" w:color="auto"/>
                                                <w:bottom w:val="none" w:sz="0" w:space="0" w:color="auto"/>
                                                <w:right w:val="none" w:sz="0" w:space="0" w:color="auto"/>
                                              </w:divBdr>
                                              <w:divsChild>
                                                <w:div w:id="1425035583">
                                                  <w:marLeft w:val="0"/>
                                                  <w:marRight w:val="0"/>
                                                  <w:marTop w:val="0"/>
                                                  <w:marBottom w:val="0"/>
                                                  <w:divBdr>
                                                    <w:top w:val="none" w:sz="0" w:space="0" w:color="auto"/>
                                                    <w:left w:val="none" w:sz="0" w:space="0" w:color="auto"/>
                                                    <w:bottom w:val="single" w:sz="6" w:space="0" w:color="DADCE0"/>
                                                    <w:right w:val="none" w:sz="0" w:space="0" w:color="auto"/>
                                                  </w:divBdr>
                                                  <w:divsChild>
                                                    <w:div w:id="1907452838">
                                                      <w:marLeft w:val="0"/>
                                                      <w:marRight w:val="0"/>
                                                      <w:marTop w:val="0"/>
                                                      <w:marBottom w:val="0"/>
                                                      <w:divBdr>
                                                        <w:top w:val="none" w:sz="0" w:space="0" w:color="auto"/>
                                                        <w:left w:val="none" w:sz="0" w:space="0" w:color="auto"/>
                                                        <w:bottom w:val="none" w:sz="0" w:space="0" w:color="auto"/>
                                                        <w:right w:val="none" w:sz="0" w:space="0" w:color="auto"/>
                                                      </w:divBdr>
                                                      <w:divsChild>
                                                        <w:div w:id="1385330635">
                                                          <w:marLeft w:val="0"/>
                                                          <w:marRight w:val="0"/>
                                                          <w:marTop w:val="0"/>
                                                          <w:marBottom w:val="0"/>
                                                          <w:divBdr>
                                                            <w:top w:val="none" w:sz="0" w:space="0" w:color="auto"/>
                                                            <w:left w:val="none" w:sz="0" w:space="0" w:color="auto"/>
                                                            <w:bottom w:val="none" w:sz="0" w:space="0" w:color="auto"/>
                                                            <w:right w:val="none" w:sz="0" w:space="0" w:color="auto"/>
                                                          </w:divBdr>
                                                        </w:div>
                                                        <w:div w:id="169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2017">
                                                  <w:marLeft w:val="0"/>
                                                  <w:marRight w:val="0"/>
                                                  <w:marTop w:val="0"/>
                                                  <w:marBottom w:val="0"/>
                                                  <w:divBdr>
                                                    <w:top w:val="none" w:sz="0" w:space="0" w:color="auto"/>
                                                    <w:left w:val="none" w:sz="0" w:space="0" w:color="auto"/>
                                                    <w:bottom w:val="single" w:sz="6" w:space="0" w:color="DADCE0"/>
                                                    <w:right w:val="none" w:sz="0" w:space="0" w:color="auto"/>
                                                  </w:divBdr>
                                                  <w:divsChild>
                                                    <w:div w:id="217013714">
                                                      <w:marLeft w:val="0"/>
                                                      <w:marRight w:val="0"/>
                                                      <w:marTop w:val="0"/>
                                                      <w:marBottom w:val="0"/>
                                                      <w:divBdr>
                                                        <w:top w:val="none" w:sz="0" w:space="0" w:color="auto"/>
                                                        <w:left w:val="none" w:sz="0" w:space="0" w:color="auto"/>
                                                        <w:bottom w:val="none" w:sz="0" w:space="0" w:color="auto"/>
                                                        <w:right w:val="none" w:sz="0" w:space="0" w:color="auto"/>
                                                      </w:divBdr>
                                                      <w:divsChild>
                                                        <w:div w:id="147795745">
                                                          <w:marLeft w:val="0"/>
                                                          <w:marRight w:val="0"/>
                                                          <w:marTop w:val="0"/>
                                                          <w:marBottom w:val="0"/>
                                                          <w:divBdr>
                                                            <w:top w:val="none" w:sz="0" w:space="0" w:color="auto"/>
                                                            <w:left w:val="none" w:sz="0" w:space="0" w:color="auto"/>
                                                            <w:bottom w:val="none" w:sz="0" w:space="0" w:color="auto"/>
                                                            <w:right w:val="none" w:sz="0" w:space="0" w:color="auto"/>
                                                          </w:divBdr>
                                                        </w:div>
                                                        <w:div w:id="3893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2335">
                                                  <w:marLeft w:val="0"/>
                                                  <w:marRight w:val="0"/>
                                                  <w:marTop w:val="0"/>
                                                  <w:marBottom w:val="0"/>
                                                  <w:divBdr>
                                                    <w:top w:val="none" w:sz="0" w:space="0" w:color="auto"/>
                                                    <w:left w:val="none" w:sz="0" w:space="0" w:color="auto"/>
                                                    <w:bottom w:val="none" w:sz="0" w:space="0" w:color="auto"/>
                                                    <w:right w:val="none" w:sz="0" w:space="0" w:color="auto"/>
                                                  </w:divBdr>
                                                  <w:divsChild>
                                                    <w:div w:id="1596554177">
                                                      <w:marLeft w:val="0"/>
                                                      <w:marRight w:val="0"/>
                                                      <w:marTop w:val="0"/>
                                                      <w:marBottom w:val="0"/>
                                                      <w:divBdr>
                                                        <w:top w:val="none" w:sz="0" w:space="0" w:color="auto"/>
                                                        <w:left w:val="none" w:sz="0" w:space="0" w:color="auto"/>
                                                        <w:bottom w:val="none" w:sz="0" w:space="0" w:color="auto"/>
                                                        <w:right w:val="none" w:sz="0" w:space="0" w:color="auto"/>
                                                      </w:divBdr>
                                                      <w:divsChild>
                                                        <w:div w:id="1523396350">
                                                          <w:marLeft w:val="0"/>
                                                          <w:marRight w:val="0"/>
                                                          <w:marTop w:val="0"/>
                                                          <w:marBottom w:val="0"/>
                                                          <w:divBdr>
                                                            <w:top w:val="none" w:sz="0" w:space="0" w:color="auto"/>
                                                            <w:left w:val="none" w:sz="0" w:space="0" w:color="auto"/>
                                                            <w:bottom w:val="none" w:sz="0" w:space="0" w:color="auto"/>
                                                            <w:right w:val="none" w:sz="0" w:space="0" w:color="auto"/>
                                                          </w:divBdr>
                                                        </w:div>
                                                        <w:div w:id="12884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51777">
                                                  <w:marLeft w:val="0"/>
                                                  <w:marRight w:val="0"/>
                                                  <w:marTop w:val="0"/>
                                                  <w:marBottom w:val="0"/>
                                                  <w:divBdr>
                                                    <w:top w:val="none" w:sz="0" w:space="0" w:color="auto"/>
                                                    <w:left w:val="none" w:sz="0" w:space="0" w:color="auto"/>
                                                    <w:bottom w:val="none" w:sz="0" w:space="0" w:color="auto"/>
                                                    <w:right w:val="none" w:sz="0" w:space="0" w:color="auto"/>
                                                  </w:divBdr>
                                                  <w:divsChild>
                                                    <w:div w:id="30693395">
                                                      <w:marLeft w:val="0"/>
                                                      <w:marRight w:val="0"/>
                                                      <w:marTop w:val="0"/>
                                                      <w:marBottom w:val="0"/>
                                                      <w:divBdr>
                                                        <w:top w:val="none" w:sz="0" w:space="0" w:color="auto"/>
                                                        <w:left w:val="none" w:sz="0" w:space="0" w:color="auto"/>
                                                        <w:bottom w:val="none" w:sz="0" w:space="0" w:color="auto"/>
                                                        <w:right w:val="none" w:sz="0" w:space="0" w:color="auto"/>
                                                      </w:divBdr>
                                                      <w:divsChild>
                                                        <w:div w:id="240214079">
                                                          <w:marLeft w:val="0"/>
                                                          <w:marRight w:val="0"/>
                                                          <w:marTop w:val="0"/>
                                                          <w:marBottom w:val="0"/>
                                                          <w:divBdr>
                                                            <w:top w:val="none" w:sz="0" w:space="0" w:color="auto"/>
                                                            <w:left w:val="none" w:sz="0" w:space="0" w:color="auto"/>
                                                            <w:bottom w:val="none" w:sz="0" w:space="0" w:color="auto"/>
                                                            <w:right w:val="none" w:sz="0" w:space="0" w:color="auto"/>
                                                          </w:divBdr>
                                                          <w:divsChild>
                                                            <w:div w:id="5557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9665">
                                              <w:marLeft w:val="0"/>
                                              <w:marRight w:val="0"/>
                                              <w:marTop w:val="0"/>
                                              <w:marBottom w:val="0"/>
                                              <w:divBdr>
                                                <w:top w:val="none" w:sz="0" w:space="0" w:color="auto"/>
                                                <w:left w:val="none" w:sz="0" w:space="0" w:color="auto"/>
                                                <w:bottom w:val="none" w:sz="0" w:space="0" w:color="auto"/>
                                                <w:right w:val="none" w:sz="0" w:space="0" w:color="auto"/>
                                              </w:divBdr>
                                              <w:divsChild>
                                                <w:div w:id="786043482">
                                                  <w:marLeft w:val="0"/>
                                                  <w:marRight w:val="0"/>
                                                  <w:marTop w:val="0"/>
                                                  <w:marBottom w:val="0"/>
                                                  <w:divBdr>
                                                    <w:top w:val="none" w:sz="0" w:space="0" w:color="auto"/>
                                                    <w:left w:val="none" w:sz="0" w:space="0" w:color="auto"/>
                                                    <w:bottom w:val="single" w:sz="6" w:space="0" w:color="DADCE0"/>
                                                    <w:right w:val="none" w:sz="0" w:space="0" w:color="auto"/>
                                                  </w:divBdr>
                                                  <w:divsChild>
                                                    <w:div w:id="1935281294">
                                                      <w:marLeft w:val="0"/>
                                                      <w:marRight w:val="0"/>
                                                      <w:marTop w:val="0"/>
                                                      <w:marBottom w:val="0"/>
                                                      <w:divBdr>
                                                        <w:top w:val="none" w:sz="0" w:space="0" w:color="auto"/>
                                                        <w:left w:val="none" w:sz="0" w:space="0" w:color="auto"/>
                                                        <w:bottom w:val="none" w:sz="0" w:space="0" w:color="auto"/>
                                                        <w:right w:val="none" w:sz="0" w:space="0" w:color="auto"/>
                                                      </w:divBdr>
                                                      <w:divsChild>
                                                        <w:div w:id="302122269">
                                                          <w:marLeft w:val="0"/>
                                                          <w:marRight w:val="0"/>
                                                          <w:marTop w:val="0"/>
                                                          <w:marBottom w:val="0"/>
                                                          <w:divBdr>
                                                            <w:top w:val="none" w:sz="0" w:space="0" w:color="auto"/>
                                                            <w:left w:val="none" w:sz="0" w:space="0" w:color="auto"/>
                                                            <w:bottom w:val="none" w:sz="0" w:space="0" w:color="auto"/>
                                                            <w:right w:val="none" w:sz="0" w:space="0" w:color="auto"/>
                                                          </w:divBdr>
                                                        </w:div>
                                                        <w:div w:id="10773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533">
                                                  <w:marLeft w:val="0"/>
                                                  <w:marRight w:val="0"/>
                                                  <w:marTop w:val="0"/>
                                                  <w:marBottom w:val="0"/>
                                                  <w:divBdr>
                                                    <w:top w:val="none" w:sz="0" w:space="0" w:color="auto"/>
                                                    <w:left w:val="none" w:sz="0" w:space="0" w:color="auto"/>
                                                    <w:bottom w:val="single" w:sz="6" w:space="0" w:color="DADCE0"/>
                                                    <w:right w:val="none" w:sz="0" w:space="0" w:color="auto"/>
                                                  </w:divBdr>
                                                  <w:divsChild>
                                                    <w:div w:id="1336346997">
                                                      <w:marLeft w:val="0"/>
                                                      <w:marRight w:val="0"/>
                                                      <w:marTop w:val="0"/>
                                                      <w:marBottom w:val="0"/>
                                                      <w:divBdr>
                                                        <w:top w:val="none" w:sz="0" w:space="0" w:color="auto"/>
                                                        <w:left w:val="none" w:sz="0" w:space="0" w:color="auto"/>
                                                        <w:bottom w:val="none" w:sz="0" w:space="0" w:color="auto"/>
                                                        <w:right w:val="none" w:sz="0" w:space="0" w:color="auto"/>
                                                      </w:divBdr>
                                                      <w:divsChild>
                                                        <w:div w:id="479539396">
                                                          <w:marLeft w:val="0"/>
                                                          <w:marRight w:val="0"/>
                                                          <w:marTop w:val="0"/>
                                                          <w:marBottom w:val="0"/>
                                                          <w:divBdr>
                                                            <w:top w:val="none" w:sz="0" w:space="0" w:color="auto"/>
                                                            <w:left w:val="none" w:sz="0" w:space="0" w:color="auto"/>
                                                            <w:bottom w:val="none" w:sz="0" w:space="0" w:color="auto"/>
                                                            <w:right w:val="none" w:sz="0" w:space="0" w:color="auto"/>
                                                          </w:divBdr>
                                                        </w:div>
                                                        <w:div w:id="15622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38688">
                                                  <w:marLeft w:val="0"/>
                                                  <w:marRight w:val="0"/>
                                                  <w:marTop w:val="0"/>
                                                  <w:marBottom w:val="0"/>
                                                  <w:divBdr>
                                                    <w:top w:val="none" w:sz="0" w:space="0" w:color="auto"/>
                                                    <w:left w:val="none" w:sz="0" w:space="0" w:color="auto"/>
                                                    <w:bottom w:val="none" w:sz="0" w:space="0" w:color="auto"/>
                                                    <w:right w:val="none" w:sz="0" w:space="0" w:color="auto"/>
                                                  </w:divBdr>
                                                  <w:divsChild>
                                                    <w:div w:id="725228917">
                                                      <w:marLeft w:val="0"/>
                                                      <w:marRight w:val="0"/>
                                                      <w:marTop w:val="0"/>
                                                      <w:marBottom w:val="0"/>
                                                      <w:divBdr>
                                                        <w:top w:val="none" w:sz="0" w:space="0" w:color="auto"/>
                                                        <w:left w:val="none" w:sz="0" w:space="0" w:color="auto"/>
                                                        <w:bottom w:val="none" w:sz="0" w:space="0" w:color="auto"/>
                                                        <w:right w:val="none" w:sz="0" w:space="0" w:color="auto"/>
                                                      </w:divBdr>
                                                      <w:divsChild>
                                                        <w:div w:id="1982421847">
                                                          <w:marLeft w:val="0"/>
                                                          <w:marRight w:val="0"/>
                                                          <w:marTop w:val="0"/>
                                                          <w:marBottom w:val="0"/>
                                                          <w:divBdr>
                                                            <w:top w:val="none" w:sz="0" w:space="0" w:color="auto"/>
                                                            <w:left w:val="none" w:sz="0" w:space="0" w:color="auto"/>
                                                            <w:bottom w:val="none" w:sz="0" w:space="0" w:color="auto"/>
                                                            <w:right w:val="none" w:sz="0" w:space="0" w:color="auto"/>
                                                          </w:divBdr>
                                                        </w:div>
                                                        <w:div w:id="7507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41491">
                                                  <w:marLeft w:val="0"/>
                                                  <w:marRight w:val="0"/>
                                                  <w:marTop w:val="0"/>
                                                  <w:marBottom w:val="0"/>
                                                  <w:divBdr>
                                                    <w:top w:val="none" w:sz="0" w:space="0" w:color="auto"/>
                                                    <w:left w:val="none" w:sz="0" w:space="0" w:color="auto"/>
                                                    <w:bottom w:val="none" w:sz="0" w:space="0" w:color="auto"/>
                                                    <w:right w:val="none" w:sz="0" w:space="0" w:color="auto"/>
                                                  </w:divBdr>
                                                  <w:divsChild>
                                                    <w:div w:id="727537947">
                                                      <w:marLeft w:val="0"/>
                                                      <w:marRight w:val="0"/>
                                                      <w:marTop w:val="0"/>
                                                      <w:marBottom w:val="0"/>
                                                      <w:divBdr>
                                                        <w:top w:val="none" w:sz="0" w:space="0" w:color="auto"/>
                                                        <w:left w:val="none" w:sz="0" w:space="0" w:color="auto"/>
                                                        <w:bottom w:val="none" w:sz="0" w:space="0" w:color="auto"/>
                                                        <w:right w:val="none" w:sz="0" w:space="0" w:color="auto"/>
                                                      </w:divBdr>
                                                      <w:divsChild>
                                                        <w:div w:id="327176949">
                                                          <w:marLeft w:val="0"/>
                                                          <w:marRight w:val="0"/>
                                                          <w:marTop w:val="0"/>
                                                          <w:marBottom w:val="0"/>
                                                          <w:divBdr>
                                                            <w:top w:val="none" w:sz="0" w:space="0" w:color="auto"/>
                                                            <w:left w:val="none" w:sz="0" w:space="0" w:color="auto"/>
                                                            <w:bottom w:val="none" w:sz="0" w:space="0" w:color="auto"/>
                                                            <w:right w:val="none" w:sz="0" w:space="0" w:color="auto"/>
                                                          </w:divBdr>
                                                          <w:divsChild>
                                                            <w:div w:id="805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958">
                                              <w:marLeft w:val="0"/>
                                              <w:marRight w:val="0"/>
                                              <w:marTop w:val="0"/>
                                              <w:marBottom w:val="0"/>
                                              <w:divBdr>
                                                <w:top w:val="none" w:sz="0" w:space="0" w:color="auto"/>
                                                <w:left w:val="none" w:sz="0" w:space="0" w:color="auto"/>
                                                <w:bottom w:val="none" w:sz="0" w:space="0" w:color="auto"/>
                                                <w:right w:val="none" w:sz="0" w:space="0" w:color="auto"/>
                                              </w:divBdr>
                                              <w:divsChild>
                                                <w:div w:id="662010453">
                                                  <w:marLeft w:val="0"/>
                                                  <w:marRight w:val="0"/>
                                                  <w:marTop w:val="0"/>
                                                  <w:marBottom w:val="0"/>
                                                  <w:divBdr>
                                                    <w:top w:val="none" w:sz="0" w:space="0" w:color="auto"/>
                                                    <w:left w:val="none" w:sz="0" w:space="0" w:color="auto"/>
                                                    <w:bottom w:val="single" w:sz="6" w:space="0" w:color="DADCE0"/>
                                                    <w:right w:val="none" w:sz="0" w:space="0" w:color="auto"/>
                                                  </w:divBdr>
                                                  <w:divsChild>
                                                    <w:div w:id="725421692">
                                                      <w:marLeft w:val="0"/>
                                                      <w:marRight w:val="0"/>
                                                      <w:marTop w:val="0"/>
                                                      <w:marBottom w:val="0"/>
                                                      <w:divBdr>
                                                        <w:top w:val="none" w:sz="0" w:space="0" w:color="auto"/>
                                                        <w:left w:val="none" w:sz="0" w:space="0" w:color="auto"/>
                                                        <w:bottom w:val="none" w:sz="0" w:space="0" w:color="auto"/>
                                                        <w:right w:val="none" w:sz="0" w:space="0" w:color="auto"/>
                                                      </w:divBdr>
                                                      <w:divsChild>
                                                        <w:div w:id="1639216100">
                                                          <w:marLeft w:val="0"/>
                                                          <w:marRight w:val="0"/>
                                                          <w:marTop w:val="0"/>
                                                          <w:marBottom w:val="0"/>
                                                          <w:divBdr>
                                                            <w:top w:val="none" w:sz="0" w:space="0" w:color="auto"/>
                                                            <w:left w:val="none" w:sz="0" w:space="0" w:color="auto"/>
                                                            <w:bottom w:val="none" w:sz="0" w:space="0" w:color="auto"/>
                                                            <w:right w:val="none" w:sz="0" w:space="0" w:color="auto"/>
                                                          </w:divBdr>
                                                        </w:div>
                                                        <w:div w:id="2490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0457">
                                                  <w:marLeft w:val="0"/>
                                                  <w:marRight w:val="0"/>
                                                  <w:marTop w:val="0"/>
                                                  <w:marBottom w:val="0"/>
                                                  <w:divBdr>
                                                    <w:top w:val="none" w:sz="0" w:space="0" w:color="auto"/>
                                                    <w:left w:val="none" w:sz="0" w:space="0" w:color="auto"/>
                                                    <w:bottom w:val="single" w:sz="6" w:space="0" w:color="DADCE0"/>
                                                    <w:right w:val="none" w:sz="0" w:space="0" w:color="auto"/>
                                                  </w:divBdr>
                                                  <w:divsChild>
                                                    <w:div w:id="1117529897">
                                                      <w:marLeft w:val="0"/>
                                                      <w:marRight w:val="0"/>
                                                      <w:marTop w:val="0"/>
                                                      <w:marBottom w:val="0"/>
                                                      <w:divBdr>
                                                        <w:top w:val="none" w:sz="0" w:space="0" w:color="auto"/>
                                                        <w:left w:val="none" w:sz="0" w:space="0" w:color="auto"/>
                                                        <w:bottom w:val="none" w:sz="0" w:space="0" w:color="auto"/>
                                                        <w:right w:val="none" w:sz="0" w:space="0" w:color="auto"/>
                                                      </w:divBdr>
                                                      <w:divsChild>
                                                        <w:div w:id="687684111">
                                                          <w:marLeft w:val="0"/>
                                                          <w:marRight w:val="0"/>
                                                          <w:marTop w:val="0"/>
                                                          <w:marBottom w:val="0"/>
                                                          <w:divBdr>
                                                            <w:top w:val="none" w:sz="0" w:space="0" w:color="auto"/>
                                                            <w:left w:val="none" w:sz="0" w:space="0" w:color="auto"/>
                                                            <w:bottom w:val="none" w:sz="0" w:space="0" w:color="auto"/>
                                                            <w:right w:val="none" w:sz="0" w:space="0" w:color="auto"/>
                                                          </w:divBdr>
                                                        </w:div>
                                                        <w:div w:id="17712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282">
                                                  <w:marLeft w:val="0"/>
                                                  <w:marRight w:val="0"/>
                                                  <w:marTop w:val="0"/>
                                                  <w:marBottom w:val="0"/>
                                                  <w:divBdr>
                                                    <w:top w:val="none" w:sz="0" w:space="0" w:color="auto"/>
                                                    <w:left w:val="none" w:sz="0" w:space="0" w:color="auto"/>
                                                    <w:bottom w:val="none" w:sz="0" w:space="0" w:color="auto"/>
                                                    <w:right w:val="none" w:sz="0" w:space="0" w:color="auto"/>
                                                  </w:divBdr>
                                                  <w:divsChild>
                                                    <w:div w:id="850073996">
                                                      <w:marLeft w:val="0"/>
                                                      <w:marRight w:val="0"/>
                                                      <w:marTop w:val="0"/>
                                                      <w:marBottom w:val="0"/>
                                                      <w:divBdr>
                                                        <w:top w:val="none" w:sz="0" w:space="0" w:color="auto"/>
                                                        <w:left w:val="none" w:sz="0" w:space="0" w:color="auto"/>
                                                        <w:bottom w:val="none" w:sz="0" w:space="0" w:color="auto"/>
                                                        <w:right w:val="none" w:sz="0" w:space="0" w:color="auto"/>
                                                      </w:divBdr>
                                                      <w:divsChild>
                                                        <w:div w:id="1990330160">
                                                          <w:marLeft w:val="0"/>
                                                          <w:marRight w:val="0"/>
                                                          <w:marTop w:val="0"/>
                                                          <w:marBottom w:val="0"/>
                                                          <w:divBdr>
                                                            <w:top w:val="none" w:sz="0" w:space="0" w:color="auto"/>
                                                            <w:left w:val="none" w:sz="0" w:space="0" w:color="auto"/>
                                                            <w:bottom w:val="none" w:sz="0" w:space="0" w:color="auto"/>
                                                            <w:right w:val="none" w:sz="0" w:space="0" w:color="auto"/>
                                                          </w:divBdr>
                                                        </w:div>
                                                        <w:div w:id="12286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7174">
                                                  <w:marLeft w:val="0"/>
                                                  <w:marRight w:val="0"/>
                                                  <w:marTop w:val="0"/>
                                                  <w:marBottom w:val="0"/>
                                                  <w:divBdr>
                                                    <w:top w:val="none" w:sz="0" w:space="0" w:color="auto"/>
                                                    <w:left w:val="none" w:sz="0" w:space="0" w:color="auto"/>
                                                    <w:bottom w:val="none" w:sz="0" w:space="0" w:color="auto"/>
                                                    <w:right w:val="none" w:sz="0" w:space="0" w:color="auto"/>
                                                  </w:divBdr>
                                                  <w:divsChild>
                                                    <w:div w:id="668750477">
                                                      <w:marLeft w:val="0"/>
                                                      <w:marRight w:val="0"/>
                                                      <w:marTop w:val="0"/>
                                                      <w:marBottom w:val="0"/>
                                                      <w:divBdr>
                                                        <w:top w:val="none" w:sz="0" w:space="0" w:color="auto"/>
                                                        <w:left w:val="none" w:sz="0" w:space="0" w:color="auto"/>
                                                        <w:bottom w:val="none" w:sz="0" w:space="0" w:color="auto"/>
                                                        <w:right w:val="none" w:sz="0" w:space="0" w:color="auto"/>
                                                      </w:divBdr>
                                                      <w:divsChild>
                                                        <w:div w:id="672026400">
                                                          <w:marLeft w:val="0"/>
                                                          <w:marRight w:val="0"/>
                                                          <w:marTop w:val="0"/>
                                                          <w:marBottom w:val="0"/>
                                                          <w:divBdr>
                                                            <w:top w:val="none" w:sz="0" w:space="0" w:color="auto"/>
                                                            <w:left w:val="none" w:sz="0" w:space="0" w:color="auto"/>
                                                            <w:bottom w:val="none" w:sz="0" w:space="0" w:color="auto"/>
                                                            <w:right w:val="none" w:sz="0" w:space="0" w:color="auto"/>
                                                          </w:divBdr>
                                                          <w:divsChild>
                                                            <w:div w:id="18927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28831">
      <w:bodyDiv w:val="1"/>
      <w:marLeft w:val="0"/>
      <w:marRight w:val="0"/>
      <w:marTop w:val="0"/>
      <w:marBottom w:val="0"/>
      <w:divBdr>
        <w:top w:val="none" w:sz="0" w:space="0" w:color="auto"/>
        <w:left w:val="none" w:sz="0" w:space="0" w:color="auto"/>
        <w:bottom w:val="none" w:sz="0" w:space="0" w:color="auto"/>
        <w:right w:val="none" w:sz="0" w:space="0" w:color="auto"/>
      </w:divBdr>
      <w:divsChild>
        <w:div w:id="1903054080">
          <w:marLeft w:val="0"/>
          <w:marRight w:val="0"/>
          <w:marTop w:val="0"/>
          <w:marBottom w:val="0"/>
          <w:divBdr>
            <w:top w:val="none" w:sz="0" w:space="0" w:color="auto"/>
            <w:left w:val="none" w:sz="0" w:space="0" w:color="auto"/>
            <w:bottom w:val="none" w:sz="0" w:space="0" w:color="auto"/>
            <w:right w:val="none" w:sz="0" w:space="0" w:color="auto"/>
          </w:divBdr>
          <w:divsChild>
            <w:div w:id="1720010069">
              <w:marLeft w:val="0"/>
              <w:marRight w:val="0"/>
              <w:marTop w:val="0"/>
              <w:marBottom w:val="0"/>
              <w:divBdr>
                <w:top w:val="none" w:sz="0" w:space="0" w:color="auto"/>
                <w:left w:val="none" w:sz="0" w:space="0" w:color="auto"/>
                <w:bottom w:val="none" w:sz="0" w:space="0" w:color="auto"/>
                <w:right w:val="none" w:sz="0" w:space="0" w:color="auto"/>
              </w:divBdr>
              <w:divsChild>
                <w:div w:id="1043603928">
                  <w:marLeft w:val="0"/>
                  <w:marRight w:val="0"/>
                  <w:marTop w:val="0"/>
                  <w:marBottom w:val="0"/>
                  <w:divBdr>
                    <w:top w:val="none" w:sz="0" w:space="0" w:color="auto"/>
                    <w:left w:val="none" w:sz="0" w:space="0" w:color="auto"/>
                    <w:bottom w:val="none" w:sz="0" w:space="0" w:color="auto"/>
                    <w:right w:val="none" w:sz="0" w:space="0" w:color="auto"/>
                  </w:divBdr>
                  <w:divsChild>
                    <w:div w:id="1899706607">
                      <w:marLeft w:val="0"/>
                      <w:marRight w:val="0"/>
                      <w:marTop w:val="0"/>
                      <w:marBottom w:val="0"/>
                      <w:divBdr>
                        <w:top w:val="none" w:sz="0" w:space="0" w:color="auto"/>
                        <w:left w:val="none" w:sz="0" w:space="0" w:color="auto"/>
                        <w:bottom w:val="none" w:sz="0" w:space="0" w:color="auto"/>
                        <w:right w:val="none" w:sz="0" w:space="0" w:color="auto"/>
                      </w:divBdr>
                      <w:divsChild>
                        <w:div w:id="1744451794">
                          <w:marLeft w:val="0"/>
                          <w:marRight w:val="0"/>
                          <w:marTop w:val="0"/>
                          <w:marBottom w:val="0"/>
                          <w:divBdr>
                            <w:top w:val="none" w:sz="0" w:space="0" w:color="auto"/>
                            <w:left w:val="none" w:sz="0" w:space="0" w:color="auto"/>
                            <w:bottom w:val="none" w:sz="0" w:space="0" w:color="auto"/>
                            <w:right w:val="none" w:sz="0" w:space="0" w:color="auto"/>
                          </w:divBdr>
                          <w:divsChild>
                            <w:div w:id="1987934336">
                              <w:marLeft w:val="0"/>
                              <w:marRight w:val="0"/>
                              <w:marTop w:val="0"/>
                              <w:marBottom w:val="0"/>
                              <w:divBdr>
                                <w:top w:val="none" w:sz="0" w:space="0" w:color="auto"/>
                                <w:left w:val="none" w:sz="0" w:space="0" w:color="auto"/>
                                <w:bottom w:val="none" w:sz="0" w:space="0" w:color="auto"/>
                                <w:right w:val="none" w:sz="0" w:space="0" w:color="auto"/>
                              </w:divBdr>
                              <w:divsChild>
                                <w:div w:id="2132943410">
                                  <w:marLeft w:val="0"/>
                                  <w:marRight w:val="0"/>
                                  <w:marTop w:val="0"/>
                                  <w:marBottom w:val="0"/>
                                  <w:divBdr>
                                    <w:top w:val="none" w:sz="0" w:space="0" w:color="auto"/>
                                    <w:left w:val="none" w:sz="0" w:space="0" w:color="auto"/>
                                    <w:bottom w:val="none" w:sz="0" w:space="0" w:color="auto"/>
                                    <w:right w:val="none" w:sz="0" w:space="0" w:color="auto"/>
                                  </w:divBdr>
                                  <w:divsChild>
                                    <w:div w:id="1498808557">
                                      <w:marLeft w:val="0"/>
                                      <w:marRight w:val="0"/>
                                      <w:marTop w:val="0"/>
                                      <w:marBottom w:val="0"/>
                                      <w:divBdr>
                                        <w:top w:val="none" w:sz="0" w:space="0" w:color="auto"/>
                                        <w:left w:val="none" w:sz="0" w:space="0" w:color="auto"/>
                                        <w:bottom w:val="none" w:sz="0" w:space="0" w:color="auto"/>
                                        <w:right w:val="none" w:sz="0" w:space="0" w:color="auto"/>
                                      </w:divBdr>
                                      <w:divsChild>
                                        <w:div w:id="1169055222">
                                          <w:marLeft w:val="0"/>
                                          <w:marRight w:val="0"/>
                                          <w:marTop w:val="0"/>
                                          <w:marBottom w:val="0"/>
                                          <w:divBdr>
                                            <w:top w:val="none" w:sz="0" w:space="0" w:color="auto"/>
                                            <w:left w:val="none" w:sz="0" w:space="0" w:color="auto"/>
                                            <w:bottom w:val="none" w:sz="0" w:space="0" w:color="auto"/>
                                            <w:right w:val="none" w:sz="0" w:space="0" w:color="auto"/>
                                          </w:divBdr>
                                          <w:divsChild>
                                            <w:div w:id="1681154553">
                                              <w:marLeft w:val="0"/>
                                              <w:marRight w:val="0"/>
                                              <w:marTop w:val="0"/>
                                              <w:marBottom w:val="0"/>
                                              <w:divBdr>
                                                <w:top w:val="none" w:sz="0" w:space="0" w:color="auto"/>
                                                <w:left w:val="none" w:sz="0" w:space="0" w:color="auto"/>
                                                <w:bottom w:val="none" w:sz="0" w:space="0" w:color="auto"/>
                                                <w:right w:val="none" w:sz="0" w:space="0" w:color="auto"/>
                                              </w:divBdr>
                                              <w:divsChild>
                                                <w:div w:id="1864398651">
                                                  <w:marLeft w:val="0"/>
                                                  <w:marRight w:val="0"/>
                                                  <w:marTop w:val="0"/>
                                                  <w:marBottom w:val="0"/>
                                                  <w:divBdr>
                                                    <w:top w:val="none" w:sz="0" w:space="0" w:color="auto"/>
                                                    <w:left w:val="none" w:sz="0" w:space="0" w:color="auto"/>
                                                    <w:bottom w:val="single" w:sz="6" w:space="0" w:color="DADCE0"/>
                                                    <w:right w:val="none" w:sz="0" w:space="0" w:color="auto"/>
                                                  </w:divBdr>
                                                  <w:divsChild>
                                                    <w:div w:id="1085418555">
                                                      <w:marLeft w:val="0"/>
                                                      <w:marRight w:val="0"/>
                                                      <w:marTop w:val="0"/>
                                                      <w:marBottom w:val="0"/>
                                                      <w:divBdr>
                                                        <w:top w:val="none" w:sz="0" w:space="0" w:color="auto"/>
                                                        <w:left w:val="none" w:sz="0" w:space="0" w:color="auto"/>
                                                        <w:bottom w:val="none" w:sz="0" w:space="0" w:color="auto"/>
                                                        <w:right w:val="none" w:sz="0" w:space="0" w:color="auto"/>
                                                      </w:divBdr>
                                                      <w:divsChild>
                                                        <w:div w:id="2139032489">
                                                          <w:marLeft w:val="0"/>
                                                          <w:marRight w:val="0"/>
                                                          <w:marTop w:val="0"/>
                                                          <w:marBottom w:val="0"/>
                                                          <w:divBdr>
                                                            <w:top w:val="none" w:sz="0" w:space="0" w:color="auto"/>
                                                            <w:left w:val="none" w:sz="0" w:space="0" w:color="auto"/>
                                                            <w:bottom w:val="none" w:sz="0" w:space="0" w:color="auto"/>
                                                            <w:right w:val="none" w:sz="0" w:space="0" w:color="auto"/>
                                                          </w:divBdr>
                                                        </w:div>
                                                        <w:div w:id="17959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6620">
                                                  <w:marLeft w:val="0"/>
                                                  <w:marRight w:val="0"/>
                                                  <w:marTop w:val="0"/>
                                                  <w:marBottom w:val="0"/>
                                                  <w:divBdr>
                                                    <w:top w:val="none" w:sz="0" w:space="0" w:color="auto"/>
                                                    <w:left w:val="none" w:sz="0" w:space="0" w:color="auto"/>
                                                    <w:bottom w:val="single" w:sz="6" w:space="0" w:color="DADCE0"/>
                                                    <w:right w:val="none" w:sz="0" w:space="0" w:color="auto"/>
                                                  </w:divBdr>
                                                  <w:divsChild>
                                                    <w:div w:id="413550127">
                                                      <w:marLeft w:val="0"/>
                                                      <w:marRight w:val="0"/>
                                                      <w:marTop w:val="0"/>
                                                      <w:marBottom w:val="0"/>
                                                      <w:divBdr>
                                                        <w:top w:val="none" w:sz="0" w:space="0" w:color="auto"/>
                                                        <w:left w:val="none" w:sz="0" w:space="0" w:color="auto"/>
                                                        <w:bottom w:val="none" w:sz="0" w:space="0" w:color="auto"/>
                                                        <w:right w:val="none" w:sz="0" w:space="0" w:color="auto"/>
                                                      </w:divBdr>
                                                      <w:divsChild>
                                                        <w:div w:id="1104302211">
                                                          <w:marLeft w:val="0"/>
                                                          <w:marRight w:val="0"/>
                                                          <w:marTop w:val="0"/>
                                                          <w:marBottom w:val="0"/>
                                                          <w:divBdr>
                                                            <w:top w:val="none" w:sz="0" w:space="0" w:color="auto"/>
                                                            <w:left w:val="none" w:sz="0" w:space="0" w:color="auto"/>
                                                            <w:bottom w:val="none" w:sz="0" w:space="0" w:color="auto"/>
                                                            <w:right w:val="none" w:sz="0" w:space="0" w:color="auto"/>
                                                          </w:divBdr>
                                                        </w:div>
                                                        <w:div w:id="13720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4861">
                                                  <w:marLeft w:val="0"/>
                                                  <w:marRight w:val="0"/>
                                                  <w:marTop w:val="0"/>
                                                  <w:marBottom w:val="0"/>
                                                  <w:divBdr>
                                                    <w:top w:val="none" w:sz="0" w:space="0" w:color="auto"/>
                                                    <w:left w:val="none" w:sz="0" w:space="0" w:color="auto"/>
                                                    <w:bottom w:val="none" w:sz="0" w:space="0" w:color="auto"/>
                                                    <w:right w:val="none" w:sz="0" w:space="0" w:color="auto"/>
                                                  </w:divBdr>
                                                  <w:divsChild>
                                                    <w:div w:id="1229420861">
                                                      <w:marLeft w:val="0"/>
                                                      <w:marRight w:val="0"/>
                                                      <w:marTop w:val="0"/>
                                                      <w:marBottom w:val="0"/>
                                                      <w:divBdr>
                                                        <w:top w:val="none" w:sz="0" w:space="0" w:color="auto"/>
                                                        <w:left w:val="none" w:sz="0" w:space="0" w:color="auto"/>
                                                        <w:bottom w:val="none" w:sz="0" w:space="0" w:color="auto"/>
                                                        <w:right w:val="none" w:sz="0" w:space="0" w:color="auto"/>
                                                      </w:divBdr>
                                                      <w:divsChild>
                                                        <w:div w:id="745299141">
                                                          <w:marLeft w:val="0"/>
                                                          <w:marRight w:val="0"/>
                                                          <w:marTop w:val="0"/>
                                                          <w:marBottom w:val="0"/>
                                                          <w:divBdr>
                                                            <w:top w:val="none" w:sz="0" w:space="0" w:color="auto"/>
                                                            <w:left w:val="none" w:sz="0" w:space="0" w:color="auto"/>
                                                            <w:bottom w:val="none" w:sz="0" w:space="0" w:color="auto"/>
                                                            <w:right w:val="none" w:sz="0" w:space="0" w:color="auto"/>
                                                          </w:divBdr>
                                                        </w:div>
                                                        <w:div w:id="4472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2255">
                                                  <w:marLeft w:val="0"/>
                                                  <w:marRight w:val="0"/>
                                                  <w:marTop w:val="0"/>
                                                  <w:marBottom w:val="0"/>
                                                  <w:divBdr>
                                                    <w:top w:val="none" w:sz="0" w:space="0" w:color="auto"/>
                                                    <w:left w:val="none" w:sz="0" w:space="0" w:color="auto"/>
                                                    <w:bottom w:val="none" w:sz="0" w:space="0" w:color="auto"/>
                                                    <w:right w:val="none" w:sz="0" w:space="0" w:color="auto"/>
                                                  </w:divBdr>
                                                  <w:divsChild>
                                                    <w:div w:id="1583026035">
                                                      <w:marLeft w:val="0"/>
                                                      <w:marRight w:val="0"/>
                                                      <w:marTop w:val="0"/>
                                                      <w:marBottom w:val="0"/>
                                                      <w:divBdr>
                                                        <w:top w:val="none" w:sz="0" w:space="0" w:color="auto"/>
                                                        <w:left w:val="none" w:sz="0" w:space="0" w:color="auto"/>
                                                        <w:bottom w:val="none" w:sz="0" w:space="0" w:color="auto"/>
                                                        <w:right w:val="none" w:sz="0" w:space="0" w:color="auto"/>
                                                      </w:divBdr>
                                                      <w:divsChild>
                                                        <w:div w:id="827139440">
                                                          <w:marLeft w:val="0"/>
                                                          <w:marRight w:val="0"/>
                                                          <w:marTop w:val="0"/>
                                                          <w:marBottom w:val="0"/>
                                                          <w:divBdr>
                                                            <w:top w:val="none" w:sz="0" w:space="0" w:color="auto"/>
                                                            <w:left w:val="none" w:sz="0" w:space="0" w:color="auto"/>
                                                            <w:bottom w:val="none" w:sz="0" w:space="0" w:color="auto"/>
                                                            <w:right w:val="none" w:sz="0" w:space="0" w:color="auto"/>
                                                          </w:divBdr>
                                                          <w:divsChild>
                                                            <w:div w:id="10708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0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309819">
          <w:marLeft w:val="0"/>
          <w:marRight w:val="0"/>
          <w:marTop w:val="0"/>
          <w:marBottom w:val="0"/>
          <w:divBdr>
            <w:top w:val="none" w:sz="0" w:space="0" w:color="auto"/>
            <w:left w:val="none" w:sz="0" w:space="0" w:color="auto"/>
            <w:bottom w:val="none" w:sz="0" w:space="0" w:color="auto"/>
            <w:right w:val="none" w:sz="0" w:space="0" w:color="auto"/>
          </w:divBdr>
          <w:divsChild>
            <w:div w:id="1372724472">
              <w:marLeft w:val="0"/>
              <w:marRight w:val="0"/>
              <w:marTop w:val="0"/>
              <w:marBottom w:val="0"/>
              <w:divBdr>
                <w:top w:val="none" w:sz="0" w:space="0" w:color="auto"/>
                <w:left w:val="none" w:sz="0" w:space="0" w:color="auto"/>
                <w:bottom w:val="none" w:sz="0" w:space="0" w:color="auto"/>
                <w:right w:val="none" w:sz="0" w:space="0" w:color="auto"/>
              </w:divBdr>
              <w:divsChild>
                <w:div w:id="1066951689">
                  <w:marLeft w:val="0"/>
                  <w:marRight w:val="0"/>
                  <w:marTop w:val="0"/>
                  <w:marBottom w:val="0"/>
                  <w:divBdr>
                    <w:top w:val="none" w:sz="0" w:space="0" w:color="auto"/>
                    <w:left w:val="none" w:sz="0" w:space="0" w:color="auto"/>
                    <w:bottom w:val="none" w:sz="0" w:space="0" w:color="auto"/>
                    <w:right w:val="none" w:sz="0" w:space="0" w:color="auto"/>
                  </w:divBdr>
                  <w:divsChild>
                    <w:div w:id="578518517">
                      <w:marLeft w:val="0"/>
                      <w:marRight w:val="0"/>
                      <w:marTop w:val="0"/>
                      <w:marBottom w:val="0"/>
                      <w:divBdr>
                        <w:top w:val="none" w:sz="0" w:space="0" w:color="auto"/>
                        <w:left w:val="none" w:sz="0" w:space="0" w:color="auto"/>
                        <w:bottom w:val="none" w:sz="0" w:space="0" w:color="auto"/>
                        <w:right w:val="none" w:sz="0" w:space="0" w:color="auto"/>
                      </w:divBdr>
                      <w:divsChild>
                        <w:div w:id="309359688">
                          <w:marLeft w:val="0"/>
                          <w:marRight w:val="0"/>
                          <w:marTop w:val="0"/>
                          <w:marBottom w:val="0"/>
                          <w:divBdr>
                            <w:top w:val="none" w:sz="0" w:space="0" w:color="auto"/>
                            <w:left w:val="none" w:sz="0" w:space="0" w:color="auto"/>
                            <w:bottom w:val="none" w:sz="0" w:space="0" w:color="auto"/>
                            <w:right w:val="none" w:sz="0" w:space="0" w:color="auto"/>
                          </w:divBdr>
                          <w:divsChild>
                            <w:div w:id="129176604">
                              <w:marLeft w:val="0"/>
                              <w:marRight w:val="0"/>
                              <w:marTop w:val="0"/>
                              <w:marBottom w:val="0"/>
                              <w:divBdr>
                                <w:top w:val="none" w:sz="0" w:space="0" w:color="auto"/>
                                <w:left w:val="none" w:sz="0" w:space="0" w:color="auto"/>
                                <w:bottom w:val="none" w:sz="0" w:space="0" w:color="auto"/>
                                <w:right w:val="none" w:sz="0" w:space="0" w:color="auto"/>
                              </w:divBdr>
                              <w:divsChild>
                                <w:div w:id="181406387">
                                  <w:marLeft w:val="0"/>
                                  <w:marRight w:val="0"/>
                                  <w:marTop w:val="0"/>
                                  <w:marBottom w:val="0"/>
                                  <w:divBdr>
                                    <w:top w:val="none" w:sz="0" w:space="0" w:color="auto"/>
                                    <w:left w:val="none" w:sz="0" w:space="0" w:color="auto"/>
                                    <w:bottom w:val="none" w:sz="0" w:space="0" w:color="auto"/>
                                    <w:right w:val="none" w:sz="0" w:space="0" w:color="auto"/>
                                  </w:divBdr>
                                  <w:divsChild>
                                    <w:div w:id="604848630">
                                      <w:marLeft w:val="0"/>
                                      <w:marRight w:val="0"/>
                                      <w:marTop w:val="0"/>
                                      <w:marBottom w:val="0"/>
                                      <w:divBdr>
                                        <w:top w:val="none" w:sz="0" w:space="0" w:color="auto"/>
                                        <w:left w:val="none" w:sz="0" w:space="0" w:color="auto"/>
                                        <w:bottom w:val="none" w:sz="0" w:space="0" w:color="auto"/>
                                        <w:right w:val="none" w:sz="0" w:space="0" w:color="auto"/>
                                      </w:divBdr>
                                      <w:divsChild>
                                        <w:div w:id="983047451">
                                          <w:marLeft w:val="0"/>
                                          <w:marRight w:val="0"/>
                                          <w:marTop w:val="0"/>
                                          <w:marBottom w:val="0"/>
                                          <w:divBdr>
                                            <w:top w:val="none" w:sz="0" w:space="0" w:color="auto"/>
                                            <w:left w:val="none" w:sz="0" w:space="0" w:color="auto"/>
                                            <w:bottom w:val="none" w:sz="0" w:space="0" w:color="auto"/>
                                            <w:right w:val="none" w:sz="0" w:space="0" w:color="auto"/>
                                          </w:divBdr>
                                          <w:divsChild>
                                            <w:div w:id="297883455">
                                              <w:marLeft w:val="0"/>
                                              <w:marRight w:val="0"/>
                                              <w:marTop w:val="0"/>
                                              <w:marBottom w:val="0"/>
                                              <w:divBdr>
                                                <w:top w:val="none" w:sz="0" w:space="0" w:color="auto"/>
                                                <w:left w:val="none" w:sz="0" w:space="0" w:color="auto"/>
                                                <w:bottom w:val="none" w:sz="0" w:space="0" w:color="auto"/>
                                                <w:right w:val="none" w:sz="0" w:space="0" w:color="auto"/>
                                              </w:divBdr>
                                              <w:divsChild>
                                                <w:div w:id="187062380">
                                                  <w:marLeft w:val="0"/>
                                                  <w:marRight w:val="0"/>
                                                  <w:marTop w:val="0"/>
                                                  <w:marBottom w:val="0"/>
                                                  <w:divBdr>
                                                    <w:top w:val="none" w:sz="0" w:space="0" w:color="auto"/>
                                                    <w:left w:val="none" w:sz="0" w:space="0" w:color="auto"/>
                                                    <w:bottom w:val="single" w:sz="6" w:space="0" w:color="DADCE0"/>
                                                    <w:right w:val="none" w:sz="0" w:space="0" w:color="auto"/>
                                                  </w:divBdr>
                                                  <w:divsChild>
                                                    <w:div w:id="1053429818">
                                                      <w:marLeft w:val="0"/>
                                                      <w:marRight w:val="0"/>
                                                      <w:marTop w:val="0"/>
                                                      <w:marBottom w:val="0"/>
                                                      <w:divBdr>
                                                        <w:top w:val="none" w:sz="0" w:space="0" w:color="auto"/>
                                                        <w:left w:val="none" w:sz="0" w:space="0" w:color="auto"/>
                                                        <w:bottom w:val="none" w:sz="0" w:space="0" w:color="auto"/>
                                                        <w:right w:val="none" w:sz="0" w:space="0" w:color="auto"/>
                                                      </w:divBdr>
                                                      <w:divsChild>
                                                        <w:div w:id="804545782">
                                                          <w:marLeft w:val="0"/>
                                                          <w:marRight w:val="0"/>
                                                          <w:marTop w:val="0"/>
                                                          <w:marBottom w:val="0"/>
                                                          <w:divBdr>
                                                            <w:top w:val="none" w:sz="0" w:space="0" w:color="auto"/>
                                                            <w:left w:val="none" w:sz="0" w:space="0" w:color="auto"/>
                                                            <w:bottom w:val="none" w:sz="0" w:space="0" w:color="auto"/>
                                                            <w:right w:val="none" w:sz="0" w:space="0" w:color="auto"/>
                                                          </w:divBdr>
                                                        </w:div>
                                                        <w:div w:id="17254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516">
                                                  <w:marLeft w:val="0"/>
                                                  <w:marRight w:val="0"/>
                                                  <w:marTop w:val="0"/>
                                                  <w:marBottom w:val="0"/>
                                                  <w:divBdr>
                                                    <w:top w:val="none" w:sz="0" w:space="0" w:color="auto"/>
                                                    <w:left w:val="none" w:sz="0" w:space="0" w:color="auto"/>
                                                    <w:bottom w:val="single" w:sz="6" w:space="0" w:color="DADCE0"/>
                                                    <w:right w:val="none" w:sz="0" w:space="0" w:color="auto"/>
                                                  </w:divBdr>
                                                  <w:divsChild>
                                                    <w:div w:id="910851545">
                                                      <w:marLeft w:val="0"/>
                                                      <w:marRight w:val="0"/>
                                                      <w:marTop w:val="0"/>
                                                      <w:marBottom w:val="0"/>
                                                      <w:divBdr>
                                                        <w:top w:val="none" w:sz="0" w:space="0" w:color="auto"/>
                                                        <w:left w:val="none" w:sz="0" w:space="0" w:color="auto"/>
                                                        <w:bottom w:val="none" w:sz="0" w:space="0" w:color="auto"/>
                                                        <w:right w:val="none" w:sz="0" w:space="0" w:color="auto"/>
                                                      </w:divBdr>
                                                      <w:divsChild>
                                                        <w:div w:id="1110203310">
                                                          <w:marLeft w:val="0"/>
                                                          <w:marRight w:val="0"/>
                                                          <w:marTop w:val="0"/>
                                                          <w:marBottom w:val="0"/>
                                                          <w:divBdr>
                                                            <w:top w:val="none" w:sz="0" w:space="0" w:color="auto"/>
                                                            <w:left w:val="none" w:sz="0" w:space="0" w:color="auto"/>
                                                            <w:bottom w:val="none" w:sz="0" w:space="0" w:color="auto"/>
                                                            <w:right w:val="none" w:sz="0" w:space="0" w:color="auto"/>
                                                          </w:divBdr>
                                                        </w:div>
                                                        <w:div w:id="9107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9846">
                                                  <w:marLeft w:val="0"/>
                                                  <w:marRight w:val="0"/>
                                                  <w:marTop w:val="0"/>
                                                  <w:marBottom w:val="0"/>
                                                  <w:divBdr>
                                                    <w:top w:val="none" w:sz="0" w:space="0" w:color="auto"/>
                                                    <w:left w:val="none" w:sz="0" w:space="0" w:color="auto"/>
                                                    <w:bottom w:val="none" w:sz="0" w:space="0" w:color="auto"/>
                                                    <w:right w:val="none" w:sz="0" w:space="0" w:color="auto"/>
                                                  </w:divBdr>
                                                  <w:divsChild>
                                                    <w:div w:id="825783010">
                                                      <w:marLeft w:val="0"/>
                                                      <w:marRight w:val="0"/>
                                                      <w:marTop w:val="0"/>
                                                      <w:marBottom w:val="0"/>
                                                      <w:divBdr>
                                                        <w:top w:val="none" w:sz="0" w:space="0" w:color="auto"/>
                                                        <w:left w:val="none" w:sz="0" w:space="0" w:color="auto"/>
                                                        <w:bottom w:val="none" w:sz="0" w:space="0" w:color="auto"/>
                                                        <w:right w:val="none" w:sz="0" w:space="0" w:color="auto"/>
                                                      </w:divBdr>
                                                      <w:divsChild>
                                                        <w:div w:id="1407219599">
                                                          <w:marLeft w:val="0"/>
                                                          <w:marRight w:val="0"/>
                                                          <w:marTop w:val="0"/>
                                                          <w:marBottom w:val="0"/>
                                                          <w:divBdr>
                                                            <w:top w:val="none" w:sz="0" w:space="0" w:color="auto"/>
                                                            <w:left w:val="none" w:sz="0" w:space="0" w:color="auto"/>
                                                            <w:bottom w:val="none" w:sz="0" w:space="0" w:color="auto"/>
                                                            <w:right w:val="none" w:sz="0" w:space="0" w:color="auto"/>
                                                          </w:divBdr>
                                                        </w:div>
                                                        <w:div w:id="11942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4528">
                                                  <w:marLeft w:val="0"/>
                                                  <w:marRight w:val="0"/>
                                                  <w:marTop w:val="0"/>
                                                  <w:marBottom w:val="0"/>
                                                  <w:divBdr>
                                                    <w:top w:val="none" w:sz="0" w:space="0" w:color="auto"/>
                                                    <w:left w:val="none" w:sz="0" w:space="0" w:color="auto"/>
                                                    <w:bottom w:val="none" w:sz="0" w:space="0" w:color="auto"/>
                                                    <w:right w:val="none" w:sz="0" w:space="0" w:color="auto"/>
                                                  </w:divBdr>
                                                  <w:divsChild>
                                                    <w:div w:id="43457344">
                                                      <w:marLeft w:val="0"/>
                                                      <w:marRight w:val="0"/>
                                                      <w:marTop w:val="0"/>
                                                      <w:marBottom w:val="0"/>
                                                      <w:divBdr>
                                                        <w:top w:val="none" w:sz="0" w:space="0" w:color="auto"/>
                                                        <w:left w:val="none" w:sz="0" w:space="0" w:color="auto"/>
                                                        <w:bottom w:val="none" w:sz="0" w:space="0" w:color="auto"/>
                                                        <w:right w:val="none" w:sz="0" w:space="0" w:color="auto"/>
                                                      </w:divBdr>
                                                      <w:divsChild>
                                                        <w:div w:id="1707681281">
                                                          <w:marLeft w:val="0"/>
                                                          <w:marRight w:val="0"/>
                                                          <w:marTop w:val="0"/>
                                                          <w:marBottom w:val="0"/>
                                                          <w:divBdr>
                                                            <w:top w:val="none" w:sz="0" w:space="0" w:color="auto"/>
                                                            <w:left w:val="none" w:sz="0" w:space="0" w:color="auto"/>
                                                            <w:bottom w:val="none" w:sz="0" w:space="0" w:color="auto"/>
                                                            <w:right w:val="none" w:sz="0" w:space="0" w:color="auto"/>
                                                          </w:divBdr>
                                                          <w:divsChild>
                                                            <w:div w:id="12394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176772">
      <w:bodyDiv w:val="1"/>
      <w:marLeft w:val="0"/>
      <w:marRight w:val="0"/>
      <w:marTop w:val="0"/>
      <w:marBottom w:val="0"/>
      <w:divBdr>
        <w:top w:val="none" w:sz="0" w:space="0" w:color="auto"/>
        <w:left w:val="none" w:sz="0" w:space="0" w:color="auto"/>
        <w:bottom w:val="none" w:sz="0" w:space="0" w:color="auto"/>
        <w:right w:val="none" w:sz="0" w:space="0" w:color="auto"/>
      </w:divBdr>
      <w:divsChild>
        <w:div w:id="933586518">
          <w:marLeft w:val="0"/>
          <w:marRight w:val="0"/>
          <w:marTop w:val="0"/>
          <w:marBottom w:val="0"/>
          <w:divBdr>
            <w:top w:val="none" w:sz="0" w:space="0" w:color="auto"/>
            <w:left w:val="none" w:sz="0" w:space="0" w:color="auto"/>
            <w:bottom w:val="none" w:sz="0" w:space="0" w:color="auto"/>
            <w:right w:val="none" w:sz="0" w:space="0" w:color="auto"/>
          </w:divBdr>
          <w:divsChild>
            <w:div w:id="928973592">
              <w:marLeft w:val="0"/>
              <w:marRight w:val="0"/>
              <w:marTop w:val="0"/>
              <w:marBottom w:val="0"/>
              <w:divBdr>
                <w:top w:val="none" w:sz="0" w:space="0" w:color="auto"/>
                <w:left w:val="none" w:sz="0" w:space="0" w:color="auto"/>
                <w:bottom w:val="none" w:sz="0" w:space="0" w:color="auto"/>
                <w:right w:val="none" w:sz="0" w:space="0" w:color="auto"/>
              </w:divBdr>
              <w:divsChild>
                <w:div w:id="1889419130">
                  <w:marLeft w:val="0"/>
                  <w:marRight w:val="0"/>
                  <w:marTop w:val="0"/>
                  <w:marBottom w:val="0"/>
                  <w:divBdr>
                    <w:top w:val="none" w:sz="0" w:space="0" w:color="auto"/>
                    <w:left w:val="none" w:sz="0" w:space="0" w:color="auto"/>
                    <w:bottom w:val="none" w:sz="0" w:space="0" w:color="auto"/>
                    <w:right w:val="none" w:sz="0" w:space="0" w:color="auto"/>
                  </w:divBdr>
                  <w:divsChild>
                    <w:div w:id="1230194252">
                      <w:marLeft w:val="0"/>
                      <w:marRight w:val="0"/>
                      <w:marTop w:val="0"/>
                      <w:marBottom w:val="0"/>
                      <w:divBdr>
                        <w:top w:val="none" w:sz="0" w:space="0" w:color="auto"/>
                        <w:left w:val="none" w:sz="0" w:space="0" w:color="auto"/>
                        <w:bottom w:val="none" w:sz="0" w:space="0" w:color="auto"/>
                        <w:right w:val="none" w:sz="0" w:space="0" w:color="auto"/>
                      </w:divBdr>
                      <w:divsChild>
                        <w:div w:id="345406618">
                          <w:marLeft w:val="0"/>
                          <w:marRight w:val="0"/>
                          <w:marTop w:val="0"/>
                          <w:marBottom w:val="0"/>
                          <w:divBdr>
                            <w:top w:val="none" w:sz="0" w:space="0" w:color="auto"/>
                            <w:left w:val="none" w:sz="0" w:space="0" w:color="auto"/>
                            <w:bottom w:val="none" w:sz="0" w:space="0" w:color="auto"/>
                            <w:right w:val="none" w:sz="0" w:space="0" w:color="auto"/>
                          </w:divBdr>
                          <w:divsChild>
                            <w:div w:id="202638257">
                              <w:marLeft w:val="0"/>
                              <w:marRight w:val="0"/>
                              <w:marTop w:val="0"/>
                              <w:marBottom w:val="0"/>
                              <w:divBdr>
                                <w:top w:val="none" w:sz="0" w:space="0" w:color="auto"/>
                                <w:left w:val="none" w:sz="0" w:space="0" w:color="auto"/>
                                <w:bottom w:val="none" w:sz="0" w:space="0" w:color="auto"/>
                                <w:right w:val="none" w:sz="0" w:space="0" w:color="auto"/>
                              </w:divBdr>
                              <w:divsChild>
                                <w:div w:id="1352488229">
                                  <w:marLeft w:val="0"/>
                                  <w:marRight w:val="0"/>
                                  <w:marTop w:val="0"/>
                                  <w:marBottom w:val="0"/>
                                  <w:divBdr>
                                    <w:top w:val="none" w:sz="0" w:space="0" w:color="auto"/>
                                    <w:left w:val="none" w:sz="0" w:space="0" w:color="auto"/>
                                    <w:bottom w:val="none" w:sz="0" w:space="0" w:color="auto"/>
                                    <w:right w:val="none" w:sz="0" w:space="0" w:color="auto"/>
                                  </w:divBdr>
                                  <w:divsChild>
                                    <w:div w:id="769083182">
                                      <w:marLeft w:val="0"/>
                                      <w:marRight w:val="0"/>
                                      <w:marTop w:val="0"/>
                                      <w:marBottom w:val="0"/>
                                      <w:divBdr>
                                        <w:top w:val="none" w:sz="0" w:space="0" w:color="auto"/>
                                        <w:left w:val="none" w:sz="0" w:space="0" w:color="auto"/>
                                        <w:bottom w:val="none" w:sz="0" w:space="0" w:color="auto"/>
                                        <w:right w:val="none" w:sz="0" w:space="0" w:color="auto"/>
                                      </w:divBdr>
                                      <w:divsChild>
                                        <w:div w:id="557664089">
                                          <w:marLeft w:val="0"/>
                                          <w:marRight w:val="0"/>
                                          <w:marTop w:val="0"/>
                                          <w:marBottom w:val="0"/>
                                          <w:divBdr>
                                            <w:top w:val="none" w:sz="0" w:space="0" w:color="auto"/>
                                            <w:left w:val="none" w:sz="0" w:space="0" w:color="auto"/>
                                            <w:bottom w:val="none" w:sz="0" w:space="0" w:color="auto"/>
                                            <w:right w:val="none" w:sz="0" w:space="0" w:color="auto"/>
                                          </w:divBdr>
                                          <w:divsChild>
                                            <w:div w:id="1312638201">
                                              <w:marLeft w:val="0"/>
                                              <w:marRight w:val="0"/>
                                              <w:marTop w:val="0"/>
                                              <w:marBottom w:val="0"/>
                                              <w:divBdr>
                                                <w:top w:val="none" w:sz="0" w:space="0" w:color="auto"/>
                                                <w:left w:val="none" w:sz="0" w:space="0" w:color="auto"/>
                                                <w:bottom w:val="none" w:sz="0" w:space="0" w:color="auto"/>
                                                <w:right w:val="none" w:sz="0" w:space="0" w:color="auto"/>
                                              </w:divBdr>
                                              <w:divsChild>
                                                <w:div w:id="839657876">
                                                  <w:marLeft w:val="0"/>
                                                  <w:marRight w:val="0"/>
                                                  <w:marTop w:val="0"/>
                                                  <w:marBottom w:val="0"/>
                                                  <w:divBdr>
                                                    <w:top w:val="none" w:sz="0" w:space="0" w:color="auto"/>
                                                    <w:left w:val="none" w:sz="0" w:space="0" w:color="auto"/>
                                                    <w:bottom w:val="single" w:sz="6" w:space="0" w:color="DADCE0"/>
                                                    <w:right w:val="none" w:sz="0" w:space="0" w:color="auto"/>
                                                  </w:divBdr>
                                                  <w:divsChild>
                                                    <w:div w:id="1932853433">
                                                      <w:marLeft w:val="0"/>
                                                      <w:marRight w:val="0"/>
                                                      <w:marTop w:val="0"/>
                                                      <w:marBottom w:val="0"/>
                                                      <w:divBdr>
                                                        <w:top w:val="none" w:sz="0" w:space="0" w:color="auto"/>
                                                        <w:left w:val="none" w:sz="0" w:space="0" w:color="auto"/>
                                                        <w:bottom w:val="none" w:sz="0" w:space="0" w:color="auto"/>
                                                        <w:right w:val="none" w:sz="0" w:space="0" w:color="auto"/>
                                                      </w:divBdr>
                                                      <w:divsChild>
                                                        <w:div w:id="306979632">
                                                          <w:marLeft w:val="0"/>
                                                          <w:marRight w:val="0"/>
                                                          <w:marTop w:val="0"/>
                                                          <w:marBottom w:val="0"/>
                                                          <w:divBdr>
                                                            <w:top w:val="none" w:sz="0" w:space="0" w:color="auto"/>
                                                            <w:left w:val="none" w:sz="0" w:space="0" w:color="auto"/>
                                                            <w:bottom w:val="none" w:sz="0" w:space="0" w:color="auto"/>
                                                            <w:right w:val="none" w:sz="0" w:space="0" w:color="auto"/>
                                                          </w:divBdr>
                                                        </w:div>
                                                        <w:div w:id="20400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671">
                                                  <w:marLeft w:val="0"/>
                                                  <w:marRight w:val="0"/>
                                                  <w:marTop w:val="0"/>
                                                  <w:marBottom w:val="0"/>
                                                  <w:divBdr>
                                                    <w:top w:val="none" w:sz="0" w:space="0" w:color="auto"/>
                                                    <w:left w:val="none" w:sz="0" w:space="0" w:color="auto"/>
                                                    <w:bottom w:val="single" w:sz="6" w:space="0" w:color="DADCE0"/>
                                                    <w:right w:val="none" w:sz="0" w:space="0" w:color="auto"/>
                                                  </w:divBdr>
                                                  <w:divsChild>
                                                    <w:div w:id="698701967">
                                                      <w:marLeft w:val="0"/>
                                                      <w:marRight w:val="0"/>
                                                      <w:marTop w:val="0"/>
                                                      <w:marBottom w:val="0"/>
                                                      <w:divBdr>
                                                        <w:top w:val="none" w:sz="0" w:space="0" w:color="auto"/>
                                                        <w:left w:val="none" w:sz="0" w:space="0" w:color="auto"/>
                                                        <w:bottom w:val="none" w:sz="0" w:space="0" w:color="auto"/>
                                                        <w:right w:val="none" w:sz="0" w:space="0" w:color="auto"/>
                                                      </w:divBdr>
                                                      <w:divsChild>
                                                        <w:div w:id="956907066">
                                                          <w:marLeft w:val="0"/>
                                                          <w:marRight w:val="0"/>
                                                          <w:marTop w:val="0"/>
                                                          <w:marBottom w:val="0"/>
                                                          <w:divBdr>
                                                            <w:top w:val="none" w:sz="0" w:space="0" w:color="auto"/>
                                                            <w:left w:val="none" w:sz="0" w:space="0" w:color="auto"/>
                                                            <w:bottom w:val="none" w:sz="0" w:space="0" w:color="auto"/>
                                                            <w:right w:val="none" w:sz="0" w:space="0" w:color="auto"/>
                                                          </w:divBdr>
                                                        </w:div>
                                                        <w:div w:id="14911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2298">
                                                  <w:marLeft w:val="0"/>
                                                  <w:marRight w:val="0"/>
                                                  <w:marTop w:val="0"/>
                                                  <w:marBottom w:val="0"/>
                                                  <w:divBdr>
                                                    <w:top w:val="none" w:sz="0" w:space="0" w:color="auto"/>
                                                    <w:left w:val="none" w:sz="0" w:space="0" w:color="auto"/>
                                                    <w:bottom w:val="none" w:sz="0" w:space="0" w:color="auto"/>
                                                    <w:right w:val="none" w:sz="0" w:space="0" w:color="auto"/>
                                                  </w:divBdr>
                                                  <w:divsChild>
                                                    <w:div w:id="751512651">
                                                      <w:marLeft w:val="0"/>
                                                      <w:marRight w:val="0"/>
                                                      <w:marTop w:val="0"/>
                                                      <w:marBottom w:val="0"/>
                                                      <w:divBdr>
                                                        <w:top w:val="none" w:sz="0" w:space="0" w:color="auto"/>
                                                        <w:left w:val="none" w:sz="0" w:space="0" w:color="auto"/>
                                                        <w:bottom w:val="none" w:sz="0" w:space="0" w:color="auto"/>
                                                        <w:right w:val="none" w:sz="0" w:space="0" w:color="auto"/>
                                                      </w:divBdr>
                                                      <w:divsChild>
                                                        <w:div w:id="190536193">
                                                          <w:marLeft w:val="0"/>
                                                          <w:marRight w:val="0"/>
                                                          <w:marTop w:val="0"/>
                                                          <w:marBottom w:val="0"/>
                                                          <w:divBdr>
                                                            <w:top w:val="none" w:sz="0" w:space="0" w:color="auto"/>
                                                            <w:left w:val="none" w:sz="0" w:space="0" w:color="auto"/>
                                                            <w:bottom w:val="none" w:sz="0" w:space="0" w:color="auto"/>
                                                            <w:right w:val="none" w:sz="0" w:space="0" w:color="auto"/>
                                                          </w:divBdr>
                                                        </w:div>
                                                        <w:div w:id="1379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517">
                                                  <w:marLeft w:val="0"/>
                                                  <w:marRight w:val="0"/>
                                                  <w:marTop w:val="0"/>
                                                  <w:marBottom w:val="0"/>
                                                  <w:divBdr>
                                                    <w:top w:val="none" w:sz="0" w:space="0" w:color="auto"/>
                                                    <w:left w:val="none" w:sz="0" w:space="0" w:color="auto"/>
                                                    <w:bottom w:val="none" w:sz="0" w:space="0" w:color="auto"/>
                                                    <w:right w:val="none" w:sz="0" w:space="0" w:color="auto"/>
                                                  </w:divBdr>
                                                  <w:divsChild>
                                                    <w:div w:id="1999334776">
                                                      <w:marLeft w:val="0"/>
                                                      <w:marRight w:val="0"/>
                                                      <w:marTop w:val="0"/>
                                                      <w:marBottom w:val="0"/>
                                                      <w:divBdr>
                                                        <w:top w:val="none" w:sz="0" w:space="0" w:color="auto"/>
                                                        <w:left w:val="none" w:sz="0" w:space="0" w:color="auto"/>
                                                        <w:bottom w:val="none" w:sz="0" w:space="0" w:color="auto"/>
                                                        <w:right w:val="none" w:sz="0" w:space="0" w:color="auto"/>
                                                      </w:divBdr>
                                                      <w:divsChild>
                                                        <w:div w:id="1831293207">
                                                          <w:marLeft w:val="0"/>
                                                          <w:marRight w:val="0"/>
                                                          <w:marTop w:val="0"/>
                                                          <w:marBottom w:val="0"/>
                                                          <w:divBdr>
                                                            <w:top w:val="none" w:sz="0" w:space="0" w:color="auto"/>
                                                            <w:left w:val="none" w:sz="0" w:space="0" w:color="auto"/>
                                                            <w:bottom w:val="none" w:sz="0" w:space="0" w:color="auto"/>
                                                            <w:right w:val="none" w:sz="0" w:space="0" w:color="auto"/>
                                                          </w:divBdr>
                                                          <w:divsChild>
                                                            <w:div w:id="12257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069717">
      <w:bodyDiv w:val="1"/>
      <w:marLeft w:val="0"/>
      <w:marRight w:val="0"/>
      <w:marTop w:val="0"/>
      <w:marBottom w:val="0"/>
      <w:divBdr>
        <w:top w:val="none" w:sz="0" w:space="0" w:color="auto"/>
        <w:left w:val="none" w:sz="0" w:space="0" w:color="auto"/>
        <w:bottom w:val="none" w:sz="0" w:space="0" w:color="auto"/>
        <w:right w:val="none" w:sz="0" w:space="0" w:color="auto"/>
      </w:divBdr>
      <w:divsChild>
        <w:div w:id="417797816">
          <w:marLeft w:val="0"/>
          <w:marRight w:val="0"/>
          <w:marTop w:val="0"/>
          <w:marBottom w:val="0"/>
          <w:divBdr>
            <w:top w:val="none" w:sz="0" w:space="0" w:color="auto"/>
            <w:left w:val="none" w:sz="0" w:space="0" w:color="auto"/>
            <w:bottom w:val="none" w:sz="0" w:space="0" w:color="auto"/>
            <w:right w:val="none" w:sz="0" w:space="0" w:color="auto"/>
          </w:divBdr>
          <w:divsChild>
            <w:div w:id="420952679">
              <w:marLeft w:val="0"/>
              <w:marRight w:val="0"/>
              <w:marTop w:val="0"/>
              <w:marBottom w:val="0"/>
              <w:divBdr>
                <w:top w:val="none" w:sz="0" w:space="0" w:color="auto"/>
                <w:left w:val="none" w:sz="0" w:space="0" w:color="auto"/>
                <w:bottom w:val="none" w:sz="0" w:space="0" w:color="auto"/>
                <w:right w:val="none" w:sz="0" w:space="0" w:color="auto"/>
              </w:divBdr>
              <w:divsChild>
                <w:div w:id="1861316700">
                  <w:marLeft w:val="0"/>
                  <w:marRight w:val="0"/>
                  <w:marTop w:val="0"/>
                  <w:marBottom w:val="0"/>
                  <w:divBdr>
                    <w:top w:val="none" w:sz="0" w:space="0" w:color="auto"/>
                    <w:left w:val="none" w:sz="0" w:space="0" w:color="auto"/>
                    <w:bottom w:val="none" w:sz="0" w:space="0" w:color="auto"/>
                    <w:right w:val="none" w:sz="0" w:space="0" w:color="auto"/>
                  </w:divBdr>
                  <w:divsChild>
                    <w:div w:id="1960330358">
                      <w:marLeft w:val="0"/>
                      <w:marRight w:val="0"/>
                      <w:marTop w:val="0"/>
                      <w:marBottom w:val="0"/>
                      <w:divBdr>
                        <w:top w:val="none" w:sz="0" w:space="0" w:color="auto"/>
                        <w:left w:val="none" w:sz="0" w:space="0" w:color="auto"/>
                        <w:bottom w:val="none" w:sz="0" w:space="0" w:color="auto"/>
                        <w:right w:val="none" w:sz="0" w:space="0" w:color="auto"/>
                      </w:divBdr>
                      <w:divsChild>
                        <w:div w:id="1806578257">
                          <w:marLeft w:val="0"/>
                          <w:marRight w:val="0"/>
                          <w:marTop w:val="0"/>
                          <w:marBottom w:val="0"/>
                          <w:divBdr>
                            <w:top w:val="none" w:sz="0" w:space="0" w:color="auto"/>
                            <w:left w:val="none" w:sz="0" w:space="0" w:color="auto"/>
                            <w:bottom w:val="none" w:sz="0" w:space="0" w:color="auto"/>
                            <w:right w:val="none" w:sz="0" w:space="0" w:color="auto"/>
                          </w:divBdr>
                          <w:divsChild>
                            <w:div w:id="1218203019">
                              <w:marLeft w:val="0"/>
                              <w:marRight w:val="0"/>
                              <w:marTop w:val="0"/>
                              <w:marBottom w:val="0"/>
                              <w:divBdr>
                                <w:top w:val="none" w:sz="0" w:space="0" w:color="auto"/>
                                <w:left w:val="none" w:sz="0" w:space="0" w:color="auto"/>
                                <w:bottom w:val="none" w:sz="0" w:space="0" w:color="auto"/>
                                <w:right w:val="none" w:sz="0" w:space="0" w:color="auto"/>
                              </w:divBdr>
                              <w:divsChild>
                                <w:div w:id="529951503">
                                  <w:marLeft w:val="0"/>
                                  <w:marRight w:val="0"/>
                                  <w:marTop w:val="0"/>
                                  <w:marBottom w:val="0"/>
                                  <w:divBdr>
                                    <w:top w:val="none" w:sz="0" w:space="0" w:color="auto"/>
                                    <w:left w:val="none" w:sz="0" w:space="0" w:color="auto"/>
                                    <w:bottom w:val="none" w:sz="0" w:space="0" w:color="auto"/>
                                    <w:right w:val="none" w:sz="0" w:space="0" w:color="auto"/>
                                  </w:divBdr>
                                  <w:divsChild>
                                    <w:div w:id="2008363923">
                                      <w:marLeft w:val="0"/>
                                      <w:marRight w:val="0"/>
                                      <w:marTop w:val="0"/>
                                      <w:marBottom w:val="0"/>
                                      <w:divBdr>
                                        <w:top w:val="none" w:sz="0" w:space="0" w:color="auto"/>
                                        <w:left w:val="none" w:sz="0" w:space="0" w:color="auto"/>
                                        <w:bottom w:val="none" w:sz="0" w:space="0" w:color="auto"/>
                                        <w:right w:val="none" w:sz="0" w:space="0" w:color="auto"/>
                                      </w:divBdr>
                                      <w:divsChild>
                                        <w:div w:id="807666277">
                                          <w:marLeft w:val="0"/>
                                          <w:marRight w:val="0"/>
                                          <w:marTop w:val="0"/>
                                          <w:marBottom w:val="0"/>
                                          <w:divBdr>
                                            <w:top w:val="none" w:sz="0" w:space="0" w:color="auto"/>
                                            <w:left w:val="none" w:sz="0" w:space="0" w:color="auto"/>
                                            <w:bottom w:val="none" w:sz="0" w:space="0" w:color="auto"/>
                                            <w:right w:val="none" w:sz="0" w:space="0" w:color="auto"/>
                                          </w:divBdr>
                                          <w:divsChild>
                                            <w:div w:id="551039871">
                                              <w:marLeft w:val="0"/>
                                              <w:marRight w:val="0"/>
                                              <w:marTop w:val="0"/>
                                              <w:marBottom w:val="0"/>
                                              <w:divBdr>
                                                <w:top w:val="none" w:sz="0" w:space="0" w:color="auto"/>
                                                <w:left w:val="none" w:sz="0" w:space="0" w:color="auto"/>
                                                <w:bottom w:val="none" w:sz="0" w:space="0" w:color="auto"/>
                                                <w:right w:val="none" w:sz="0" w:space="0" w:color="auto"/>
                                              </w:divBdr>
                                              <w:divsChild>
                                                <w:div w:id="2045017182">
                                                  <w:marLeft w:val="0"/>
                                                  <w:marRight w:val="0"/>
                                                  <w:marTop w:val="0"/>
                                                  <w:marBottom w:val="0"/>
                                                  <w:divBdr>
                                                    <w:top w:val="none" w:sz="0" w:space="0" w:color="auto"/>
                                                    <w:left w:val="none" w:sz="0" w:space="0" w:color="auto"/>
                                                    <w:bottom w:val="single" w:sz="6" w:space="0" w:color="DADCE0"/>
                                                    <w:right w:val="none" w:sz="0" w:space="0" w:color="auto"/>
                                                  </w:divBdr>
                                                  <w:divsChild>
                                                    <w:div w:id="2019691470">
                                                      <w:marLeft w:val="0"/>
                                                      <w:marRight w:val="0"/>
                                                      <w:marTop w:val="0"/>
                                                      <w:marBottom w:val="0"/>
                                                      <w:divBdr>
                                                        <w:top w:val="none" w:sz="0" w:space="0" w:color="auto"/>
                                                        <w:left w:val="none" w:sz="0" w:space="0" w:color="auto"/>
                                                        <w:bottom w:val="none" w:sz="0" w:space="0" w:color="auto"/>
                                                        <w:right w:val="none" w:sz="0" w:space="0" w:color="auto"/>
                                                      </w:divBdr>
                                                      <w:divsChild>
                                                        <w:div w:id="1268122372">
                                                          <w:marLeft w:val="0"/>
                                                          <w:marRight w:val="0"/>
                                                          <w:marTop w:val="0"/>
                                                          <w:marBottom w:val="0"/>
                                                          <w:divBdr>
                                                            <w:top w:val="none" w:sz="0" w:space="0" w:color="auto"/>
                                                            <w:left w:val="none" w:sz="0" w:space="0" w:color="auto"/>
                                                            <w:bottom w:val="none" w:sz="0" w:space="0" w:color="auto"/>
                                                            <w:right w:val="none" w:sz="0" w:space="0" w:color="auto"/>
                                                          </w:divBdr>
                                                        </w:div>
                                                        <w:div w:id="1115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8232">
                                                  <w:marLeft w:val="0"/>
                                                  <w:marRight w:val="0"/>
                                                  <w:marTop w:val="0"/>
                                                  <w:marBottom w:val="0"/>
                                                  <w:divBdr>
                                                    <w:top w:val="none" w:sz="0" w:space="0" w:color="auto"/>
                                                    <w:left w:val="none" w:sz="0" w:space="0" w:color="auto"/>
                                                    <w:bottom w:val="single" w:sz="6" w:space="0" w:color="DADCE0"/>
                                                    <w:right w:val="none" w:sz="0" w:space="0" w:color="auto"/>
                                                  </w:divBdr>
                                                  <w:divsChild>
                                                    <w:div w:id="1270426132">
                                                      <w:marLeft w:val="0"/>
                                                      <w:marRight w:val="0"/>
                                                      <w:marTop w:val="0"/>
                                                      <w:marBottom w:val="0"/>
                                                      <w:divBdr>
                                                        <w:top w:val="none" w:sz="0" w:space="0" w:color="auto"/>
                                                        <w:left w:val="none" w:sz="0" w:space="0" w:color="auto"/>
                                                        <w:bottom w:val="none" w:sz="0" w:space="0" w:color="auto"/>
                                                        <w:right w:val="none" w:sz="0" w:space="0" w:color="auto"/>
                                                      </w:divBdr>
                                                      <w:divsChild>
                                                        <w:div w:id="1081871869">
                                                          <w:marLeft w:val="0"/>
                                                          <w:marRight w:val="0"/>
                                                          <w:marTop w:val="0"/>
                                                          <w:marBottom w:val="0"/>
                                                          <w:divBdr>
                                                            <w:top w:val="none" w:sz="0" w:space="0" w:color="auto"/>
                                                            <w:left w:val="none" w:sz="0" w:space="0" w:color="auto"/>
                                                            <w:bottom w:val="none" w:sz="0" w:space="0" w:color="auto"/>
                                                            <w:right w:val="none" w:sz="0" w:space="0" w:color="auto"/>
                                                          </w:divBdr>
                                                        </w:div>
                                                        <w:div w:id="5287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5069">
                                                  <w:marLeft w:val="0"/>
                                                  <w:marRight w:val="0"/>
                                                  <w:marTop w:val="0"/>
                                                  <w:marBottom w:val="0"/>
                                                  <w:divBdr>
                                                    <w:top w:val="none" w:sz="0" w:space="0" w:color="auto"/>
                                                    <w:left w:val="none" w:sz="0" w:space="0" w:color="auto"/>
                                                    <w:bottom w:val="none" w:sz="0" w:space="0" w:color="auto"/>
                                                    <w:right w:val="none" w:sz="0" w:space="0" w:color="auto"/>
                                                  </w:divBdr>
                                                  <w:divsChild>
                                                    <w:div w:id="1115562603">
                                                      <w:marLeft w:val="0"/>
                                                      <w:marRight w:val="0"/>
                                                      <w:marTop w:val="0"/>
                                                      <w:marBottom w:val="0"/>
                                                      <w:divBdr>
                                                        <w:top w:val="none" w:sz="0" w:space="0" w:color="auto"/>
                                                        <w:left w:val="none" w:sz="0" w:space="0" w:color="auto"/>
                                                        <w:bottom w:val="none" w:sz="0" w:space="0" w:color="auto"/>
                                                        <w:right w:val="none" w:sz="0" w:space="0" w:color="auto"/>
                                                      </w:divBdr>
                                                      <w:divsChild>
                                                        <w:div w:id="1118916682">
                                                          <w:marLeft w:val="0"/>
                                                          <w:marRight w:val="0"/>
                                                          <w:marTop w:val="0"/>
                                                          <w:marBottom w:val="0"/>
                                                          <w:divBdr>
                                                            <w:top w:val="none" w:sz="0" w:space="0" w:color="auto"/>
                                                            <w:left w:val="none" w:sz="0" w:space="0" w:color="auto"/>
                                                            <w:bottom w:val="none" w:sz="0" w:space="0" w:color="auto"/>
                                                            <w:right w:val="none" w:sz="0" w:space="0" w:color="auto"/>
                                                          </w:divBdr>
                                                        </w:div>
                                                        <w:div w:id="1503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2850">
                                                  <w:marLeft w:val="0"/>
                                                  <w:marRight w:val="0"/>
                                                  <w:marTop w:val="0"/>
                                                  <w:marBottom w:val="0"/>
                                                  <w:divBdr>
                                                    <w:top w:val="none" w:sz="0" w:space="0" w:color="auto"/>
                                                    <w:left w:val="none" w:sz="0" w:space="0" w:color="auto"/>
                                                    <w:bottom w:val="none" w:sz="0" w:space="0" w:color="auto"/>
                                                    <w:right w:val="none" w:sz="0" w:space="0" w:color="auto"/>
                                                  </w:divBdr>
                                                  <w:divsChild>
                                                    <w:div w:id="90513296">
                                                      <w:marLeft w:val="0"/>
                                                      <w:marRight w:val="0"/>
                                                      <w:marTop w:val="0"/>
                                                      <w:marBottom w:val="0"/>
                                                      <w:divBdr>
                                                        <w:top w:val="none" w:sz="0" w:space="0" w:color="auto"/>
                                                        <w:left w:val="none" w:sz="0" w:space="0" w:color="auto"/>
                                                        <w:bottom w:val="none" w:sz="0" w:space="0" w:color="auto"/>
                                                        <w:right w:val="none" w:sz="0" w:space="0" w:color="auto"/>
                                                      </w:divBdr>
                                                      <w:divsChild>
                                                        <w:div w:id="198731748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638169">
      <w:bodyDiv w:val="1"/>
      <w:marLeft w:val="0"/>
      <w:marRight w:val="0"/>
      <w:marTop w:val="0"/>
      <w:marBottom w:val="0"/>
      <w:divBdr>
        <w:top w:val="none" w:sz="0" w:space="0" w:color="auto"/>
        <w:left w:val="none" w:sz="0" w:space="0" w:color="auto"/>
        <w:bottom w:val="none" w:sz="0" w:space="0" w:color="auto"/>
        <w:right w:val="none" w:sz="0" w:space="0" w:color="auto"/>
      </w:divBdr>
      <w:divsChild>
        <w:div w:id="2086492971">
          <w:marLeft w:val="0"/>
          <w:marRight w:val="0"/>
          <w:marTop w:val="0"/>
          <w:marBottom w:val="0"/>
          <w:divBdr>
            <w:top w:val="none" w:sz="0" w:space="0" w:color="auto"/>
            <w:left w:val="none" w:sz="0" w:space="0" w:color="auto"/>
            <w:bottom w:val="none" w:sz="0" w:space="0" w:color="auto"/>
            <w:right w:val="none" w:sz="0" w:space="0" w:color="auto"/>
          </w:divBdr>
          <w:divsChild>
            <w:div w:id="1473601452">
              <w:marLeft w:val="0"/>
              <w:marRight w:val="0"/>
              <w:marTop w:val="0"/>
              <w:marBottom w:val="0"/>
              <w:divBdr>
                <w:top w:val="none" w:sz="0" w:space="0" w:color="auto"/>
                <w:left w:val="none" w:sz="0" w:space="0" w:color="auto"/>
                <w:bottom w:val="none" w:sz="0" w:space="0" w:color="auto"/>
                <w:right w:val="none" w:sz="0" w:space="0" w:color="auto"/>
              </w:divBdr>
              <w:divsChild>
                <w:div w:id="464006286">
                  <w:marLeft w:val="0"/>
                  <w:marRight w:val="0"/>
                  <w:marTop w:val="0"/>
                  <w:marBottom w:val="0"/>
                  <w:divBdr>
                    <w:top w:val="none" w:sz="0" w:space="0" w:color="auto"/>
                    <w:left w:val="none" w:sz="0" w:space="0" w:color="auto"/>
                    <w:bottom w:val="none" w:sz="0" w:space="0" w:color="auto"/>
                    <w:right w:val="none" w:sz="0" w:space="0" w:color="auto"/>
                  </w:divBdr>
                  <w:divsChild>
                    <w:div w:id="600795965">
                      <w:marLeft w:val="0"/>
                      <w:marRight w:val="0"/>
                      <w:marTop w:val="0"/>
                      <w:marBottom w:val="0"/>
                      <w:divBdr>
                        <w:top w:val="none" w:sz="0" w:space="0" w:color="auto"/>
                        <w:left w:val="none" w:sz="0" w:space="0" w:color="auto"/>
                        <w:bottom w:val="none" w:sz="0" w:space="0" w:color="auto"/>
                        <w:right w:val="none" w:sz="0" w:space="0" w:color="auto"/>
                      </w:divBdr>
                      <w:divsChild>
                        <w:div w:id="1656644175">
                          <w:marLeft w:val="0"/>
                          <w:marRight w:val="0"/>
                          <w:marTop w:val="0"/>
                          <w:marBottom w:val="0"/>
                          <w:divBdr>
                            <w:top w:val="none" w:sz="0" w:space="0" w:color="auto"/>
                            <w:left w:val="none" w:sz="0" w:space="0" w:color="auto"/>
                            <w:bottom w:val="none" w:sz="0" w:space="0" w:color="auto"/>
                            <w:right w:val="none" w:sz="0" w:space="0" w:color="auto"/>
                          </w:divBdr>
                          <w:divsChild>
                            <w:div w:id="72895225">
                              <w:marLeft w:val="0"/>
                              <w:marRight w:val="0"/>
                              <w:marTop w:val="0"/>
                              <w:marBottom w:val="0"/>
                              <w:divBdr>
                                <w:top w:val="none" w:sz="0" w:space="0" w:color="auto"/>
                                <w:left w:val="none" w:sz="0" w:space="0" w:color="auto"/>
                                <w:bottom w:val="none" w:sz="0" w:space="0" w:color="auto"/>
                                <w:right w:val="none" w:sz="0" w:space="0" w:color="auto"/>
                              </w:divBdr>
                              <w:divsChild>
                                <w:div w:id="1452362427">
                                  <w:marLeft w:val="0"/>
                                  <w:marRight w:val="0"/>
                                  <w:marTop w:val="0"/>
                                  <w:marBottom w:val="0"/>
                                  <w:divBdr>
                                    <w:top w:val="none" w:sz="0" w:space="0" w:color="auto"/>
                                    <w:left w:val="none" w:sz="0" w:space="0" w:color="auto"/>
                                    <w:bottom w:val="none" w:sz="0" w:space="0" w:color="auto"/>
                                    <w:right w:val="none" w:sz="0" w:space="0" w:color="auto"/>
                                  </w:divBdr>
                                  <w:divsChild>
                                    <w:div w:id="158347987">
                                      <w:marLeft w:val="0"/>
                                      <w:marRight w:val="0"/>
                                      <w:marTop w:val="0"/>
                                      <w:marBottom w:val="0"/>
                                      <w:divBdr>
                                        <w:top w:val="none" w:sz="0" w:space="0" w:color="auto"/>
                                        <w:left w:val="none" w:sz="0" w:space="0" w:color="auto"/>
                                        <w:bottom w:val="none" w:sz="0" w:space="0" w:color="auto"/>
                                        <w:right w:val="none" w:sz="0" w:space="0" w:color="auto"/>
                                      </w:divBdr>
                                      <w:divsChild>
                                        <w:div w:id="125048947">
                                          <w:marLeft w:val="0"/>
                                          <w:marRight w:val="0"/>
                                          <w:marTop w:val="0"/>
                                          <w:marBottom w:val="0"/>
                                          <w:divBdr>
                                            <w:top w:val="none" w:sz="0" w:space="0" w:color="auto"/>
                                            <w:left w:val="none" w:sz="0" w:space="0" w:color="auto"/>
                                            <w:bottom w:val="none" w:sz="0" w:space="0" w:color="auto"/>
                                            <w:right w:val="none" w:sz="0" w:space="0" w:color="auto"/>
                                          </w:divBdr>
                                          <w:divsChild>
                                            <w:div w:id="853348969">
                                              <w:marLeft w:val="0"/>
                                              <w:marRight w:val="0"/>
                                              <w:marTop w:val="0"/>
                                              <w:marBottom w:val="0"/>
                                              <w:divBdr>
                                                <w:top w:val="none" w:sz="0" w:space="0" w:color="auto"/>
                                                <w:left w:val="none" w:sz="0" w:space="0" w:color="auto"/>
                                                <w:bottom w:val="none" w:sz="0" w:space="0" w:color="auto"/>
                                                <w:right w:val="none" w:sz="0" w:space="0" w:color="auto"/>
                                              </w:divBdr>
                                              <w:divsChild>
                                                <w:div w:id="456722072">
                                                  <w:marLeft w:val="0"/>
                                                  <w:marRight w:val="0"/>
                                                  <w:marTop w:val="0"/>
                                                  <w:marBottom w:val="0"/>
                                                  <w:divBdr>
                                                    <w:top w:val="none" w:sz="0" w:space="0" w:color="auto"/>
                                                    <w:left w:val="none" w:sz="0" w:space="0" w:color="auto"/>
                                                    <w:bottom w:val="single" w:sz="6" w:space="0" w:color="DADCE0"/>
                                                    <w:right w:val="none" w:sz="0" w:space="0" w:color="auto"/>
                                                  </w:divBdr>
                                                  <w:divsChild>
                                                    <w:div w:id="1820001181">
                                                      <w:marLeft w:val="0"/>
                                                      <w:marRight w:val="0"/>
                                                      <w:marTop w:val="0"/>
                                                      <w:marBottom w:val="0"/>
                                                      <w:divBdr>
                                                        <w:top w:val="none" w:sz="0" w:space="0" w:color="auto"/>
                                                        <w:left w:val="none" w:sz="0" w:space="0" w:color="auto"/>
                                                        <w:bottom w:val="none" w:sz="0" w:space="0" w:color="auto"/>
                                                        <w:right w:val="none" w:sz="0" w:space="0" w:color="auto"/>
                                                      </w:divBdr>
                                                      <w:divsChild>
                                                        <w:div w:id="142359537">
                                                          <w:marLeft w:val="0"/>
                                                          <w:marRight w:val="0"/>
                                                          <w:marTop w:val="0"/>
                                                          <w:marBottom w:val="0"/>
                                                          <w:divBdr>
                                                            <w:top w:val="none" w:sz="0" w:space="0" w:color="auto"/>
                                                            <w:left w:val="none" w:sz="0" w:space="0" w:color="auto"/>
                                                            <w:bottom w:val="none" w:sz="0" w:space="0" w:color="auto"/>
                                                            <w:right w:val="none" w:sz="0" w:space="0" w:color="auto"/>
                                                          </w:divBdr>
                                                        </w:div>
                                                        <w:div w:id="6557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3642">
                                                  <w:marLeft w:val="0"/>
                                                  <w:marRight w:val="0"/>
                                                  <w:marTop w:val="0"/>
                                                  <w:marBottom w:val="0"/>
                                                  <w:divBdr>
                                                    <w:top w:val="none" w:sz="0" w:space="0" w:color="auto"/>
                                                    <w:left w:val="none" w:sz="0" w:space="0" w:color="auto"/>
                                                    <w:bottom w:val="single" w:sz="6" w:space="0" w:color="DADCE0"/>
                                                    <w:right w:val="none" w:sz="0" w:space="0" w:color="auto"/>
                                                  </w:divBdr>
                                                  <w:divsChild>
                                                    <w:div w:id="1543589510">
                                                      <w:marLeft w:val="0"/>
                                                      <w:marRight w:val="0"/>
                                                      <w:marTop w:val="0"/>
                                                      <w:marBottom w:val="0"/>
                                                      <w:divBdr>
                                                        <w:top w:val="none" w:sz="0" w:space="0" w:color="auto"/>
                                                        <w:left w:val="none" w:sz="0" w:space="0" w:color="auto"/>
                                                        <w:bottom w:val="none" w:sz="0" w:space="0" w:color="auto"/>
                                                        <w:right w:val="none" w:sz="0" w:space="0" w:color="auto"/>
                                                      </w:divBdr>
                                                      <w:divsChild>
                                                        <w:div w:id="2127311273">
                                                          <w:marLeft w:val="0"/>
                                                          <w:marRight w:val="0"/>
                                                          <w:marTop w:val="0"/>
                                                          <w:marBottom w:val="0"/>
                                                          <w:divBdr>
                                                            <w:top w:val="none" w:sz="0" w:space="0" w:color="auto"/>
                                                            <w:left w:val="none" w:sz="0" w:space="0" w:color="auto"/>
                                                            <w:bottom w:val="none" w:sz="0" w:space="0" w:color="auto"/>
                                                            <w:right w:val="none" w:sz="0" w:space="0" w:color="auto"/>
                                                          </w:divBdr>
                                                        </w:div>
                                                        <w:div w:id="6292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4448">
                                                  <w:marLeft w:val="0"/>
                                                  <w:marRight w:val="0"/>
                                                  <w:marTop w:val="0"/>
                                                  <w:marBottom w:val="0"/>
                                                  <w:divBdr>
                                                    <w:top w:val="none" w:sz="0" w:space="0" w:color="auto"/>
                                                    <w:left w:val="none" w:sz="0" w:space="0" w:color="auto"/>
                                                    <w:bottom w:val="none" w:sz="0" w:space="0" w:color="auto"/>
                                                    <w:right w:val="none" w:sz="0" w:space="0" w:color="auto"/>
                                                  </w:divBdr>
                                                  <w:divsChild>
                                                    <w:div w:id="1931893540">
                                                      <w:marLeft w:val="0"/>
                                                      <w:marRight w:val="0"/>
                                                      <w:marTop w:val="0"/>
                                                      <w:marBottom w:val="0"/>
                                                      <w:divBdr>
                                                        <w:top w:val="none" w:sz="0" w:space="0" w:color="auto"/>
                                                        <w:left w:val="none" w:sz="0" w:space="0" w:color="auto"/>
                                                        <w:bottom w:val="none" w:sz="0" w:space="0" w:color="auto"/>
                                                        <w:right w:val="none" w:sz="0" w:space="0" w:color="auto"/>
                                                      </w:divBdr>
                                                      <w:divsChild>
                                                        <w:div w:id="1060206383">
                                                          <w:marLeft w:val="0"/>
                                                          <w:marRight w:val="0"/>
                                                          <w:marTop w:val="0"/>
                                                          <w:marBottom w:val="0"/>
                                                          <w:divBdr>
                                                            <w:top w:val="none" w:sz="0" w:space="0" w:color="auto"/>
                                                            <w:left w:val="none" w:sz="0" w:space="0" w:color="auto"/>
                                                            <w:bottom w:val="none" w:sz="0" w:space="0" w:color="auto"/>
                                                            <w:right w:val="none" w:sz="0" w:space="0" w:color="auto"/>
                                                          </w:divBdr>
                                                        </w:div>
                                                        <w:div w:id="172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782">
                                                  <w:marLeft w:val="0"/>
                                                  <w:marRight w:val="0"/>
                                                  <w:marTop w:val="0"/>
                                                  <w:marBottom w:val="0"/>
                                                  <w:divBdr>
                                                    <w:top w:val="none" w:sz="0" w:space="0" w:color="auto"/>
                                                    <w:left w:val="none" w:sz="0" w:space="0" w:color="auto"/>
                                                    <w:bottom w:val="none" w:sz="0" w:space="0" w:color="auto"/>
                                                    <w:right w:val="none" w:sz="0" w:space="0" w:color="auto"/>
                                                  </w:divBdr>
                                                  <w:divsChild>
                                                    <w:div w:id="762993079">
                                                      <w:marLeft w:val="0"/>
                                                      <w:marRight w:val="0"/>
                                                      <w:marTop w:val="0"/>
                                                      <w:marBottom w:val="0"/>
                                                      <w:divBdr>
                                                        <w:top w:val="none" w:sz="0" w:space="0" w:color="auto"/>
                                                        <w:left w:val="none" w:sz="0" w:space="0" w:color="auto"/>
                                                        <w:bottom w:val="none" w:sz="0" w:space="0" w:color="auto"/>
                                                        <w:right w:val="none" w:sz="0" w:space="0" w:color="auto"/>
                                                      </w:divBdr>
                                                      <w:divsChild>
                                                        <w:div w:id="2024476404">
                                                          <w:marLeft w:val="0"/>
                                                          <w:marRight w:val="0"/>
                                                          <w:marTop w:val="0"/>
                                                          <w:marBottom w:val="0"/>
                                                          <w:divBdr>
                                                            <w:top w:val="none" w:sz="0" w:space="0" w:color="auto"/>
                                                            <w:left w:val="none" w:sz="0" w:space="0" w:color="auto"/>
                                                            <w:bottom w:val="none" w:sz="0" w:space="0" w:color="auto"/>
                                                            <w:right w:val="none" w:sz="0" w:space="0" w:color="auto"/>
                                                          </w:divBdr>
                                                          <w:divsChild>
                                                            <w:div w:id="1545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7719">
                                              <w:marLeft w:val="0"/>
                                              <w:marRight w:val="0"/>
                                              <w:marTop w:val="0"/>
                                              <w:marBottom w:val="0"/>
                                              <w:divBdr>
                                                <w:top w:val="none" w:sz="0" w:space="0" w:color="auto"/>
                                                <w:left w:val="none" w:sz="0" w:space="0" w:color="auto"/>
                                                <w:bottom w:val="none" w:sz="0" w:space="0" w:color="auto"/>
                                                <w:right w:val="none" w:sz="0" w:space="0" w:color="auto"/>
                                              </w:divBdr>
                                              <w:divsChild>
                                                <w:div w:id="2001811770">
                                                  <w:marLeft w:val="0"/>
                                                  <w:marRight w:val="0"/>
                                                  <w:marTop w:val="0"/>
                                                  <w:marBottom w:val="0"/>
                                                  <w:divBdr>
                                                    <w:top w:val="none" w:sz="0" w:space="0" w:color="auto"/>
                                                    <w:left w:val="none" w:sz="0" w:space="0" w:color="auto"/>
                                                    <w:bottom w:val="single" w:sz="6" w:space="0" w:color="DADCE0"/>
                                                    <w:right w:val="none" w:sz="0" w:space="0" w:color="auto"/>
                                                  </w:divBdr>
                                                  <w:divsChild>
                                                    <w:div w:id="2076393079">
                                                      <w:marLeft w:val="0"/>
                                                      <w:marRight w:val="0"/>
                                                      <w:marTop w:val="0"/>
                                                      <w:marBottom w:val="0"/>
                                                      <w:divBdr>
                                                        <w:top w:val="none" w:sz="0" w:space="0" w:color="auto"/>
                                                        <w:left w:val="none" w:sz="0" w:space="0" w:color="auto"/>
                                                        <w:bottom w:val="none" w:sz="0" w:space="0" w:color="auto"/>
                                                        <w:right w:val="none" w:sz="0" w:space="0" w:color="auto"/>
                                                      </w:divBdr>
                                                      <w:divsChild>
                                                        <w:div w:id="1570336900">
                                                          <w:marLeft w:val="0"/>
                                                          <w:marRight w:val="0"/>
                                                          <w:marTop w:val="0"/>
                                                          <w:marBottom w:val="0"/>
                                                          <w:divBdr>
                                                            <w:top w:val="none" w:sz="0" w:space="0" w:color="auto"/>
                                                            <w:left w:val="none" w:sz="0" w:space="0" w:color="auto"/>
                                                            <w:bottom w:val="none" w:sz="0" w:space="0" w:color="auto"/>
                                                            <w:right w:val="none" w:sz="0" w:space="0" w:color="auto"/>
                                                          </w:divBdr>
                                                        </w:div>
                                                        <w:div w:id="6342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2735">
                                                  <w:marLeft w:val="0"/>
                                                  <w:marRight w:val="0"/>
                                                  <w:marTop w:val="0"/>
                                                  <w:marBottom w:val="0"/>
                                                  <w:divBdr>
                                                    <w:top w:val="none" w:sz="0" w:space="0" w:color="auto"/>
                                                    <w:left w:val="none" w:sz="0" w:space="0" w:color="auto"/>
                                                    <w:bottom w:val="single" w:sz="6" w:space="0" w:color="DADCE0"/>
                                                    <w:right w:val="none" w:sz="0" w:space="0" w:color="auto"/>
                                                  </w:divBdr>
                                                  <w:divsChild>
                                                    <w:div w:id="1392465179">
                                                      <w:marLeft w:val="0"/>
                                                      <w:marRight w:val="0"/>
                                                      <w:marTop w:val="0"/>
                                                      <w:marBottom w:val="0"/>
                                                      <w:divBdr>
                                                        <w:top w:val="none" w:sz="0" w:space="0" w:color="auto"/>
                                                        <w:left w:val="none" w:sz="0" w:space="0" w:color="auto"/>
                                                        <w:bottom w:val="none" w:sz="0" w:space="0" w:color="auto"/>
                                                        <w:right w:val="none" w:sz="0" w:space="0" w:color="auto"/>
                                                      </w:divBdr>
                                                      <w:divsChild>
                                                        <w:div w:id="86969515">
                                                          <w:marLeft w:val="0"/>
                                                          <w:marRight w:val="0"/>
                                                          <w:marTop w:val="0"/>
                                                          <w:marBottom w:val="0"/>
                                                          <w:divBdr>
                                                            <w:top w:val="none" w:sz="0" w:space="0" w:color="auto"/>
                                                            <w:left w:val="none" w:sz="0" w:space="0" w:color="auto"/>
                                                            <w:bottom w:val="none" w:sz="0" w:space="0" w:color="auto"/>
                                                            <w:right w:val="none" w:sz="0" w:space="0" w:color="auto"/>
                                                          </w:divBdr>
                                                        </w:div>
                                                        <w:div w:id="19624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6269">
                                                  <w:marLeft w:val="0"/>
                                                  <w:marRight w:val="0"/>
                                                  <w:marTop w:val="0"/>
                                                  <w:marBottom w:val="0"/>
                                                  <w:divBdr>
                                                    <w:top w:val="none" w:sz="0" w:space="0" w:color="auto"/>
                                                    <w:left w:val="none" w:sz="0" w:space="0" w:color="auto"/>
                                                    <w:bottom w:val="none" w:sz="0" w:space="0" w:color="auto"/>
                                                    <w:right w:val="none" w:sz="0" w:space="0" w:color="auto"/>
                                                  </w:divBdr>
                                                  <w:divsChild>
                                                    <w:div w:id="1985116077">
                                                      <w:marLeft w:val="0"/>
                                                      <w:marRight w:val="0"/>
                                                      <w:marTop w:val="0"/>
                                                      <w:marBottom w:val="0"/>
                                                      <w:divBdr>
                                                        <w:top w:val="none" w:sz="0" w:space="0" w:color="auto"/>
                                                        <w:left w:val="none" w:sz="0" w:space="0" w:color="auto"/>
                                                        <w:bottom w:val="none" w:sz="0" w:space="0" w:color="auto"/>
                                                        <w:right w:val="none" w:sz="0" w:space="0" w:color="auto"/>
                                                      </w:divBdr>
                                                      <w:divsChild>
                                                        <w:div w:id="1167866197">
                                                          <w:marLeft w:val="0"/>
                                                          <w:marRight w:val="0"/>
                                                          <w:marTop w:val="0"/>
                                                          <w:marBottom w:val="0"/>
                                                          <w:divBdr>
                                                            <w:top w:val="none" w:sz="0" w:space="0" w:color="auto"/>
                                                            <w:left w:val="none" w:sz="0" w:space="0" w:color="auto"/>
                                                            <w:bottom w:val="none" w:sz="0" w:space="0" w:color="auto"/>
                                                            <w:right w:val="none" w:sz="0" w:space="0" w:color="auto"/>
                                                          </w:divBdr>
                                                        </w:div>
                                                        <w:div w:id="21026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9847">
                                                  <w:marLeft w:val="0"/>
                                                  <w:marRight w:val="0"/>
                                                  <w:marTop w:val="0"/>
                                                  <w:marBottom w:val="0"/>
                                                  <w:divBdr>
                                                    <w:top w:val="none" w:sz="0" w:space="0" w:color="auto"/>
                                                    <w:left w:val="none" w:sz="0" w:space="0" w:color="auto"/>
                                                    <w:bottom w:val="none" w:sz="0" w:space="0" w:color="auto"/>
                                                    <w:right w:val="none" w:sz="0" w:space="0" w:color="auto"/>
                                                  </w:divBdr>
                                                  <w:divsChild>
                                                    <w:div w:id="1667200265">
                                                      <w:marLeft w:val="0"/>
                                                      <w:marRight w:val="0"/>
                                                      <w:marTop w:val="0"/>
                                                      <w:marBottom w:val="0"/>
                                                      <w:divBdr>
                                                        <w:top w:val="none" w:sz="0" w:space="0" w:color="auto"/>
                                                        <w:left w:val="none" w:sz="0" w:space="0" w:color="auto"/>
                                                        <w:bottom w:val="none" w:sz="0" w:space="0" w:color="auto"/>
                                                        <w:right w:val="none" w:sz="0" w:space="0" w:color="auto"/>
                                                      </w:divBdr>
                                                      <w:divsChild>
                                                        <w:div w:id="1252811922">
                                                          <w:marLeft w:val="0"/>
                                                          <w:marRight w:val="0"/>
                                                          <w:marTop w:val="0"/>
                                                          <w:marBottom w:val="0"/>
                                                          <w:divBdr>
                                                            <w:top w:val="none" w:sz="0" w:space="0" w:color="auto"/>
                                                            <w:left w:val="none" w:sz="0" w:space="0" w:color="auto"/>
                                                            <w:bottom w:val="none" w:sz="0" w:space="0" w:color="auto"/>
                                                            <w:right w:val="none" w:sz="0" w:space="0" w:color="auto"/>
                                                          </w:divBdr>
                                                          <w:divsChild>
                                                            <w:div w:id="14317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9527064">
      <w:bodyDiv w:val="1"/>
      <w:marLeft w:val="0"/>
      <w:marRight w:val="0"/>
      <w:marTop w:val="0"/>
      <w:marBottom w:val="0"/>
      <w:divBdr>
        <w:top w:val="none" w:sz="0" w:space="0" w:color="auto"/>
        <w:left w:val="none" w:sz="0" w:space="0" w:color="auto"/>
        <w:bottom w:val="none" w:sz="0" w:space="0" w:color="auto"/>
        <w:right w:val="none" w:sz="0" w:space="0" w:color="auto"/>
      </w:divBdr>
      <w:divsChild>
        <w:div w:id="1678341422">
          <w:marLeft w:val="0"/>
          <w:marRight w:val="0"/>
          <w:marTop w:val="0"/>
          <w:marBottom w:val="0"/>
          <w:divBdr>
            <w:top w:val="none" w:sz="0" w:space="0" w:color="auto"/>
            <w:left w:val="none" w:sz="0" w:space="0" w:color="auto"/>
            <w:bottom w:val="none" w:sz="0" w:space="0" w:color="auto"/>
            <w:right w:val="none" w:sz="0" w:space="0" w:color="auto"/>
          </w:divBdr>
          <w:divsChild>
            <w:div w:id="1156143636">
              <w:marLeft w:val="0"/>
              <w:marRight w:val="0"/>
              <w:marTop w:val="0"/>
              <w:marBottom w:val="0"/>
              <w:divBdr>
                <w:top w:val="none" w:sz="0" w:space="0" w:color="auto"/>
                <w:left w:val="none" w:sz="0" w:space="0" w:color="auto"/>
                <w:bottom w:val="none" w:sz="0" w:space="0" w:color="auto"/>
                <w:right w:val="none" w:sz="0" w:space="0" w:color="auto"/>
              </w:divBdr>
              <w:divsChild>
                <w:div w:id="524902659">
                  <w:marLeft w:val="0"/>
                  <w:marRight w:val="0"/>
                  <w:marTop w:val="0"/>
                  <w:marBottom w:val="0"/>
                  <w:divBdr>
                    <w:top w:val="none" w:sz="0" w:space="0" w:color="auto"/>
                    <w:left w:val="none" w:sz="0" w:space="0" w:color="auto"/>
                    <w:bottom w:val="none" w:sz="0" w:space="0" w:color="auto"/>
                    <w:right w:val="none" w:sz="0" w:space="0" w:color="auto"/>
                  </w:divBdr>
                  <w:divsChild>
                    <w:div w:id="56831550">
                      <w:marLeft w:val="0"/>
                      <w:marRight w:val="0"/>
                      <w:marTop w:val="0"/>
                      <w:marBottom w:val="0"/>
                      <w:divBdr>
                        <w:top w:val="none" w:sz="0" w:space="0" w:color="auto"/>
                        <w:left w:val="none" w:sz="0" w:space="0" w:color="auto"/>
                        <w:bottom w:val="none" w:sz="0" w:space="0" w:color="auto"/>
                        <w:right w:val="none" w:sz="0" w:space="0" w:color="auto"/>
                      </w:divBdr>
                      <w:divsChild>
                        <w:div w:id="1153910936">
                          <w:marLeft w:val="0"/>
                          <w:marRight w:val="0"/>
                          <w:marTop w:val="0"/>
                          <w:marBottom w:val="0"/>
                          <w:divBdr>
                            <w:top w:val="none" w:sz="0" w:space="0" w:color="auto"/>
                            <w:left w:val="none" w:sz="0" w:space="0" w:color="auto"/>
                            <w:bottom w:val="none" w:sz="0" w:space="0" w:color="auto"/>
                            <w:right w:val="none" w:sz="0" w:space="0" w:color="auto"/>
                          </w:divBdr>
                          <w:divsChild>
                            <w:div w:id="91434853">
                              <w:marLeft w:val="0"/>
                              <w:marRight w:val="0"/>
                              <w:marTop w:val="0"/>
                              <w:marBottom w:val="0"/>
                              <w:divBdr>
                                <w:top w:val="none" w:sz="0" w:space="0" w:color="auto"/>
                                <w:left w:val="none" w:sz="0" w:space="0" w:color="auto"/>
                                <w:bottom w:val="none" w:sz="0" w:space="0" w:color="auto"/>
                                <w:right w:val="none" w:sz="0" w:space="0" w:color="auto"/>
                              </w:divBdr>
                              <w:divsChild>
                                <w:div w:id="1035421518">
                                  <w:marLeft w:val="0"/>
                                  <w:marRight w:val="0"/>
                                  <w:marTop w:val="0"/>
                                  <w:marBottom w:val="0"/>
                                  <w:divBdr>
                                    <w:top w:val="none" w:sz="0" w:space="0" w:color="auto"/>
                                    <w:left w:val="none" w:sz="0" w:space="0" w:color="auto"/>
                                    <w:bottom w:val="none" w:sz="0" w:space="0" w:color="auto"/>
                                    <w:right w:val="none" w:sz="0" w:space="0" w:color="auto"/>
                                  </w:divBdr>
                                  <w:divsChild>
                                    <w:div w:id="1313950360">
                                      <w:marLeft w:val="0"/>
                                      <w:marRight w:val="0"/>
                                      <w:marTop w:val="0"/>
                                      <w:marBottom w:val="0"/>
                                      <w:divBdr>
                                        <w:top w:val="none" w:sz="0" w:space="0" w:color="auto"/>
                                        <w:left w:val="none" w:sz="0" w:space="0" w:color="auto"/>
                                        <w:bottom w:val="none" w:sz="0" w:space="0" w:color="auto"/>
                                        <w:right w:val="none" w:sz="0" w:space="0" w:color="auto"/>
                                      </w:divBdr>
                                      <w:divsChild>
                                        <w:div w:id="1480535999">
                                          <w:marLeft w:val="0"/>
                                          <w:marRight w:val="0"/>
                                          <w:marTop w:val="0"/>
                                          <w:marBottom w:val="0"/>
                                          <w:divBdr>
                                            <w:top w:val="none" w:sz="0" w:space="0" w:color="auto"/>
                                            <w:left w:val="none" w:sz="0" w:space="0" w:color="auto"/>
                                            <w:bottom w:val="none" w:sz="0" w:space="0" w:color="auto"/>
                                            <w:right w:val="none" w:sz="0" w:space="0" w:color="auto"/>
                                          </w:divBdr>
                                          <w:divsChild>
                                            <w:div w:id="1293319901">
                                              <w:marLeft w:val="0"/>
                                              <w:marRight w:val="0"/>
                                              <w:marTop w:val="0"/>
                                              <w:marBottom w:val="0"/>
                                              <w:divBdr>
                                                <w:top w:val="none" w:sz="0" w:space="0" w:color="auto"/>
                                                <w:left w:val="none" w:sz="0" w:space="0" w:color="auto"/>
                                                <w:bottom w:val="none" w:sz="0" w:space="0" w:color="auto"/>
                                                <w:right w:val="none" w:sz="0" w:space="0" w:color="auto"/>
                                              </w:divBdr>
                                              <w:divsChild>
                                                <w:div w:id="2092119370">
                                                  <w:marLeft w:val="0"/>
                                                  <w:marRight w:val="0"/>
                                                  <w:marTop w:val="0"/>
                                                  <w:marBottom w:val="0"/>
                                                  <w:divBdr>
                                                    <w:top w:val="none" w:sz="0" w:space="0" w:color="auto"/>
                                                    <w:left w:val="none" w:sz="0" w:space="0" w:color="auto"/>
                                                    <w:bottom w:val="single" w:sz="6" w:space="0" w:color="DADCE0"/>
                                                    <w:right w:val="none" w:sz="0" w:space="0" w:color="auto"/>
                                                  </w:divBdr>
                                                  <w:divsChild>
                                                    <w:div w:id="175122701">
                                                      <w:marLeft w:val="0"/>
                                                      <w:marRight w:val="0"/>
                                                      <w:marTop w:val="0"/>
                                                      <w:marBottom w:val="0"/>
                                                      <w:divBdr>
                                                        <w:top w:val="none" w:sz="0" w:space="0" w:color="auto"/>
                                                        <w:left w:val="none" w:sz="0" w:space="0" w:color="auto"/>
                                                        <w:bottom w:val="none" w:sz="0" w:space="0" w:color="auto"/>
                                                        <w:right w:val="none" w:sz="0" w:space="0" w:color="auto"/>
                                                      </w:divBdr>
                                                      <w:divsChild>
                                                        <w:div w:id="2031762070">
                                                          <w:marLeft w:val="0"/>
                                                          <w:marRight w:val="0"/>
                                                          <w:marTop w:val="0"/>
                                                          <w:marBottom w:val="0"/>
                                                          <w:divBdr>
                                                            <w:top w:val="none" w:sz="0" w:space="0" w:color="auto"/>
                                                            <w:left w:val="none" w:sz="0" w:space="0" w:color="auto"/>
                                                            <w:bottom w:val="none" w:sz="0" w:space="0" w:color="auto"/>
                                                            <w:right w:val="none" w:sz="0" w:space="0" w:color="auto"/>
                                                          </w:divBdr>
                                                        </w:div>
                                                        <w:div w:id="5562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0278">
                                                  <w:marLeft w:val="0"/>
                                                  <w:marRight w:val="0"/>
                                                  <w:marTop w:val="0"/>
                                                  <w:marBottom w:val="0"/>
                                                  <w:divBdr>
                                                    <w:top w:val="none" w:sz="0" w:space="0" w:color="auto"/>
                                                    <w:left w:val="none" w:sz="0" w:space="0" w:color="auto"/>
                                                    <w:bottom w:val="single" w:sz="6" w:space="0" w:color="DADCE0"/>
                                                    <w:right w:val="none" w:sz="0" w:space="0" w:color="auto"/>
                                                  </w:divBdr>
                                                  <w:divsChild>
                                                    <w:div w:id="1210340705">
                                                      <w:marLeft w:val="0"/>
                                                      <w:marRight w:val="0"/>
                                                      <w:marTop w:val="0"/>
                                                      <w:marBottom w:val="0"/>
                                                      <w:divBdr>
                                                        <w:top w:val="none" w:sz="0" w:space="0" w:color="auto"/>
                                                        <w:left w:val="none" w:sz="0" w:space="0" w:color="auto"/>
                                                        <w:bottom w:val="none" w:sz="0" w:space="0" w:color="auto"/>
                                                        <w:right w:val="none" w:sz="0" w:space="0" w:color="auto"/>
                                                      </w:divBdr>
                                                      <w:divsChild>
                                                        <w:div w:id="1731809079">
                                                          <w:marLeft w:val="0"/>
                                                          <w:marRight w:val="0"/>
                                                          <w:marTop w:val="0"/>
                                                          <w:marBottom w:val="0"/>
                                                          <w:divBdr>
                                                            <w:top w:val="none" w:sz="0" w:space="0" w:color="auto"/>
                                                            <w:left w:val="none" w:sz="0" w:space="0" w:color="auto"/>
                                                            <w:bottom w:val="none" w:sz="0" w:space="0" w:color="auto"/>
                                                            <w:right w:val="none" w:sz="0" w:space="0" w:color="auto"/>
                                                          </w:divBdr>
                                                        </w:div>
                                                        <w:div w:id="4186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727">
                                                  <w:marLeft w:val="0"/>
                                                  <w:marRight w:val="0"/>
                                                  <w:marTop w:val="0"/>
                                                  <w:marBottom w:val="0"/>
                                                  <w:divBdr>
                                                    <w:top w:val="none" w:sz="0" w:space="0" w:color="auto"/>
                                                    <w:left w:val="none" w:sz="0" w:space="0" w:color="auto"/>
                                                    <w:bottom w:val="none" w:sz="0" w:space="0" w:color="auto"/>
                                                    <w:right w:val="none" w:sz="0" w:space="0" w:color="auto"/>
                                                  </w:divBdr>
                                                  <w:divsChild>
                                                    <w:div w:id="562986316">
                                                      <w:marLeft w:val="0"/>
                                                      <w:marRight w:val="0"/>
                                                      <w:marTop w:val="0"/>
                                                      <w:marBottom w:val="0"/>
                                                      <w:divBdr>
                                                        <w:top w:val="none" w:sz="0" w:space="0" w:color="auto"/>
                                                        <w:left w:val="none" w:sz="0" w:space="0" w:color="auto"/>
                                                        <w:bottom w:val="none" w:sz="0" w:space="0" w:color="auto"/>
                                                        <w:right w:val="none" w:sz="0" w:space="0" w:color="auto"/>
                                                      </w:divBdr>
                                                      <w:divsChild>
                                                        <w:div w:id="658994778">
                                                          <w:marLeft w:val="0"/>
                                                          <w:marRight w:val="0"/>
                                                          <w:marTop w:val="0"/>
                                                          <w:marBottom w:val="0"/>
                                                          <w:divBdr>
                                                            <w:top w:val="none" w:sz="0" w:space="0" w:color="auto"/>
                                                            <w:left w:val="none" w:sz="0" w:space="0" w:color="auto"/>
                                                            <w:bottom w:val="none" w:sz="0" w:space="0" w:color="auto"/>
                                                            <w:right w:val="none" w:sz="0" w:space="0" w:color="auto"/>
                                                          </w:divBdr>
                                                        </w:div>
                                                        <w:div w:id="21041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5988">
                                                  <w:marLeft w:val="0"/>
                                                  <w:marRight w:val="0"/>
                                                  <w:marTop w:val="0"/>
                                                  <w:marBottom w:val="0"/>
                                                  <w:divBdr>
                                                    <w:top w:val="none" w:sz="0" w:space="0" w:color="auto"/>
                                                    <w:left w:val="none" w:sz="0" w:space="0" w:color="auto"/>
                                                    <w:bottom w:val="none" w:sz="0" w:space="0" w:color="auto"/>
                                                    <w:right w:val="none" w:sz="0" w:space="0" w:color="auto"/>
                                                  </w:divBdr>
                                                  <w:divsChild>
                                                    <w:div w:id="287250168">
                                                      <w:marLeft w:val="0"/>
                                                      <w:marRight w:val="0"/>
                                                      <w:marTop w:val="0"/>
                                                      <w:marBottom w:val="0"/>
                                                      <w:divBdr>
                                                        <w:top w:val="none" w:sz="0" w:space="0" w:color="auto"/>
                                                        <w:left w:val="none" w:sz="0" w:space="0" w:color="auto"/>
                                                        <w:bottom w:val="none" w:sz="0" w:space="0" w:color="auto"/>
                                                        <w:right w:val="none" w:sz="0" w:space="0" w:color="auto"/>
                                                      </w:divBdr>
                                                      <w:divsChild>
                                                        <w:div w:id="1699698771">
                                                          <w:marLeft w:val="0"/>
                                                          <w:marRight w:val="0"/>
                                                          <w:marTop w:val="0"/>
                                                          <w:marBottom w:val="0"/>
                                                          <w:divBdr>
                                                            <w:top w:val="none" w:sz="0" w:space="0" w:color="auto"/>
                                                            <w:left w:val="none" w:sz="0" w:space="0" w:color="auto"/>
                                                            <w:bottom w:val="none" w:sz="0" w:space="0" w:color="auto"/>
                                                            <w:right w:val="none" w:sz="0" w:space="0" w:color="auto"/>
                                                          </w:divBdr>
                                                          <w:divsChild>
                                                            <w:div w:id="20050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9930">
                                              <w:marLeft w:val="0"/>
                                              <w:marRight w:val="0"/>
                                              <w:marTop w:val="0"/>
                                              <w:marBottom w:val="0"/>
                                              <w:divBdr>
                                                <w:top w:val="none" w:sz="0" w:space="0" w:color="auto"/>
                                                <w:left w:val="none" w:sz="0" w:space="0" w:color="auto"/>
                                                <w:bottom w:val="none" w:sz="0" w:space="0" w:color="auto"/>
                                                <w:right w:val="none" w:sz="0" w:space="0" w:color="auto"/>
                                              </w:divBdr>
                                              <w:divsChild>
                                                <w:div w:id="685791295">
                                                  <w:marLeft w:val="0"/>
                                                  <w:marRight w:val="0"/>
                                                  <w:marTop w:val="0"/>
                                                  <w:marBottom w:val="0"/>
                                                  <w:divBdr>
                                                    <w:top w:val="none" w:sz="0" w:space="0" w:color="auto"/>
                                                    <w:left w:val="none" w:sz="0" w:space="0" w:color="auto"/>
                                                    <w:bottom w:val="single" w:sz="6" w:space="0" w:color="DADCE0"/>
                                                    <w:right w:val="none" w:sz="0" w:space="0" w:color="auto"/>
                                                  </w:divBdr>
                                                  <w:divsChild>
                                                    <w:div w:id="1170756461">
                                                      <w:marLeft w:val="0"/>
                                                      <w:marRight w:val="0"/>
                                                      <w:marTop w:val="0"/>
                                                      <w:marBottom w:val="0"/>
                                                      <w:divBdr>
                                                        <w:top w:val="none" w:sz="0" w:space="0" w:color="auto"/>
                                                        <w:left w:val="none" w:sz="0" w:space="0" w:color="auto"/>
                                                        <w:bottom w:val="none" w:sz="0" w:space="0" w:color="auto"/>
                                                        <w:right w:val="none" w:sz="0" w:space="0" w:color="auto"/>
                                                      </w:divBdr>
                                                      <w:divsChild>
                                                        <w:div w:id="181936131">
                                                          <w:marLeft w:val="0"/>
                                                          <w:marRight w:val="0"/>
                                                          <w:marTop w:val="0"/>
                                                          <w:marBottom w:val="0"/>
                                                          <w:divBdr>
                                                            <w:top w:val="none" w:sz="0" w:space="0" w:color="auto"/>
                                                            <w:left w:val="none" w:sz="0" w:space="0" w:color="auto"/>
                                                            <w:bottom w:val="none" w:sz="0" w:space="0" w:color="auto"/>
                                                            <w:right w:val="none" w:sz="0" w:space="0" w:color="auto"/>
                                                          </w:divBdr>
                                                        </w:div>
                                                        <w:div w:id="6961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4973">
                                                  <w:marLeft w:val="0"/>
                                                  <w:marRight w:val="0"/>
                                                  <w:marTop w:val="0"/>
                                                  <w:marBottom w:val="0"/>
                                                  <w:divBdr>
                                                    <w:top w:val="none" w:sz="0" w:space="0" w:color="auto"/>
                                                    <w:left w:val="none" w:sz="0" w:space="0" w:color="auto"/>
                                                    <w:bottom w:val="single" w:sz="6" w:space="0" w:color="DADCE0"/>
                                                    <w:right w:val="none" w:sz="0" w:space="0" w:color="auto"/>
                                                  </w:divBdr>
                                                  <w:divsChild>
                                                    <w:div w:id="2028553172">
                                                      <w:marLeft w:val="0"/>
                                                      <w:marRight w:val="0"/>
                                                      <w:marTop w:val="0"/>
                                                      <w:marBottom w:val="0"/>
                                                      <w:divBdr>
                                                        <w:top w:val="none" w:sz="0" w:space="0" w:color="auto"/>
                                                        <w:left w:val="none" w:sz="0" w:space="0" w:color="auto"/>
                                                        <w:bottom w:val="none" w:sz="0" w:space="0" w:color="auto"/>
                                                        <w:right w:val="none" w:sz="0" w:space="0" w:color="auto"/>
                                                      </w:divBdr>
                                                      <w:divsChild>
                                                        <w:div w:id="57637646">
                                                          <w:marLeft w:val="0"/>
                                                          <w:marRight w:val="0"/>
                                                          <w:marTop w:val="0"/>
                                                          <w:marBottom w:val="0"/>
                                                          <w:divBdr>
                                                            <w:top w:val="none" w:sz="0" w:space="0" w:color="auto"/>
                                                            <w:left w:val="none" w:sz="0" w:space="0" w:color="auto"/>
                                                            <w:bottom w:val="none" w:sz="0" w:space="0" w:color="auto"/>
                                                            <w:right w:val="none" w:sz="0" w:space="0" w:color="auto"/>
                                                          </w:divBdr>
                                                        </w:div>
                                                        <w:div w:id="955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9415">
                                                  <w:marLeft w:val="0"/>
                                                  <w:marRight w:val="0"/>
                                                  <w:marTop w:val="0"/>
                                                  <w:marBottom w:val="0"/>
                                                  <w:divBdr>
                                                    <w:top w:val="none" w:sz="0" w:space="0" w:color="auto"/>
                                                    <w:left w:val="none" w:sz="0" w:space="0" w:color="auto"/>
                                                    <w:bottom w:val="none" w:sz="0" w:space="0" w:color="auto"/>
                                                    <w:right w:val="none" w:sz="0" w:space="0" w:color="auto"/>
                                                  </w:divBdr>
                                                  <w:divsChild>
                                                    <w:div w:id="1787966397">
                                                      <w:marLeft w:val="0"/>
                                                      <w:marRight w:val="0"/>
                                                      <w:marTop w:val="0"/>
                                                      <w:marBottom w:val="0"/>
                                                      <w:divBdr>
                                                        <w:top w:val="none" w:sz="0" w:space="0" w:color="auto"/>
                                                        <w:left w:val="none" w:sz="0" w:space="0" w:color="auto"/>
                                                        <w:bottom w:val="none" w:sz="0" w:space="0" w:color="auto"/>
                                                        <w:right w:val="none" w:sz="0" w:space="0" w:color="auto"/>
                                                      </w:divBdr>
                                                      <w:divsChild>
                                                        <w:div w:id="496841753">
                                                          <w:marLeft w:val="0"/>
                                                          <w:marRight w:val="0"/>
                                                          <w:marTop w:val="0"/>
                                                          <w:marBottom w:val="0"/>
                                                          <w:divBdr>
                                                            <w:top w:val="none" w:sz="0" w:space="0" w:color="auto"/>
                                                            <w:left w:val="none" w:sz="0" w:space="0" w:color="auto"/>
                                                            <w:bottom w:val="none" w:sz="0" w:space="0" w:color="auto"/>
                                                            <w:right w:val="none" w:sz="0" w:space="0" w:color="auto"/>
                                                          </w:divBdr>
                                                        </w:div>
                                                        <w:div w:id="12889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5771">
                                                  <w:marLeft w:val="0"/>
                                                  <w:marRight w:val="0"/>
                                                  <w:marTop w:val="0"/>
                                                  <w:marBottom w:val="0"/>
                                                  <w:divBdr>
                                                    <w:top w:val="none" w:sz="0" w:space="0" w:color="auto"/>
                                                    <w:left w:val="none" w:sz="0" w:space="0" w:color="auto"/>
                                                    <w:bottom w:val="none" w:sz="0" w:space="0" w:color="auto"/>
                                                    <w:right w:val="none" w:sz="0" w:space="0" w:color="auto"/>
                                                  </w:divBdr>
                                                  <w:divsChild>
                                                    <w:div w:id="1071850233">
                                                      <w:marLeft w:val="0"/>
                                                      <w:marRight w:val="0"/>
                                                      <w:marTop w:val="0"/>
                                                      <w:marBottom w:val="0"/>
                                                      <w:divBdr>
                                                        <w:top w:val="none" w:sz="0" w:space="0" w:color="auto"/>
                                                        <w:left w:val="none" w:sz="0" w:space="0" w:color="auto"/>
                                                        <w:bottom w:val="none" w:sz="0" w:space="0" w:color="auto"/>
                                                        <w:right w:val="none" w:sz="0" w:space="0" w:color="auto"/>
                                                      </w:divBdr>
                                                      <w:divsChild>
                                                        <w:div w:id="375590261">
                                                          <w:marLeft w:val="0"/>
                                                          <w:marRight w:val="0"/>
                                                          <w:marTop w:val="0"/>
                                                          <w:marBottom w:val="0"/>
                                                          <w:divBdr>
                                                            <w:top w:val="none" w:sz="0" w:space="0" w:color="auto"/>
                                                            <w:left w:val="none" w:sz="0" w:space="0" w:color="auto"/>
                                                            <w:bottom w:val="none" w:sz="0" w:space="0" w:color="auto"/>
                                                            <w:right w:val="none" w:sz="0" w:space="0" w:color="auto"/>
                                                          </w:divBdr>
                                                          <w:divsChild>
                                                            <w:div w:id="19858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369">
                                              <w:marLeft w:val="0"/>
                                              <w:marRight w:val="0"/>
                                              <w:marTop w:val="0"/>
                                              <w:marBottom w:val="0"/>
                                              <w:divBdr>
                                                <w:top w:val="none" w:sz="0" w:space="0" w:color="auto"/>
                                                <w:left w:val="none" w:sz="0" w:space="0" w:color="auto"/>
                                                <w:bottom w:val="none" w:sz="0" w:space="0" w:color="auto"/>
                                                <w:right w:val="none" w:sz="0" w:space="0" w:color="auto"/>
                                              </w:divBdr>
                                              <w:divsChild>
                                                <w:div w:id="537277837">
                                                  <w:marLeft w:val="0"/>
                                                  <w:marRight w:val="0"/>
                                                  <w:marTop w:val="0"/>
                                                  <w:marBottom w:val="0"/>
                                                  <w:divBdr>
                                                    <w:top w:val="none" w:sz="0" w:space="0" w:color="auto"/>
                                                    <w:left w:val="none" w:sz="0" w:space="0" w:color="auto"/>
                                                    <w:bottom w:val="single" w:sz="6" w:space="0" w:color="DADCE0"/>
                                                    <w:right w:val="none" w:sz="0" w:space="0" w:color="auto"/>
                                                  </w:divBdr>
                                                  <w:divsChild>
                                                    <w:div w:id="357894245">
                                                      <w:marLeft w:val="0"/>
                                                      <w:marRight w:val="0"/>
                                                      <w:marTop w:val="0"/>
                                                      <w:marBottom w:val="0"/>
                                                      <w:divBdr>
                                                        <w:top w:val="none" w:sz="0" w:space="0" w:color="auto"/>
                                                        <w:left w:val="none" w:sz="0" w:space="0" w:color="auto"/>
                                                        <w:bottom w:val="none" w:sz="0" w:space="0" w:color="auto"/>
                                                        <w:right w:val="none" w:sz="0" w:space="0" w:color="auto"/>
                                                      </w:divBdr>
                                                      <w:divsChild>
                                                        <w:div w:id="879364537">
                                                          <w:marLeft w:val="0"/>
                                                          <w:marRight w:val="0"/>
                                                          <w:marTop w:val="0"/>
                                                          <w:marBottom w:val="0"/>
                                                          <w:divBdr>
                                                            <w:top w:val="none" w:sz="0" w:space="0" w:color="auto"/>
                                                            <w:left w:val="none" w:sz="0" w:space="0" w:color="auto"/>
                                                            <w:bottom w:val="none" w:sz="0" w:space="0" w:color="auto"/>
                                                            <w:right w:val="none" w:sz="0" w:space="0" w:color="auto"/>
                                                          </w:divBdr>
                                                        </w:div>
                                                        <w:div w:id="1740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1398">
                                                  <w:marLeft w:val="0"/>
                                                  <w:marRight w:val="0"/>
                                                  <w:marTop w:val="0"/>
                                                  <w:marBottom w:val="0"/>
                                                  <w:divBdr>
                                                    <w:top w:val="none" w:sz="0" w:space="0" w:color="auto"/>
                                                    <w:left w:val="none" w:sz="0" w:space="0" w:color="auto"/>
                                                    <w:bottom w:val="single" w:sz="6" w:space="0" w:color="DADCE0"/>
                                                    <w:right w:val="none" w:sz="0" w:space="0" w:color="auto"/>
                                                  </w:divBdr>
                                                  <w:divsChild>
                                                    <w:div w:id="965618425">
                                                      <w:marLeft w:val="0"/>
                                                      <w:marRight w:val="0"/>
                                                      <w:marTop w:val="0"/>
                                                      <w:marBottom w:val="0"/>
                                                      <w:divBdr>
                                                        <w:top w:val="none" w:sz="0" w:space="0" w:color="auto"/>
                                                        <w:left w:val="none" w:sz="0" w:space="0" w:color="auto"/>
                                                        <w:bottom w:val="none" w:sz="0" w:space="0" w:color="auto"/>
                                                        <w:right w:val="none" w:sz="0" w:space="0" w:color="auto"/>
                                                      </w:divBdr>
                                                      <w:divsChild>
                                                        <w:div w:id="1815831373">
                                                          <w:marLeft w:val="0"/>
                                                          <w:marRight w:val="0"/>
                                                          <w:marTop w:val="0"/>
                                                          <w:marBottom w:val="0"/>
                                                          <w:divBdr>
                                                            <w:top w:val="none" w:sz="0" w:space="0" w:color="auto"/>
                                                            <w:left w:val="none" w:sz="0" w:space="0" w:color="auto"/>
                                                            <w:bottom w:val="none" w:sz="0" w:space="0" w:color="auto"/>
                                                            <w:right w:val="none" w:sz="0" w:space="0" w:color="auto"/>
                                                          </w:divBdr>
                                                        </w:div>
                                                        <w:div w:id="7945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1418">
                                                  <w:marLeft w:val="0"/>
                                                  <w:marRight w:val="0"/>
                                                  <w:marTop w:val="0"/>
                                                  <w:marBottom w:val="0"/>
                                                  <w:divBdr>
                                                    <w:top w:val="none" w:sz="0" w:space="0" w:color="auto"/>
                                                    <w:left w:val="none" w:sz="0" w:space="0" w:color="auto"/>
                                                    <w:bottom w:val="none" w:sz="0" w:space="0" w:color="auto"/>
                                                    <w:right w:val="none" w:sz="0" w:space="0" w:color="auto"/>
                                                  </w:divBdr>
                                                  <w:divsChild>
                                                    <w:div w:id="319502570">
                                                      <w:marLeft w:val="0"/>
                                                      <w:marRight w:val="0"/>
                                                      <w:marTop w:val="0"/>
                                                      <w:marBottom w:val="0"/>
                                                      <w:divBdr>
                                                        <w:top w:val="none" w:sz="0" w:space="0" w:color="auto"/>
                                                        <w:left w:val="none" w:sz="0" w:space="0" w:color="auto"/>
                                                        <w:bottom w:val="none" w:sz="0" w:space="0" w:color="auto"/>
                                                        <w:right w:val="none" w:sz="0" w:space="0" w:color="auto"/>
                                                      </w:divBdr>
                                                      <w:divsChild>
                                                        <w:div w:id="83915247">
                                                          <w:marLeft w:val="0"/>
                                                          <w:marRight w:val="0"/>
                                                          <w:marTop w:val="0"/>
                                                          <w:marBottom w:val="0"/>
                                                          <w:divBdr>
                                                            <w:top w:val="none" w:sz="0" w:space="0" w:color="auto"/>
                                                            <w:left w:val="none" w:sz="0" w:space="0" w:color="auto"/>
                                                            <w:bottom w:val="none" w:sz="0" w:space="0" w:color="auto"/>
                                                            <w:right w:val="none" w:sz="0" w:space="0" w:color="auto"/>
                                                          </w:divBdr>
                                                        </w:div>
                                                        <w:div w:id="20745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721">
                                                  <w:marLeft w:val="0"/>
                                                  <w:marRight w:val="0"/>
                                                  <w:marTop w:val="0"/>
                                                  <w:marBottom w:val="0"/>
                                                  <w:divBdr>
                                                    <w:top w:val="none" w:sz="0" w:space="0" w:color="auto"/>
                                                    <w:left w:val="none" w:sz="0" w:space="0" w:color="auto"/>
                                                    <w:bottom w:val="none" w:sz="0" w:space="0" w:color="auto"/>
                                                    <w:right w:val="none" w:sz="0" w:space="0" w:color="auto"/>
                                                  </w:divBdr>
                                                  <w:divsChild>
                                                    <w:div w:id="300501689">
                                                      <w:marLeft w:val="0"/>
                                                      <w:marRight w:val="0"/>
                                                      <w:marTop w:val="0"/>
                                                      <w:marBottom w:val="0"/>
                                                      <w:divBdr>
                                                        <w:top w:val="none" w:sz="0" w:space="0" w:color="auto"/>
                                                        <w:left w:val="none" w:sz="0" w:space="0" w:color="auto"/>
                                                        <w:bottom w:val="none" w:sz="0" w:space="0" w:color="auto"/>
                                                        <w:right w:val="none" w:sz="0" w:space="0" w:color="auto"/>
                                                      </w:divBdr>
                                                      <w:divsChild>
                                                        <w:div w:id="471674850">
                                                          <w:marLeft w:val="0"/>
                                                          <w:marRight w:val="0"/>
                                                          <w:marTop w:val="0"/>
                                                          <w:marBottom w:val="0"/>
                                                          <w:divBdr>
                                                            <w:top w:val="none" w:sz="0" w:space="0" w:color="auto"/>
                                                            <w:left w:val="none" w:sz="0" w:space="0" w:color="auto"/>
                                                            <w:bottom w:val="none" w:sz="0" w:space="0" w:color="auto"/>
                                                            <w:right w:val="none" w:sz="0" w:space="0" w:color="auto"/>
                                                          </w:divBdr>
                                                          <w:divsChild>
                                                            <w:div w:id="18457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031702">
      <w:bodyDiv w:val="1"/>
      <w:marLeft w:val="0"/>
      <w:marRight w:val="0"/>
      <w:marTop w:val="0"/>
      <w:marBottom w:val="0"/>
      <w:divBdr>
        <w:top w:val="none" w:sz="0" w:space="0" w:color="auto"/>
        <w:left w:val="none" w:sz="0" w:space="0" w:color="auto"/>
        <w:bottom w:val="none" w:sz="0" w:space="0" w:color="auto"/>
        <w:right w:val="none" w:sz="0" w:space="0" w:color="auto"/>
      </w:divBdr>
      <w:divsChild>
        <w:div w:id="2088840029">
          <w:marLeft w:val="0"/>
          <w:marRight w:val="0"/>
          <w:marTop w:val="0"/>
          <w:marBottom w:val="0"/>
          <w:divBdr>
            <w:top w:val="none" w:sz="0" w:space="0" w:color="auto"/>
            <w:left w:val="none" w:sz="0" w:space="0" w:color="auto"/>
            <w:bottom w:val="none" w:sz="0" w:space="0" w:color="auto"/>
            <w:right w:val="none" w:sz="0" w:space="0" w:color="auto"/>
          </w:divBdr>
          <w:divsChild>
            <w:div w:id="1099837433">
              <w:marLeft w:val="0"/>
              <w:marRight w:val="0"/>
              <w:marTop w:val="0"/>
              <w:marBottom w:val="0"/>
              <w:divBdr>
                <w:top w:val="none" w:sz="0" w:space="0" w:color="auto"/>
                <w:left w:val="none" w:sz="0" w:space="0" w:color="auto"/>
                <w:bottom w:val="none" w:sz="0" w:space="0" w:color="auto"/>
                <w:right w:val="none" w:sz="0" w:space="0" w:color="auto"/>
              </w:divBdr>
              <w:divsChild>
                <w:div w:id="824249543">
                  <w:marLeft w:val="0"/>
                  <w:marRight w:val="0"/>
                  <w:marTop w:val="0"/>
                  <w:marBottom w:val="0"/>
                  <w:divBdr>
                    <w:top w:val="none" w:sz="0" w:space="0" w:color="auto"/>
                    <w:left w:val="none" w:sz="0" w:space="0" w:color="auto"/>
                    <w:bottom w:val="none" w:sz="0" w:space="0" w:color="auto"/>
                    <w:right w:val="none" w:sz="0" w:space="0" w:color="auto"/>
                  </w:divBdr>
                  <w:divsChild>
                    <w:div w:id="298606496">
                      <w:marLeft w:val="0"/>
                      <w:marRight w:val="0"/>
                      <w:marTop w:val="0"/>
                      <w:marBottom w:val="0"/>
                      <w:divBdr>
                        <w:top w:val="none" w:sz="0" w:space="0" w:color="auto"/>
                        <w:left w:val="none" w:sz="0" w:space="0" w:color="auto"/>
                        <w:bottom w:val="none" w:sz="0" w:space="0" w:color="auto"/>
                        <w:right w:val="none" w:sz="0" w:space="0" w:color="auto"/>
                      </w:divBdr>
                      <w:divsChild>
                        <w:div w:id="775714571">
                          <w:marLeft w:val="0"/>
                          <w:marRight w:val="0"/>
                          <w:marTop w:val="0"/>
                          <w:marBottom w:val="0"/>
                          <w:divBdr>
                            <w:top w:val="none" w:sz="0" w:space="0" w:color="auto"/>
                            <w:left w:val="none" w:sz="0" w:space="0" w:color="auto"/>
                            <w:bottom w:val="none" w:sz="0" w:space="0" w:color="auto"/>
                            <w:right w:val="none" w:sz="0" w:space="0" w:color="auto"/>
                          </w:divBdr>
                          <w:divsChild>
                            <w:div w:id="1002203064">
                              <w:marLeft w:val="0"/>
                              <w:marRight w:val="0"/>
                              <w:marTop w:val="0"/>
                              <w:marBottom w:val="0"/>
                              <w:divBdr>
                                <w:top w:val="none" w:sz="0" w:space="0" w:color="auto"/>
                                <w:left w:val="none" w:sz="0" w:space="0" w:color="auto"/>
                                <w:bottom w:val="none" w:sz="0" w:space="0" w:color="auto"/>
                                <w:right w:val="none" w:sz="0" w:space="0" w:color="auto"/>
                              </w:divBdr>
                              <w:divsChild>
                                <w:div w:id="1786000713">
                                  <w:marLeft w:val="0"/>
                                  <w:marRight w:val="0"/>
                                  <w:marTop w:val="0"/>
                                  <w:marBottom w:val="0"/>
                                  <w:divBdr>
                                    <w:top w:val="none" w:sz="0" w:space="0" w:color="auto"/>
                                    <w:left w:val="none" w:sz="0" w:space="0" w:color="auto"/>
                                    <w:bottom w:val="none" w:sz="0" w:space="0" w:color="auto"/>
                                    <w:right w:val="none" w:sz="0" w:space="0" w:color="auto"/>
                                  </w:divBdr>
                                  <w:divsChild>
                                    <w:div w:id="956058308">
                                      <w:marLeft w:val="0"/>
                                      <w:marRight w:val="0"/>
                                      <w:marTop w:val="0"/>
                                      <w:marBottom w:val="0"/>
                                      <w:divBdr>
                                        <w:top w:val="none" w:sz="0" w:space="0" w:color="auto"/>
                                        <w:left w:val="none" w:sz="0" w:space="0" w:color="auto"/>
                                        <w:bottom w:val="none" w:sz="0" w:space="0" w:color="auto"/>
                                        <w:right w:val="none" w:sz="0" w:space="0" w:color="auto"/>
                                      </w:divBdr>
                                      <w:divsChild>
                                        <w:div w:id="1656375399">
                                          <w:marLeft w:val="0"/>
                                          <w:marRight w:val="0"/>
                                          <w:marTop w:val="0"/>
                                          <w:marBottom w:val="0"/>
                                          <w:divBdr>
                                            <w:top w:val="none" w:sz="0" w:space="0" w:color="auto"/>
                                            <w:left w:val="none" w:sz="0" w:space="0" w:color="auto"/>
                                            <w:bottom w:val="none" w:sz="0" w:space="0" w:color="auto"/>
                                            <w:right w:val="none" w:sz="0" w:space="0" w:color="auto"/>
                                          </w:divBdr>
                                          <w:divsChild>
                                            <w:div w:id="1504970771">
                                              <w:marLeft w:val="0"/>
                                              <w:marRight w:val="0"/>
                                              <w:marTop w:val="0"/>
                                              <w:marBottom w:val="0"/>
                                              <w:divBdr>
                                                <w:top w:val="none" w:sz="0" w:space="0" w:color="auto"/>
                                                <w:left w:val="none" w:sz="0" w:space="0" w:color="auto"/>
                                                <w:bottom w:val="none" w:sz="0" w:space="0" w:color="auto"/>
                                                <w:right w:val="none" w:sz="0" w:space="0" w:color="auto"/>
                                              </w:divBdr>
                                              <w:divsChild>
                                                <w:div w:id="210071420">
                                                  <w:marLeft w:val="0"/>
                                                  <w:marRight w:val="0"/>
                                                  <w:marTop w:val="0"/>
                                                  <w:marBottom w:val="0"/>
                                                  <w:divBdr>
                                                    <w:top w:val="none" w:sz="0" w:space="0" w:color="auto"/>
                                                    <w:left w:val="none" w:sz="0" w:space="0" w:color="auto"/>
                                                    <w:bottom w:val="single" w:sz="6" w:space="0" w:color="DADCE0"/>
                                                    <w:right w:val="none" w:sz="0" w:space="0" w:color="auto"/>
                                                  </w:divBdr>
                                                  <w:divsChild>
                                                    <w:div w:id="1254164024">
                                                      <w:marLeft w:val="0"/>
                                                      <w:marRight w:val="0"/>
                                                      <w:marTop w:val="0"/>
                                                      <w:marBottom w:val="0"/>
                                                      <w:divBdr>
                                                        <w:top w:val="none" w:sz="0" w:space="0" w:color="auto"/>
                                                        <w:left w:val="none" w:sz="0" w:space="0" w:color="auto"/>
                                                        <w:bottom w:val="none" w:sz="0" w:space="0" w:color="auto"/>
                                                        <w:right w:val="none" w:sz="0" w:space="0" w:color="auto"/>
                                                      </w:divBdr>
                                                      <w:divsChild>
                                                        <w:div w:id="1755777835">
                                                          <w:marLeft w:val="0"/>
                                                          <w:marRight w:val="0"/>
                                                          <w:marTop w:val="0"/>
                                                          <w:marBottom w:val="0"/>
                                                          <w:divBdr>
                                                            <w:top w:val="none" w:sz="0" w:space="0" w:color="auto"/>
                                                            <w:left w:val="none" w:sz="0" w:space="0" w:color="auto"/>
                                                            <w:bottom w:val="none" w:sz="0" w:space="0" w:color="auto"/>
                                                            <w:right w:val="none" w:sz="0" w:space="0" w:color="auto"/>
                                                          </w:divBdr>
                                                        </w:div>
                                                        <w:div w:id="20540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1617">
                                                  <w:marLeft w:val="0"/>
                                                  <w:marRight w:val="0"/>
                                                  <w:marTop w:val="0"/>
                                                  <w:marBottom w:val="0"/>
                                                  <w:divBdr>
                                                    <w:top w:val="none" w:sz="0" w:space="0" w:color="auto"/>
                                                    <w:left w:val="none" w:sz="0" w:space="0" w:color="auto"/>
                                                    <w:bottom w:val="single" w:sz="6" w:space="0" w:color="DADCE0"/>
                                                    <w:right w:val="none" w:sz="0" w:space="0" w:color="auto"/>
                                                  </w:divBdr>
                                                  <w:divsChild>
                                                    <w:div w:id="1090002670">
                                                      <w:marLeft w:val="0"/>
                                                      <w:marRight w:val="0"/>
                                                      <w:marTop w:val="0"/>
                                                      <w:marBottom w:val="0"/>
                                                      <w:divBdr>
                                                        <w:top w:val="none" w:sz="0" w:space="0" w:color="auto"/>
                                                        <w:left w:val="none" w:sz="0" w:space="0" w:color="auto"/>
                                                        <w:bottom w:val="none" w:sz="0" w:space="0" w:color="auto"/>
                                                        <w:right w:val="none" w:sz="0" w:space="0" w:color="auto"/>
                                                      </w:divBdr>
                                                      <w:divsChild>
                                                        <w:div w:id="299265242">
                                                          <w:marLeft w:val="0"/>
                                                          <w:marRight w:val="0"/>
                                                          <w:marTop w:val="0"/>
                                                          <w:marBottom w:val="0"/>
                                                          <w:divBdr>
                                                            <w:top w:val="none" w:sz="0" w:space="0" w:color="auto"/>
                                                            <w:left w:val="none" w:sz="0" w:space="0" w:color="auto"/>
                                                            <w:bottom w:val="none" w:sz="0" w:space="0" w:color="auto"/>
                                                            <w:right w:val="none" w:sz="0" w:space="0" w:color="auto"/>
                                                          </w:divBdr>
                                                        </w:div>
                                                        <w:div w:id="4079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229">
                                                  <w:marLeft w:val="0"/>
                                                  <w:marRight w:val="0"/>
                                                  <w:marTop w:val="0"/>
                                                  <w:marBottom w:val="0"/>
                                                  <w:divBdr>
                                                    <w:top w:val="none" w:sz="0" w:space="0" w:color="auto"/>
                                                    <w:left w:val="none" w:sz="0" w:space="0" w:color="auto"/>
                                                    <w:bottom w:val="none" w:sz="0" w:space="0" w:color="auto"/>
                                                    <w:right w:val="none" w:sz="0" w:space="0" w:color="auto"/>
                                                  </w:divBdr>
                                                  <w:divsChild>
                                                    <w:div w:id="196938294">
                                                      <w:marLeft w:val="0"/>
                                                      <w:marRight w:val="0"/>
                                                      <w:marTop w:val="0"/>
                                                      <w:marBottom w:val="0"/>
                                                      <w:divBdr>
                                                        <w:top w:val="none" w:sz="0" w:space="0" w:color="auto"/>
                                                        <w:left w:val="none" w:sz="0" w:space="0" w:color="auto"/>
                                                        <w:bottom w:val="none" w:sz="0" w:space="0" w:color="auto"/>
                                                        <w:right w:val="none" w:sz="0" w:space="0" w:color="auto"/>
                                                      </w:divBdr>
                                                      <w:divsChild>
                                                        <w:div w:id="1955362450">
                                                          <w:marLeft w:val="0"/>
                                                          <w:marRight w:val="0"/>
                                                          <w:marTop w:val="0"/>
                                                          <w:marBottom w:val="0"/>
                                                          <w:divBdr>
                                                            <w:top w:val="none" w:sz="0" w:space="0" w:color="auto"/>
                                                            <w:left w:val="none" w:sz="0" w:space="0" w:color="auto"/>
                                                            <w:bottom w:val="none" w:sz="0" w:space="0" w:color="auto"/>
                                                            <w:right w:val="none" w:sz="0" w:space="0" w:color="auto"/>
                                                          </w:divBdr>
                                                        </w:div>
                                                        <w:div w:id="15053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2520">
                                                  <w:marLeft w:val="0"/>
                                                  <w:marRight w:val="0"/>
                                                  <w:marTop w:val="0"/>
                                                  <w:marBottom w:val="0"/>
                                                  <w:divBdr>
                                                    <w:top w:val="none" w:sz="0" w:space="0" w:color="auto"/>
                                                    <w:left w:val="none" w:sz="0" w:space="0" w:color="auto"/>
                                                    <w:bottom w:val="none" w:sz="0" w:space="0" w:color="auto"/>
                                                    <w:right w:val="none" w:sz="0" w:space="0" w:color="auto"/>
                                                  </w:divBdr>
                                                  <w:divsChild>
                                                    <w:div w:id="127088808">
                                                      <w:marLeft w:val="0"/>
                                                      <w:marRight w:val="0"/>
                                                      <w:marTop w:val="0"/>
                                                      <w:marBottom w:val="0"/>
                                                      <w:divBdr>
                                                        <w:top w:val="none" w:sz="0" w:space="0" w:color="auto"/>
                                                        <w:left w:val="none" w:sz="0" w:space="0" w:color="auto"/>
                                                        <w:bottom w:val="none" w:sz="0" w:space="0" w:color="auto"/>
                                                        <w:right w:val="none" w:sz="0" w:space="0" w:color="auto"/>
                                                      </w:divBdr>
                                                      <w:divsChild>
                                                        <w:div w:id="1125926100">
                                                          <w:marLeft w:val="0"/>
                                                          <w:marRight w:val="0"/>
                                                          <w:marTop w:val="0"/>
                                                          <w:marBottom w:val="0"/>
                                                          <w:divBdr>
                                                            <w:top w:val="none" w:sz="0" w:space="0" w:color="auto"/>
                                                            <w:left w:val="none" w:sz="0" w:space="0" w:color="auto"/>
                                                            <w:bottom w:val="none" w:sz="0" w:space="0" w:color="auto"/>
                                                            <w:right w:val="none" w:sz="0" w:space="0" w:color="auto"/>
                                                          </w:divBdr>
                                                          <w:divsChild>
                                                            <w:div w:id="13347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0336">
                                              <w:marLeft w:val="0"/>
                                              <w:marRight w:val="0"/>
                                              <w:marTop w:val="0"/>
                                              <w:marBottom w:val="0"/>
                                              <w:divBdr>
                                                <w:top w:val="none" w:sz="0" w:space="0" w:color="auto"/>
                                                <w:left w:val="none" w:sz="0" w:space="0" w:color="auto"/>
                                                <w:bottom w:val="none" w:sz="0" w:space="0" w:color="auto"/>
                                                <w:right w:val="none" w:sz="0" w:space="0" w:color="auto"/>
                                              </w:divBdr>
                                              <w:divsChild>
                                                <w:div w:id="868297851">
                                                  <w:marLeft w:val="0"/>
                                                  <w:marRight w:val="0"/>
                                                  <w:marTop w:val="0"/>
                                                  <w:marBottom w:val="0"/>
                                                  <w:divBdr>
                                                    <w:top w:val="none" w:sz="0" w:space="0" w:color="auto"/>
                                                    <w:left w:val="none" w:sz="0" w:space="0" w:color="auto"/>
                                                    <w:bottom w:val="single" w:sz="6" w:space="0" w:color="DADCE0"/>
                                                    <w:right w:val="none" w:sz="0" w:space="0" w:color="auto"/>
                                                  </w:divBdr>
                                                  <w:divsChild>
                                                    <w:div w:id="314115444">
                                                      <w:marLeft w:val="0"/>
                                                      <w:marRight w:val="0"/>
                                                      <w:marTop w:val="0"/>
                                                      <w:marBottom w:val="0"/>
                                                      <w:divBdr>
                                                        <w:top w:val="none" w:sz="0" w:space="0" w:color="auto"/>
                                                        <w:left w:val="none" w:sz="0" w:space="0" w:color="auto"/>
                                                        <w:bottom w:val="none" w:sz="0" w:space="0" w:color="auto"/>
                                                        <w:right w:val="none" w:sz="0" w:space="0" w:color="auto"/>
                                                      </w:divBdr>
                                                      <w:divsChild>
                                                        <w:div w:id="1329556524">
                                                          <w:marLeft w:val="0"/>
                                                          <w:marRight w:val="0"/>
                                                          <w:marTop w:val="0"/>
                                                          <w:marBottom w:val="0"/>
                                                          <w:divBdr>
                                                            <w:top w:val="none" w:sz="0" w:space="0" w:color="auto"/>
                                                            <w:left w:val="none" w:sz="0" w:space="0" w:color="auto"/>
                                                            <w:bottom w:val="none" w:sz="0" w:space="0" w:color="auto"/>
                                                            <w:right w:val="none" w:sz="0" w:space="0" w:color="auto"/>
                                                          </w:divBdr>
                                                        </w:div>
                                                        <w:div w:id="19371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1099">
                                                  <w:marLeft w:val="0"/>
                                                  <w:marRight w:val="0"/>
                                                  <w:marTop w:val="0"/>
                                                  <w:marBottom w:val="0"/>
                                                  <w:divBdr>
                                                    <w:top w:val="none" w:sz="0" w:space="0" w:color="auto"/>
                                                    <w:left w:val="none" w:sz="0" w:space="0" w:color="auto"/>
                                                    <w:bottom w:val="single" w:sz="6" w:space="0" w:color="DADCE0"/>
                                                    <w:right w:val="none" w:sz="0" w:space="0" w:color="auto"/>
                                                  </w:divBdr>
                                                  <w:divsChild>
                                                    <w:div w:id="2017420667">
                                                      <w:marLeft w:val="0"/>
                                                      <w:marRight w:val="0"/>
                                                      <w:marTop w:val="0"/>
                                                      <w:marBottom w:val="0"/>
                                                      <w:divBdr>
                                                        <w:top w:val="none" w:sz="0" w:space="0" w:color="auto"/>
                                                        <w:left w:val="none" w:sz="0" w:space="0" w:color="auto"/>
                                                        <w:bottom w:val="none" w:sz="0" w:space="0" w:color="auto"/>
                                                        <w:right w:val="none" w:sz="0" w:space="0" w:color="auto"/>
                                                      </w:divBdr>
                                                      <w:divsChild>
                                                        <w:div w:id="1944531811">
                                                          <w:marLeft w:val="0"/>
                                                          <w:marRight w:val="0"/>
                                                          <w:marTop w:val="0"/>
                                                          <w:marBottom w:val="0"/>
                                                          <w:divBdr>
                                                            <w:top w:val="none" w:sz="0" w:space="0" w:color="auto"/>
                                                            <w:left w:val="none" w:sz="0" w:space="0" w:color="auto"/>
                                                            <w:bottom w:val="none" w:sz="0" w:space="0" w:color="auto"/>
                                                            <w:right w:val="none" w:sz="0" w:space="0" w:color="auto"/>
                                                          </w:divBdr>
                                                        </w:div>
                                                        <w:div w:id="1992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4840">
                                                  <w:marLeft w:val="0"/>
                                                  <w:marRight w:val="0"/>
                                                  <w:marTop w:val="0"/>
                                                  <w:marBottom w:val="0"/>
                                                  <w:divBdr>
                                                    <w:top w:val="none" w:sz="0" w:space="0" w:color="auto"/>
                                                    <w:left w:val="none" w:sz="0" w:space="0" w:color="auto"/>
                                                    <w:bottom w:val="none" w:sz="0" w:space="0" w:color="auto"/>
                                                    <w:right w:val="none" w:sz="0" w:space="0" w:color="auto"/>
                                                  </w:divBdr>
                                                  <w:divsChild>
                                                    <w:div w:id="367798615">
                                                      <w:marLeft w:val="0"/>
                                                      <w:marRight w:val="0"/>
                                                      <w:marTop w:val="0"/>
                                                      <w:marBottom w:val="0"/>
                                                      <w:divBdr>
                                                        <w:top w:val="none" w:sz="0" w:space="0" w:color="auto"/>
                                                        <w:left w:val="none" w:sz="0" w:space="0" w:color="auto"/>
                                                        <w:bottom w:val="none" w:sz="0" w:space="0" w:color="auto"/>
                                                        <w:right w:val="none" w:sz="0" w:space="0" w:color="auto"/>
                                                      </w:divBdr>
                                                      <w:divsChild>
                                                        <w:div w:id="1394624881">
                                                          <w:marLeft w:val="0"/>
                                                          <w:marRight w:val="0"/>
                                                          <w:marTop w:val="0"/>
                                                          <w:marBottom w:val="0"/>
                                                          <w:divBdr>
                                                            <w:top w:val="none" w:sz="0" w:space="0" w:color="auto"/>
                                                            <w:left w:val="none" w:sz="0" w:space="0" w:color="auto"/>
                                                            <w:bottom w:val="none" w:sz="0" w:space="0" w:color="auto"/>
                                                            <w:right w:val="none" w:sz="0" w:space="0" w:color="auto"/>
                                                          </w:divBdr>
                                                        </w:div>
                                                        <w:div w:id="2040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6850">
                                                  <w:marLeft w:val="0"/>
                                                  <w:marRight w:val="0"/>
                                                  <w:marTop w:val="0"/>
                                                  <w:marBottom w:val="0"/>
                                                  <w:divBdr>
                                                    <w:top w:val="none" w:sz="0" w:space="0" w:color="auto"/>
                                                    <w:left w:val="none" w:sz="0" w:space="0" w:color="auto"/>
                                                    <w:bottom w:val="none" w:sz="0" w:space="0" w:color="auto"/>
                                                    <w:right w:val="none" w:sz="0" w:space="0" w:color="auto"/>
                                                  </w:divBdr>
                                                  <w:divsChild>
                                                    <w:div w:id="701175915">
                                                      <w:marLeft w:val="0"/>
                                                      <w:marRight w:val="0"/>
                                                      <w:marTop w:val="0"/>
                                                      <w:marBottom w:val="0"/>
                                                      <w:divBdr>
                                                        <w:top w:val="none" w:sz="0" w:space="0" w:color="auto"/>
                                                        <w:left w:val="none" w:sz="0" w:space="0" w:color="auto"/>
                                                        <w:bottom w:val="none" w:sz="0" w:space="0" w:color="auto"/>
                                                        <w:right w:val="none" w:sz="0" w:space="0" w:color="auto"/>
                                                      </w:divBdr>
                                                      <w:divsChild>
                                                        <w:div w:id="2066566481">
                                                          <w:marLeft w:val="0"/>
                                                          <w:marRight w:val="0"/>
                                                          <w:marTop w:val="0"/>
                                                          <w:marBottom w:val="0"/>
                                                          <w:divBdr>
                                                            <w:top w:val="none" w:sz="0" w:space="0" w:color="auto"/>
                                                            <w:left w:val="none" w:sz="0" w:space="0" w:color="auto"/>
                                                            <w:bottom w:val="none" w:sz="0" w:space="0" w:color="auto"/>
                                                            <w:right w:val="none" w:sz="0" w:space="0" w:color="auto"/>
                                                          </w:divBdr>
                                                          <w:divsChild>
                                                            <w:div w:id="12049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4942">
                                              <w:marLeft w:val="0"/>
                                              <w:marRight w:val="0"/>
                                              <w:marTop w:val="0"/>
                                              <w:marBottom w:val="0"/>
                                              <w:divBdr>
                                                <w:top w:val="none" w:sz="0" w:space="0" w:color="auto"/>
                                                <w:left w:val="none" w:sz="0" w:space="0" w:color="auto"/>
                                                <w:bottom w:val="none" w:sz="0" w:space="0" w:color="auto"/>
                                                <w:right w:val="none" w:sz="0" w:space="0" w:color="auto"/>
                                              </w:divBdr>
                                              <w:divsChild>
                                                <w:div w:id="469632349">
                                                  <w:marLeft w:val="0"/>
                                                  <w:marRight w:val="0"/>
                                                  <w:marTop w:val="0"/>
                                                  <w:marBottom w:val="0"/>
                                                  <w:divBdr>
                                                    <w:top w:val="none" w:sz="0" w:space="0" w:color="auto"/>
                                                    <w:left w:val="none" w:sz="0" w:space="0" w:color="auto"/>
                                                    <w:bottom w:val="single" w:sz="6" w:space="0" w:color="DADCE0"/>
                                                    <w:right w:val="none" w:sz="0" w:space="0" w:color="auto"/>
                                                  </w:divBdr>
                                                  <w:divsChild>
                                                    <w:div w:id="473914839">
                                                      <w:marLeft w:val="0"/>
                                                      <w:marRight w:val="0"/>
                                                      <w:marTop w:val="0"/>
                                                      <w:marBottom w:val="0"/>
                                                      <w:divBdr>
                                                        <w:top w:val="none" w:sz="0" w:space="0" w:color="auto"/>
                                                        <w:left w:val="none" w:sz="0" w:space="0" w:color="auto"/>
                                                        <w:bottom w:val="none" w:sz="0" w:space="0" w:color="auto"/>
                                                        <w:right w:val="none" w:sz="0" w:space="0" w:color="auto"/>
                                                      </w:divBdr>
                                                      <w:divsChild>
                                                        <w:div w:id="1822194537">
                                                          <w:marLeft w:val="0"/>
                                                          <w:marRight w:val="0"/>
                                                          <w:marTop w:val="0"/>
                                                          <w:marBottom w:val="0"/>
                                                          <w:divBdr>
                                                            <w:top w:val="none" w:sz="0" w:space="0" w:color="auto"/>
                                                            <w:left w:val="none" w:sz="0" w:space="0" w:color="auto"/>
                                                            <w:bottom w:val="none" w:sz="0" w:space="0" w:color="auto"/>
                                                            <w:right w:val="none" w:sz="0" w:space="0" w:color="auto"/>
                                                          </w:divBdr>
                                                        </w:div>
                                                        <w:div w:id="2815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298">
                                                  <w:marLeft w:val="0"/>
                                                  <w:marRight w:val="0"/>
                                                  <w:marTop w:val="0"/>
                                                  <w:marBottom w:val="0"/>
                                                  <w:divBdr>
                                                    <w:top w:val="none" w:sz="0" w:space="0" w:color="auto"/>
                                                    <w:left w:val="none" w:sz="0" w:space="0" w:color="auto"/>
                                                    <w:bottom w:val="single" w:sz="6" w:space="0" w:color="DADCE0"/>
                                                    <w:right w:val="none" w:sz="0" w:space="0" w:color="auto"/>
                                                  </w:divBdr>
                                                  <w:divsChild>
                                                    <w:div w:id="1608929698">
                                                      <w:marLeft w:val="0"/>
                                                      <w:marRight w:val="0"/>
                                                      <w:marTop w:val="0"/>
                                                      <w:marBottom w:val="0"/>
                                                      <w:divBdr>
                                                        <w:top w:val="none" w:sz="0" w:space="0" w:color="auto"/>
                                                        <w:left w:val="none" w:sz="0" w:space="0" w:color="auto"/>
                                                        <w:bottom w:val="none" w:sz="0" w:space="0" w:color="auto"/>
                                                        <w:right w:val="none" w:sz="0" w:space="0" w:color="auto"/>
                                                      </w:divBdr>
                                                      <w:divsChild>
                                                        <w:div w:id="1047145173">
                                                          <w:marLeft w:val="0"/>
                                                          <w:marRight w:val="0"/>
                                                          <w:marTop w:val="0"/>
                                                          <w:marBottom w:val="0"/>
                                                          <w:divBdr>
                                                            <w:top w:val="none" w:sz="0" w:space="0" w:color="auto"/>
                                                            <w:left w:val="none" w:sz="0" w:space="0" w:color="auto"/>
                                                            <w:bottom w:val="none" w:sz="0" w:space="0" w:color="auto"/>
                                                            <w:right w:val="none" w:sz="0" w:space="0" w:color="auto"/>
                                                          </w:divBdr>
                                                        </w:div>
                                                        <w:div w:id="8403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6397">
                                                  <w:marLeft w:val="0"/>
                                                  <w:marRight w:val="0"/>
                                                  <w:marTop w:val="0"/>
                                                  <w:marBottom w:val="0"/>
                                                  <w:divBdr>
                                                    <w:top w:val="none" w:sz="0" w:space="0" w:color="auto"/>
                                                    <w:left w:val="none" w:sz="0" w:space="0" w:color="auto"/>
                                                    <w:bottom w:val="none" w:sz="0" w:space="0" w:color="auto"/>
                                                    <w:right w:val="none" w:sz="0" w:space="0" w:color="auto"/>
                                                  </w:divBdr>
                                                  <w:divsChild>
                                                    <w:div w:id="1420953971">
                                                      <w:marLeft w:val="0"/>
                                                      <w:marRight w:val="0"/>
                                                      <w:marTop w:val="0"/>
                                                      <w:marBottom w:val="0"/>
                                                      <w:divBdr>
                                                        <w:top w:val="none" w:sz="0" w:space="0" w:color="auto"/>
                                                        <w:left w:val="none" w:sz="0" w:space="0" w:color="auto"/>
                                                        <w:bottom w:val="none" w:sz="0" w:space="0" w:color="auto"/>
                                                        <w:right w:val="none" w:sz="0" w:space="0" w:color="auto"/>
                                                      </w:divBdr>
                                                      <w:divsChild>
                                                        <w:div w:id="1870529832">
                                                          <w:marLeft w:val="0"/>
                                                          <w:marRight w:val="0"/>
                                                          <w:marTop w:val="0"/>
                                                          <w:marBottom w:val="0"/>
                                                          <w:divBdr>
                                                            <w:top w:val="none" w:sz="0" w:space="0" w:color="auto"/>
                                                            <w:left w:val="none" w:sz="0" w:space="0" w:color="auto"/>
                                                            <w:bottom w:val="none" w:sz="0" w:space="0" w:color="auto"/>
                                                            <w:right w:val="none" w:sz="0" w:space="0" w:color="auto"/>
                                                          </w:divBdr>
                                                        </w:div>
                                                        <w:div w:id="13499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30817">
                                                  <w:marLeft w:val="0"/>
                                                  <w:marRight w:val="0"/>
                                                  <w:marTop w:val="0"/>
                                                  <w:marBottom w:val="0"/>
                                                  <w:divBdr>
                                                    <w:top w:val="none" w:sz="0" w:space="0" w:color="auto"/>
                                                    <w:left w:val="none" w:sz="0" w:space="0" w:color="auto"/>
                                                    <w:bottom w:val="none" w:sz="0" w:space="0" w:color="auto"/>
                                                    <w:right w:val="none" w:sz="0" w:space="0" w:color="auto"/>
                                                  </w:divBdr>
                                                  <w:divsChild>
                                                    <w:div w:id="1096441895">
                                                      <w:marLeft w:val="0"/>
                                                      <w:marRight w:val="0"/>
                                                      <w:marTop w:val="0"/>
                                                      <w:marBottom w:val="0"/>
                                                      <w:divBdr>
                                                        <w:top w:val="none" w:sz="0" w:space="0" w:color="auto"/>
                                                        <w:left w:val="none" w:sz="0" w:space="0" w:color="auto"/>
                                                        <w:bottom w:val="none" w:sz="0" w:space="0" w:color="auto"/>
                                                        <w:right w:val="none" w:sz="0" w:space="0" w:color="auto"/>
                                                      </w:divBdr>
                                                      <w:divsChild>
                                                        <w:div w:id="2092921192">
                                                          <w:marLeft w:val="0"/>
                                                          <w:marRight w:val="0"/>
                                                          <w:marTop w:val="0"/>
                                                          <w:marBottom w:val="0"/>
                                                          <w:divBdr>
                                                            <w:top w:val="none" w:sz="0" w:space="0" w:color="auto"/>
                                                            <w:left w:val="none" w:sz="0" w:space="0" w:color="auto"/>
                                                            <w:bottom w:val="none" w:sz="0" w:space="0" w:color="auto"/>
                                                            <w:right w:val="none" w:sz="0" w:space="0" w:color="auto"/>
                                                          </w:divBdr>
                                                          <w:divsChild>
                                                            <w:div w:id="13687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183454">
      <w:bodyDiv w:val="1"/>
      <w:marLeft w:val="0"/>
      <w:marRight w:val="0"/>
      <w:marTop w:val="0"/>
      <w:marBottom w:val="0"/>
      <w:divBdr>
        <w:top w:val="none" w:sz="0" w:space="0" w:color="auto"/>
        <w:left w:val="none" w:sz="0" w:space="0" w:color="auto"/>
        <w:bottom w:val="none" w:sz="0" w:space="0" w:color="auto"/>
        <w:right w:val="none" w:sz="0" w:space="0" w:color="auto"/>
      </w:divBdr>
      <w:divsChild>
        <w:div w:id="29115407">
          <w:marLeft w:val="0"/>
          <w:marRight w:val="0"/>
          <w:marTop w:val="0"/>
          <w:marBottom w:val="0"/>
          <w:divBdr>
            <w:top w:val="none" w:sz="0" w:space="0" w:color="auto"/>
            <w:left w:val="none" w:sz="0" w:space="0" w:color="auto"/>
            <w:bottom w:val="none" w:sz="0" w:space="0" w:color="auto"/>
            <w:right w:val="none" w:sz="0" w:space="0" w:color="auto"/>
          </w:divBdr>
          <w:divsChild>
            <w:div w:id="990061614">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1599437134">
                      <w:marLeft w:val="0"/>
                      <w:marRight w:val="0"/>
                      <w:marTop w:val="0"/>
                      <w:marBottom w:val="0"/>
                      <w:divBdr>
                        <w:top w:val="none" w:sz="0" w:space="0" w:color="auto"/>
                        <w:left w:val="none" w:sz="0" w:space="0" w:color="auto"/>
                        <w:bottom w:val="none" w:sz="0" w:space="0" w:color="auto"/>
                        <w:right w:val="none" w:sz="0" w:space="0" w:color="auto"/>
                      </w:divBdr>
                      <w:divsChild>
                        <w:div w:id="343632352">
                          <w:marLeft w:val="0"/>
                          <w:marRight w:val="0"/>
                          <w:marTop w:val="0"/>
                          <w:marBottom w:val="0"/>
                          <w:divBdr>
                            <w:top w:val="none" w:sz="0" w:space="0" w:color="auto"/>
                            <w:left w:val="none" w:sz="0" w:space="0" w:color="auto"/>
                            <w:bottom w:val="none" w:sz="0" w:space="0" w:color="auto"/>
                            <w:right w:val="none" w:sz="0" w:space="0" w:color="auto"/>
                          </w:divBdr>
                          <w:divsChild>
                            <w:div w:id="440295288">
                              <w:marLeft w:val="0"/>
                              <w:marRight w:val="0"/>
                              <w:marTop w:val="0"/>
                              <w:marBottom w:val="0"/>
                              <w:divBdr>
                                <w:top w:val="none" w:sz="0" w:space="0" w:color="auto"/>
                                <w:left w:val="none" w:sz="0" w:space="0" w:color="auto"/>
                                <w:bottom w:val="none" w:sz="0" w:space="0" w:color="auto"/>
                                <w:right w:val="none" w:sz="0" w:space="0" w:color="auto"/>
                              </w:divBdr>
                              <w:divsChild>
                                <w:div w:id="382028502">
                                  <w:marLeft w:val="0"/>
                                  <w:marRight w:val="0"/>
                                  <w:marTop w:val="0"/>
                                  <w:marBottom w:val="0"/>
                                  <w:divBdr>
                                    <w:top w:val="none" w:sz="0" w:space="0" w:color="auto"/>
                                    <w:left w:val="none" w:sz="0" w:space="0" w:color="auto"/>
                                    <w:bottom w:val="none" w:sz="0" w:space="0" w:color="auto"/>
                                    <w:right w:val="none" w:sz="0" w:space="0" w:color="auto"/>
                                  </w:divBdr>
                                  <w:divsChild>
                                    <w:div w:id="892080023">
                                      <w:marLeft w:val="0"/>
                                      <w:marRight w:val="0"/>
                                      <w:marTop w:val="0"/>
                                      <w:marBottom w:val="0"/>
                                      <w:divBdr>
                                        <w:top w:val="none" w:sz="0" w:space="0" w:color="auto"/>
                                        <w:left w:val="none" w:sz="0" w:space="0" w:color="auto"/>
                                        <w:bottom w:val="none" w:sz="0" w:space="0" w:color="auto"/>
                                        <w:right w:val="none" w:sz="0" w:space="0" w:color="auto"/>
                                      </w:divBdr>
                                      <w:divsChild>
                                        <w:div w:id="78257722">
                                          <w:marLeft w:val="0"/>
                                          <w:marRight w:val="0"/>
                                          <w:marTop w:val="0"/>
                                          <w:marBottom w:val="0"/>
                                          <w:divBdr>
                                            <w:top w:val="none" w:sz="0" w:space="0" w:color="auto"/>
                                            <w:left w:val="none" w:sz="0" w:space="0" w:color="auto"/>
                                            <w:bottom w:val="none" w:sz="0" w:space="0" w:color="auto"/>
                                            <w:right w:val="none" w:sz="0" w:space="0" w:color="auto"/>
                                          </w:divBdr>
                                          <w:divsChild>
                                            <w:div w:id="102460767">
                                              <w:marLeft w:val="0"/>
                                              <w:marRight w:val="0"/>
                                              <w:marTop w:val="0"/>
                                              <w:marBottom w:val="0"/>
                                              <w:divBdr>
                                                <w:top w:val="none" w:sz="0" w:space="0" w:color="auto"/>
                                                <w:left w:val="none" w:sz="0" w:space="0" w:color="auto"/>
                                                <w:bottom w:val="none" w:sz="0" w:space="0" w:color="auto"/>
                                                <w:right w:val="none" w:sz="0" w:space="0" w:color="auto"/>
                                              </w:divBdr>
                                              <w:divsChild>
                                                <w:div w:id="635451540">
                                                  <w:marLeft w:val="0"/>
                                                  <w:marRight w:val="0"/>
                                                  <w:marTop w:val="0"/>
                                                  <w:marBottom w:val="0"/>
                                                  <w:divBdr>
                                                    <w:top w:val="none" w:sz="0" w:space="0" w:color="auto"/>
                                                    <w:left w:val="none" w:sz="0" w:space="0" w:color="auto"/>
                                                    <w:bottom w:val="single" w:sz="6" w:space="0" w:color="DADCE0"/>
                                                    <w:right w:val="none" w:sz="0" w:space="0" w:color="auto"/>
                                                  </w:divBdr>
                                                  <w:divsChild>
                                                    <w:div w:id="1165784523">
                                                      <w:marLeft w:val="0"/>
                                                      <w:marRight w:val="0"/>
                                                      <w:marTop w:val="0"/>
                                                      <w:marBottom w:val="0"/>
                                                      <w:divBdr>
                                                        <w:top w:val="none" w:sz="0" w:space="0" w:color="auto"/>
                                                        <w:left w:val="none" w:sz="0" w:space="0" w:color="auto"/>
                                                        <w:bottom w:val="none" w:sz="0" w:space="0" w:color="auto"/>
                                                        <w:right w:val="none" w:sz="0" w:space="0" w:color="auto"/>
                                                      </w:divBdr>
                                                      <w:divsChild>
                                                        <w:div w:id="1159618723">
                                                          <w:marLeft w:val="0"/>
                                                          <w:marRight w:val="0"/>
                                                          <w:marTop w:val="0"/>
                                                          <w:marBottom w:val="0"/>
                                                          <w:divBdr>
                                                            <w:top w:val="none" w:sz="0" w:space="0" w:color="auto"/>
                                                            <w:left w:val="none" w:sz="0" w:space="0" w:color="auto"/>
                                                            <w:bottom w:val="none" w:sz="0" w:space="0" w:color="auto"/>
                                                            <w:right w:val="none" w:sz="0" w:space="0" w:color="auto"/>
                                                          </w:divBdr>
                                                        </w:div>
                                                        <w:div w:id="20797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4492">
                                                  <w:marLeft w:val="0"/>
                                                  <w:marRight w:val="0"/>
                                                  <w:marTop w:val="0"/>
                                                  <w:marBottom w:val="0"/>
                                                  <w:divBdr>
                                                    <w:top w:val="none" w:sz="0" w:space="0" w:color="auto"/>
                                                    <w:left w:val="none" w:sz="0" w:space="0" w:color="auto"/>
                                                    <w:bottom w:val="single" w:sz="6" w:space="0" w:color="DADCE0"/>
                                                    <w:right w:val="none" w:sz="0" w:space="0" w:color="auto"/>
                                                  </w:divBdr>
                                                  <w:divsChild>
                                                    <w:div w:id="1114833522">
                                                      <w:marLeft w:val="0"/>
                                                      <w:marRight w:val="0"/>
                                                      <w:marTop w:val="0"/>
                                                      <w:marBottom w:val="0"/>
                                                      <w:divBdr>
                                                        <w:top w:val="none" w:sz="0" w:space="0" w:color="auto"/>
                                                        <w:left w:val="none" w:sz="0" w:space="0" w:color="auto"/>
                                                        <w:bottom w:val="none" w:sz="0" w:space="0" w:color="auto"/>
                                                        <w:right w:val="none" w:sz="0" w:space="0" w:color="auto"/>
                                                      </w:divBdr>
                                                      <w:divsChild>
                                                        <w:div w:id="214395585">
                                                          <w:marLeft w:val="0"/>
                                                          <w:marRight w:val="0"/>
                                                          <w:marTop w:val="0"/>
                                                          <w:marBottom w:val="0"/>
                                                          <w:divBdr>
                                                            <w:top w:val="none" w:sz="0" w:space="0" w:color="auto"/>
                                                            <w:left w:val="none" w:sz="0" w:space="0" w:color="auto"/>
                                                            <w:bottom w:val="none" w:sz="0" w:space="0" w:color="auto"/>
                                                            <w:right w:val="none" w:sz="0" w:space="0" w:color="auto"/>
                                                          </w:divBdr>
                                                        </w:div>
                                                        <w:div w:id="5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6538">
                                                  <w:marLeft w:val="0"/>
                                                  <w:marRight w:val="0"/>
                                                  <w:marTop w:val="0"/>
                                                  <w:marBottom w:val="0"/>
                                                  <w:divBdr>
                                                    <w:top w:val="none" w:sz="0" w:space="0" w:color="auto"/>
                                                    <w:left w:val="none" w:sz="0" w:space="0" w:color="auto"/>
                                                    <w:bottom w:val="none" w:sz="0" w:space="0" w:color="auto"/>
                                                    <w:right w:val="none" w:sz="0" w:space="0" w:color="auto"/>
                                                  </w:divBdr>
                                                  <w:divsChild>
                                                    <w:div w:id="2319114">
                                                      <w:marLeft w:val="0"/>
                                                      <w:marRight w:val="0"/>
                                                      <w:marTop w:val="0"/>
                                                      <w:marBottom w:val="0"/>
                                                      <w:divBdr>
                                                        <w:top w:val="none" w:sz="0" w:space="0" w:color="auto"/>
                                                        <w:left w:val="none" w:sz="0" w:space="0" w:color="auto"/>
                                                        <w:bottom w:val="none" w:sz="0" w:space="0" w:color="auto"/>
                                                        <w:right w:val="none" w:sz="0" w:space="0" w:color="auto"/>
                                                      </w:divBdr>
                                                      <w:divsChild>
                                                        <w:div w:id="303585336">
                                                          <w:marLeft w:val="0"/>
                                                          <w:marRight w:val="0"/>
                                                          <w:marTop w:val="0"/>
                                                          <w:marBottom w:val="0"/>
                                                          <w:divBdr>
                                                            <w:top w:val="none" w:sz="0" w:space="0" w:color="auto"/>
                                                            <w:left w:val="none" w:sz="0" w:space="0" w:color="auto"/>
                                                            <w:bottom w:val="none" w:sz="0" w:space="0" w:color="auto"/>
                                                            <w:right w:val="none" w:sz="0" w:space="0" w:color="auto"/>
                                                          </w:divBdr>
                                                        </w:div>
                                                        <w:div w:id="19099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6984">
                                                  <w:marLeft w:val="0"/>
                                                  <w:marRight w:val="0"/>
                                                  <w:marTop w:val="0"/>
                                                  <w:marBottom w:val="0"/>
                                                  <w:divBdr>
                                                    <w:top w:val="none" w:sz="0" w:space="0" w:color="auto"/>
                                                    <w:left w:val="none" w:sz="0" w:space="0" w:color="auto"/>
                                                    <w:bottom w:val="none" w:sz="0" w:space="0" w:color="auto"/>
                                                    <w:right w:val="none" w:sz="0" w:space="0" w:color="auto"/>
                                                  </w:divBdr>
                                                  <w:divsChild>
                                                    <w:div w:id="1874879900">
                                                      <w:marLeft w:val="0"/>
                                                      <w:marRight w:val="0"/>
                                                      <w:marTop w:val="0"/>
                                                      <w:marBottom w:val="0"/>
                                                      <w:divBdr>
                                                        <w:top w:val="none" w:sz="0" w:space="0" w:color="auto"/>
                                                        <w:left w:val="none" w:sz="0" w:space="0" w:color="auto"/>
                                                        <w:bottom w:val="none" w:sz="0" w:space="0" w:color="auto"/>
                                                        <w:right w:val="none" w:sz="0" w:space="0" w:color="auto"/>
                                                      </w:divBdr>
                                                      <w:divsChild>
                                                        <w:div w:id="1419906572">
                                                          <w:marLeft w:val="0"/>
                                                          <w:marRight w:val="0"/>
                                                          <w:marTop w:val="0"/>
                                                          <w:marBottom w:val="0"/>
                                                          <w:divBdr>
                                                            <w:top w:val="none" w:sz="0" w:space="0" w:color="auto"/>
                                                            <w:left w:val="none" w:sz="0" w:space="0" w:color="auto"/>
                                                            <w:bottom w:val="none" w:sz="0" w:space="0" w:color="auto"/>
                                                            <w:right w:val="none" w:sz="0" w:space="0" w:color="auto"/>
                                                          </w:divBdr>
                                                          <w:divsChild>
                                                            <w:div w:id="2591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067">
                                              <w:marLeft w:val="0"/>
                                              <w:marRight w:val="0"/>
                                              <w:marTop w:val="0"/>
                                              <w:marBottom w:val="0"/>
                                              <w:divBdr>
                                                <w:top w:val="none" w:sz="0" w:space="0" w:color="auto"/>
                                                <w:left w:val="none" w:sz="0" w:space="0" w:color="auto"/>
                                                <w:bottom w:val="none" w:sz="0" w:space="0" w:color="auto"/>
                                                <w:right w:val="none" w:sz="0" w:space="0" w:color="auto"/>
                                              </w:divBdr>
                                              <w:divsChild>
                                                <w:div w:id="1862163254">
                                                  <w:marLeft w:val="0"/>
                                                  <w:marRight w:val="0"/>
                                                  <w:marTop w:val="0"/>
                                                  <w:marBottom w:val="0"/>
                                                  <w:divBdr>
                                                    <w:top w:val="none" w:sz="0" w:space="0" w:color="auto"/>
                                                    <w:left w:val="none" w:sz="0" w:space="0" w:color="auto"/>
                                                    <w:bottom w:val="single" w:sz="6" w:space="0" w:color="DADCE0"/>
                                                    <w:right w:val="none" w:sz="0" w:space="0" w:color="auto"/>
                                                  </w:divBdr>
                                                  <w:divsChild>
                                                    <w:div w:id="1840928787">
                                                      <w:marLeft w:val="0"/>
                                                      <w:marRight w:val="0"/>
                                                      <w:marTop w:val="0"/>
                                                      <w:marBottom w:val="0"/>
                                                      <w:divBdr>
                                                        <w:top w:val="none" w:sz="0" w:space="0" w:color="auto"/>
                                                        <w:left w:val="none" w:sz="0" w:space="0" w:color="auto"/>
                                                        <w:bottom w:val="none" w:sz="0" w:space="0" w:color="auto"/>
                                                        <w:right w:val="none" w:sz="0" w:space="0" w:color="auto"/>
                                                      </w:divBdr>
                                                      <w:divsChild>
                                                        <w:div w:id="2045789050">
                                                          <w:marLeft w:val="0"/>
                                                          <w:marRight w:val="0"/>
                                                          <w:marTop w:val="0"/>
                                                          <w:marBottom w:val="0"/>
                                                          <w:divBdr>
                                                            <w:top w:val="none" w:sz="0" w:space="0" w:color="auto"/>
                                                            <w:left w:val="none" w:sz="0" w:space="0" w:color="auto"/>
                                                            <w:bottom w:val="none" w:sz="0" w:space="0" w:color="auto"/>
                                                            <w:right w:val="none" w:sz="0" w:space="0" w:color="auto"/>
                                                          </w:divBdr>
                                                        </w:div>
                                                        <w:div w:id="10690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41006">
                                                  <w:marLeft w:val="0"/>
                                                  <w:marRight w:val="0"/>
                                                  <w:marTop w:val="0"/>
                                                  <w:marBottom w:val="0"/>
                                                  <w:divBdr>
                                                    <w:top w:val="none" w:sz="0" w:space="0" w:color="auto"/>
                                                    <w:left w:val="none" w:sz="0" w:space="0" w:color="auto"/>
                                                    <w:bottom w:val="single" w:sz="6" w:space="0" w:color="DADCE0"/>
                                                    <w:right w:val="none" w:sz="0" w:space="0" w:color="auto"/>
                                                  </w:divBdr>
                                                  <w:divsChild>
                                                    <w:div w:id="1605915127">
                                                      <w:marLeft w:val="0"/>
                                                      <w:marRight w:val="0"/>
                                                      <w:marTop w:val="0"/>
                                                      <w:marBottom w:val="0"/>
                                                      <w:divBdr>
                                                        <w:top w:val="none" w:sz="0" w:space="0" w:color="auto"/>
                                                        <w:left w:val="none" w:sz="0" w:space="0" w:color="auto"/>
                                                        <w:bottom w:val="none" w:sz="0" w:space="0" w:color="auto"/>
                                                        <w:right w:val="none" w:sz="0" w:space="0" w:color="auto"/>
                                                      </w:divBdr>
                                                      <w:divsChild>
                                                        <w:div w:id="1541936633">
                                                          <w:marLeft w:val="0"/>
                                                          <w:marRight w:val="0"/>
                                                          <w:marTop w:val="0"/>
                                                          <w:marBottom w:val="0"/>
                                                          <w:divBdr>
                                                            <w:top w:val="none" w:sz="0" w:space="0" w:color="auto"/>
                                                            <w:left w:val="none" w:sz="0" w:space="0" w:color="auto"/>
                                                            <w:bottom w:val="none" w:sz="0" w:space="0" w:color="auto"/>
                                                            <w:right w:val="none" w:sz="0" w:space="0" w:color="auto"/>
                                                          </w:divBdr>
                                                        </w:div>
                                                        <w:div w:id="19189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4743">
                                                  <w:marLeft w:val="0"/>
                                                  <w:marRight w:val="0"/>
                                                  <w:marTop w:val="0"/>
                                                  <w:marBottom w:val="0"/>
                                                  <w:divBdr>
                                                    <w:top w:val="none" w:sz="0" w:space="0" w:color="auto"/>
                                                    <w:left w:val="none" w:sz="0" w:space="0" w:color="auto"/>
                                                    <w:bottom w:val="none" w:sz="0" w:space="0" w:color="auto"/>
                                                    <w:right w:val="none" w:sz="0" w:space="0" w:color="auto"/>
                                                  </w:divBdr>
                                                  <w:divsChild>
                                                    <w:div w:id="372534827">
                                                      <w:marLeft w:val="0"/>
                                                      <w:marRight w:val="0"/>
                                                      <w:marTop w:val="0"/>
                                                      <w:marBottom w:val="0"/>
                                                      <w:divBdr>
                                                        <w:top w:val="none" w:sz="0" w:space="0" w:color="auto"/>
                                                        <w:left w:val="none" w:sz="0" w:space="0" w:color="auto"/>
                                                        <w:bottom w:val="none" w:sz="0" w:space="0" w:color="auto"/>
                                                        <w:right w:val="none" w:sz="0" w:space="0" w:color="auto"/>
                                                      </w:divBdr>
                                                      <w:divsChild>
                                                        <w:div w:id="628828260">
                                                          <w:marLeft w:val="0"/>
                                                          <w:marRight w:val="0"/>
                                                          <w:marTop w:val="0"/>
                                                          <w:marBottom w:val="0"/>
                                                          <w:divBdr>
                                                            <w:top w:val="none" w:sz="0" w:space="0" w:color="auto"/>
                                                            <w:left w:val="none" w:sz="0" w:space="0" w:color="auto"/>
                                                            <w:bottom w:val="none" w:sz="0" w:space="0" w:color="auto"/>
                                                            <w:right w:val="none" w:sz="0" w:space="0" w:color="auto"/>
                                                          </w:divBdr>
                                                        </w:div>
                                                        <w:div w:id="1206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170">
                                                  <w:marLeft w:val="0"/>
                                                  <w:marRight w:val="0"/>
                                                  <w:marTop w:val="0"/>
                                                  <w:marBottom w:val="0"/>
                                                  <w:divBdr>
                                                    <w:top w:val="none" w:sz="0" w:space="0" w:color="auto"/>
                                                    <w:left w:val="none" w:sz="0" w:space="0" w:color="auto"/>
                                                    <w:bottom w:val="none" w:sz="0" w:space="0" w:color="auto"/>
                                                    <w:right w:val="none" w:sz="0" w:space="0" w:color="auto"/>
                                                  </w:divBdr>
                                                  <w:divsChild>
                                                    <w:div w:id="220215894">
                                                      <w:marLeft w:val="0"/>
                                                      <w:marRight w:val="0"/>
                                                      <w:marTop w:val="0"/>
                                                      <w:marBottom w:val="0"/>
                                                      <w:divBdr>
                                                        <w:top w:val="none" w:sz="0" w:space="0" w:color="auto"/>
                                                        <w:left w:val="none" w:sz="0" w:space="0" w:color="auto"/>
                                                        <w:bottom w:val="none" w:sz="0" w:space="0" w:color="auto"/>
                                                        <w:right w:val="none" w:sz="0" w:space="0" w:color="auto"/>
                                                      </w:divBdr>
                                                      <w:divsChild>
                                                        <w:div w:id="58868978">
                                                          <w:marLeft w:val="0"/>
                                                          <w:marRight w:val="0"/>
                                                          <w:marTop w:val="0"/>
                                                          <w:marBottom w:val="0"/>
                                                          <w:divBdr>
                                                            <w:top w:val="none" w:sz="0" w:space="0" w:color="auto"/>
                                                            <w:left w:val="none" w:sz="0" w:space="0" w:color="auto"/>
                                                            <w:bottom w:val="none" w:sz="0" w:space="0" w:color="auto"/>
                                                            <w:right w:val="none" w:sz="0" w:space="0" w:color="auto"/>
                                                          </w:divBdr>
                                                          <w:divsChild>
                                                            <w:div w:id="412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6024">
                                              <w:marLeft w:val="0"/>
                                              <w:marRight w:val="0"/>
                                              <w:marTop w:val="0"/>
                                              <w:marBottom w:val="0"/>
                                              <w:divBdr>
                                                <w:top w:val="none" w:sz="0" w:space="0" w:color="auto"/>
                                                <w:left w:val="none" w:sz="0" w:space="0" w:color="auto"/>
                                                <w:bottom w:val="none" w:sz="0" w:space="0" w:color="auto"/>
                                                <w:right w:val="none" w:sz="0" w:space="0" w:color="auto"/>
                                              </w:divBdr>
                                              <w:divsChild>
                                                <w:div w:id="1934700825">
                                                  <w:marLeft w:val="0"/>
                                                  <w:marRight w:val="0"/>
                                                  <w:marTop w:val="0"/>
                                                  <w:marBottom w:val="0"/>
                                                  <w:divBdr>
                                                    <w:top w:val="none" w:sz="0" w:space="0" w:color="auto"/>
                                                    <w:left w:val="none" w:sz="0" w:space="0" w:color="auto"/>
                                                    <w:bottom w:val="single" w:sz="6" w:space="0" w:color="DADCE0"/>
                                                    <w:right w:val="none" w:sz="0" w:space="0" w:color="auto"/>
                                                  </w:divBdr>
                                                  <w:divsChild>
                                                    <w:div w:id="770247510">
                                                      <w:marLeft w:val="0"/>
                                                      <w:marRight w:val="0"/>
                                                      <w:marTop w:val="0"/>
                                                      <w:marBottom w:val="0"/>
                                                      <w:divBdr>
                                                        <w:top w:val="none" w:sz="0" w:space="0" w:color="auto"/>
                                                        <w:left w:val="none" w:sz="0" w:space="0" w:color="auto"/>
                                                        <w:bottom w:val="none" w:sz="0" w:space="0" w:color="auto"/>
                                                        <w:right w:val="none" w:sz="0" w:space="0" w:color="auto"/>
                                                      </w:divBdr>
                                                      <w:divsChild>
                                                        <w:div w:id="525287830">
                                                          <w:marLeft w:val="0"/>
                                                          <w:marRight w:val="0"/>
                                                          <w:marTop w:val="0"/>
                                                          <w:marBottom w:val="0"/>
                                                          <w:divBdr>
                                                            <w:top w:val="none" w:sz="0" w:space="0" w:color="auto"/>
                                                            <w:left w:val="none" w:sz="0" w:space="0" w:color="auto"/>
                                                            <w:bottom w:val="none" w:sz="0" w:space="0" w:color="auto"/>
                                                            <w:right w:val="none" w:sz="0" w:space="0" w:color="auto"/>
                                                          </w:divBdr>
                                                        </w:div>
                                                        <w:div w:id="7416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3950">
                                                  <w:marLeft w:val="0"/>
                                                  <w:marRight w:val="0"/>
                                                  <w:marTop w:val="0"/>
                                                  <w:marBottom w:val="0"/>
                                                  <w:divBdr>
                                                    <w:top w:val="none" w:sz="0" w:space="0" w:color="auto"/>
                                                    <w:left w:val="none" w:sz="0" w:space="0" w:color="auto"/>
                                                    <w:bottom w:val="single" w:sz="6" w:space="0" w:color="DADCE0"/>
                                                    <w:right w:val="none" w:sz="0" w:space="0" w:color="auto"/>
                                                  </w:divBdr>
                                                  <w:divsChild>
                                                    <w:div w:id="202907643">
                                                      <w:marLeft w:val="0"/>
                                                      <w:marRight w:val="0"/>
                                                      <w:marTop w:val="0"/>
                                                      <w:marBottom w:val="0"/>
                                                      <w:divBdr>
                                                        <w:top w:val="none" w:sz="0" w:space="0" w:color="auto"/>
                                                        <w:left w:val="none" w:sz="0" w:space="0" w:color="auto"/>
                                                        <w:bottom w:val="none" w:sz="0" w:space="0" w:color="auto"/>
                                                        <w:right w:val="none" w:sz="0" w:space="0" w:color="auto"/>
                                                      </w:divBdr>
                                                      <w:divsChild>
                                                        <w:div w:id="796409518">
                                                          <w:marLeft w:val="0"/>
                                                          <w:marRight w:val="0"/>
                                                          <w:marTop w:val="0"/>
                                                          <w:marBottom w:val="0"/>
                                                          <w:divBdr>
                                                            <w:top w:val="none" w:sz="0" w:space="0" w:color="auto"/>
                                                            <w:left w:val="none" w:sz="0" w:space="0" w:color="auto"/>
                                                            <w:bottom w:val="none" w:sz="0" w:space="0" w:color="auto"/>
                                                            <w:right w:val="none" w:sz="0" w:space="0" w:color="auto"/>
                                                          </w:divBdr>
                                                        </w:div>
                                                        <w:div w:id="11293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07641">
                                                  <w:marLeft w:val="0"/>
                                                  <w:marRight w:val="0"/>
                                                  <w:marTop w:val="0"/>
                                                  <w:marBottom w:val="0"/>
                                                  <w:divBdr>
                                                    <w:top w:val="none" w:sz="0" w:space="0" w:color="auto"/>
                                                    <w:left w:val="none" w:sz="0" w:space="0" w:color="auto"/>
                                                    <w:bottom w:val="none" w:sz="0" w:space="0" w:color="auto"/>
                                                    <w:right w:val="none" w:sz="0" w:space="0" w:color="auto"/>
                                                  </w:divBdr>
                                                  <w:divsChild>
                                                    <w:div w:id="1954289420">
                                                      <w:marLeft w:val="0"/>
                                                      <w:marRight w:val="0"/>
                                                      <w:marTop w:val="0"/>
                                                      <w:marBottom w:val="0"/>
                                                      <w:divBdr>
                                                        <w:top w:val="none" w:sz="0" w:space="0" w:color="auto"/>
                                                        <w:left w:val="none" w:sz="0" w:space="0" w:color="auto"/>
                                                        <w:bottom w:val="none" w:sz="0" w:space="0" w:color="auto"/>
                                                        <w:right w:val="none" w:sz="0" w:space="0" w:color="auto"/>
                                                      </w:divBdr>
                                                      <w:divsChild>
                                                        <w:div w:id="1363097057">
                                                          <w:marLeft w:val="0"/>
                                                          <w:marRight w:val="0"/>
                                                          <w:marTop w:val="0"/>
                                                          <w:marBottom w:val="0"/>
                                                          <w:divBdr>
                                                            <w:top w:val="none" w:sz="0" w:space="0" w:color="auto"/>
                                                            <w:left w:val="none" w:sz="0" w:space="0" w:color="auto"/>
                                                            <w:bottom w:val="none" w:sz="0" w:space="0" w:color="auto"/>
                                                            <w:right w:val="none" w:sz="0" w:space="0" w:color="auto"/>
                                                          </w:divBdr>
                                                        </w:div>
                                                        <w:div w:id="4858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5263">
                                                  <w:marLeft w:val="0"/>
                                                  <w:marRight w:val="0"/>
                                                  <w:marTop w:val="0"/>
                                                  <w:marBottom w:val="0"/>
                                                  <w:divBdr>
                                                    <w:top w:val="none" w:sz="0" w:space="0" w:color="auto"/>
                                                    <w:left w:val="none" w:sz="0" w:space="0" w:color="auto"/>
                                                    <w:bottom w:val="none" w:sz="0" w:space="0" w:color="auto"/>
                                                    <w:right w:val="none" w:sz="0" w:space="0" w:color="auto"/>
                                                  </w:divBdr>
                                                  <w:divsChild>
                                                    <w:div w:id="62877744">
                                                      <w:marLeft w:val="0"/>
                                                      <w:marRight w:val="0"/>
                                                      <w:marTop w:val="0"/>
                                                      <w:marBottom w:val="0"/>
                                                      <w:divBdr>
                                                        <w:top w:val="none" w:sz="0" w:space="0" w:color="auto"/>
                                                        <w:left w:val="none" w:sz="0" w:space="0" w:color="auto"/>
                                                        <w:bottom w:val="none" w:sz="0" w:space="0" w:color="auto"/>
                                                        <w:right w:val="none" w:sz="0" w:space="0" w:color="auto"/>
                                                      </w:divBdr>
                                                      <w:divsChild>
                                                        <w:div w:id="1782143763">
                                                          <w:marLeft w:val="0"/>
                                                          <w:marRight w:val="0"/>
                                                          <w:marTop w:val="0"/>
                                                          <w:marBottom w:val="0"/>
                                                          <w:divBdr>
                                                            <w:top w:val="none" w:sz="0" w:space="0" w:color="auto"/>
                                                            <w:left w:val="none" w:sz="0" w:space="0" w:color="auto"/>
                                                            <w:bottom w:val="none" w:sz="0" w:space="0" w:color="auto"/>
                                                            <w:right w:val="none" w:sz="0" w:space="0" w:color="auto"/>
                                                          </w:divBdr>
                                                          <w:divsChild>
                                                            <w:div w:id="18415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2696529">
      <w:bodyDiv w:val="1"/>
      <w:marLeft w:val="0"/>
      <w:marRight w:val="0"/>
      <w:marTop w:val="0"/>
      <w:marBottom w:val="0"/>
      <w:divBdr>
        <w:top w:val="none" w:sz="0" w:space="0" w:color="auto"/>
        <w:left w:val="none" w:sz="0" w:space="0" w:color="auto"/>
        <w:bottom w:val="none" w:sz="0" w:space="0" w:color="auto"/>
        <w:right w:val="none" w:sz="0" w:space="0" w:color="auto"/>
      </w:divBdr>
      <w:divsChild>
        <w:div w:id="635261485">
          <w:marLeft w:val="0"/>
          <w:marRight w:val="0"/>
          <w:marTop w:val="0"/>
          <w:marBottom w:val="0"/>
          <w:divBdr>
            <w:top w:val="none" w:sz="0" w:space="0" w:color="auto"/>
            <w:left w:val="none" w:sz="0" w:space="0" w:color="auto"/>
            <w:bottom w:val="none" w:sz="0" w:space="0" w:color="auto"/>
            <w:right w:val="none" w:sz="0" w:space="0" w:color="auto"/>
          </w:divBdr>
          <w:divsChild>
            <w:div w:id="259609013">
              <w:marLeft w:val="0"/>
              <w:marRight w:val="0"/>
              <w:marTop w:val="0"/>
              <w:marBottom w:val="0"/>
              <w:divBdr>
                <w:top w:val="none" w:sz="0" w:space="0" w:color="auto"/>
                <w:left w:val="none" w:sz="0" w:space="0" w:color="auto"/>
                <w:bottom w:val="none" w:sz="0" w:space="0" w:color="auto"/>
                <w:right w:val="none" w:sz="0" w:space="0" w:color="auto"/>
              </w:divBdr>
              <w:divsChild>
                <w:div w:id="696351896">
                  <w:marLeft w:val="0"/>
                  <w:marRight w:val="0"/>
                  <w:marTop w:val="0"/>
                  <w:marBottom w:val="0"/>
                  <w:divBdr>
                    <w:top w:val="none" w:sz="0" w:space="0" w:color="auto"/>
                    <w:left w:val="none" w:sz="0" w:space="0" w:color="auto"/>
                    <w:bottom w:val="none" w:sz="0" w:space="0" w:color="auto"/>
                    <w:right w:val="none" w:sz="0" w:space="0" w:color="auto"/>
                  </w:divBdr>
                  <w:divsChild>
                    <w:div w:id="1272512726">
                      <w:marLeft w:val="0"/>
                      <w:marRight w:val="0"/>
                      <w:marTop w:val="0"/>
                      <w:marBottom w:val="0"/>
                      <w:divBdr>
                        <w:top w:val="none" w:sz="0" w:space="0" w:color="auto"/>
                        <w:left w:val="none" w:sz="0" w:space="0" w:color="auto"/>
                        <w:bottom w:val="none" w:sz="0" w:space="0" w:color="auto"/>
                        <w:right w:val="none" w:sz="0" w:space="0" w:color="auto"/>
                      </w:divBdr>
                      <w:divsChild>
                        <w:div w:id="2146196055">
                          <w:marLeft w:val="0"/>
                          <w:marRight w:val="0"/>
                          <w:marTop w:val="0"/>
                          <w:marBottom w:val="0"/>
                          <w:divBdr>
                            <w:top w:val="none" w:sz="0" w:space="0" w:color="auto"/>
                            <w:left w:val="none" w:sz="0" w:space="0" w:color="auto"/>
                            <w:bottom w:val="none" w:sz="0" w:space="0" w:color="auto"/>
                            <w:right w:val="none" w:sz="0" w:space="0" w:color="auto"/>
                          </w:divBdr>
                          <w:divsChild>
                            <w:div w:id="233054510">
                              <w:marLeft w:val="0"/>
                              <w:marRight w:val="0"/>
                              <w:marTop w:val="0"/>
                              <w:marBottom w:val="0"/>
                              <w:divBdr>
                                <w:top w:val="none" w:sz="0" w:space="0" w:color="auto"/>
                                <w:left w:val="none" w:sz="0" w:space="0" w:color="auto"/>
                                <w:bottom w:val="none" w:sz="0" w:space="0" w:color="auto"/>
                                <w:right w:val="none" w:sz="0" w:space="0" w:color="auto"/>
                              </w:divBdr>
                              <w:divsChild>
                                <w:div w:id="2097818060">
                                  <w:marLeft w:val="0"/>
                                  <w:marRight w:val="0"/>
                                  <w:marTop w:val="0"/>
                                  <w:marBottom w:val="0"/>
                                  <w:divBdr>
                                    <w:top w:val="none" w:sz="0" w:space="0" w:color="auto"/>
                                    <w:left w:val="none" w:sz="0" w:space="0" w:color="auto"/>
                                    <w:bottom w:val="none" w:sz="0" w:space="0" w:color="auto"/>
                                    <w:right w:val="none" w:sz="0" w:space="0" w:color="auto"/>
                                  </w:divBdr>
                                  <w:divsChild>
                                    <w:div w:id="2125730620">
                                      <w:marLeft w:val="0"/>
                                      <w:marRight w:val="0"/>
                                      <w:marTop w:val="0"/>
                                      <w:marBottom w:val="0"/>
                                      <w:divBdr>
                                        <w:top w:val="none" w:sz="0" w:space="0" w:color="auto"/>
                                        <w:left w:val="none" w:sz="0" w:space="0" w:color="auto"/>
                                        <w:bottom w:val="none" w:sz="0" w:space="0" w:color="auto"/>
                                        <w:right w:val="none" w:sz="0" w:space="0" w:color="auto"/>
                                      </w:divBdr>
                                      <w:divsChild>
                                        <w:div w:id="973943881">
                                          <w:marLeft w:val="0"/>
                                          <w:marRight w:val="0"/>
                                          <w:marTop w:val="0"/>
                                          <w:marBottom w:val="0"/>
                                          <w:divBdr>
                                            <w:top w:val="none" w:sz="0" w:space="0" w:color="auto"/>
                                            <w:left w:val="none" w:sz="0" w:space="0" w:color="auto"/>
                                            <w:bottom w:val="none" w:sz="0" w:space="0" w:color="auto"/>
                                            <w:right w:val="none" w:sz="0" w:space="0" w:color="auto"/>
                                          </w:divBdr>
                                          <w:divsChild>
                                            <w:div w:id="675695192">
                                              <w:marLeft w:val="0"/>
                                              <w:marRight w:val="0"/>
                                              <w:marTop w:val="0"/>
                                              <w:marBottom w:val="0"/>
                                              <w:divBdr>
                                                <w:top w:val="none" w:sz="0" w:space="0" w:color="auto"/>
                                                <w:left w:val="none" w:sz="0" w:space="0" w:color="auto"/>
                                                <w:bottom w:val="none" w:sz="0" w:space="0" w:color="auto"/>
                                                <w:right w:val="none" w:sz="0" w:space="0" w:color="auto"/>
                                              </w:divBdr>
                                              <w:divsChild>
                                                <w:div w:id="1942033316">
                                                  <w:marLeft w:val="0"/>
                                                  <w:marRight w:val="0"/>
                                                  <w:marTop w:val="0"/>
                                                  <w:marBottom w:val="0"/>
                                                  <w:divBdr>
                                                    <w:top w:val="none" w:sz="0" w:space="0" w:color="auto"/>
                                                    <w:left w:val="none" w:sz="0" w:space="0" w:color="auto"/>
                                                    <w:bottom w:val="single" w:sz="6" w:space="0" w:color="DADCE0"/>
                                                    <w:right w:val="none" w:sz="0" w:space="0" w:color="auto"/>
                                                  </w:divBdr>
                                                  <w:divsChild>
                                                    <w:div w:id="1364281068">
                                                      <w:marLeft w:val="0"/>
                                                      <w:marRight w:val="0"/>
                                                      <w:marTop w:val="0"/>
                                                      <w:marBottom w:val="0"/>
                                                      <w:divBdr>
                                                        <w:top w:val="none" w:sz="0" w:space="0" w:color="auto"/>
                                                        <w:left w:val="none" w:sz="0" w:space="0" w:color="auto"/>
                                                        <w:bottom w:val="none" w:sz="0" w:space="0" w:color="auto"/>
                                                        <w:right w:val="none" w:sz="0" w:space="0" w:color="auto"/>
                                                      </w:divBdr>
                                                      <w:divsChild>
                                                        <w:div w:id="1600066494">
                                                          <w:marLeft w:val="0"/>
                                                          <w:marRight w:val="0"/>
                                                          <w:marTop w:val="0"/>
                                                          <w:marBottom w:val="0"/>
                                                          <w:divBdr>
                                                            <w:top w:val="none" w:sz="0" w:space="0" w:color="auto"/>
                                                            <w:left w:val="none" w:sz="0" w:space="0" w:color="auto"/>
                                                            <w:bottom w:val="none" w:sz="0" w:space="0" w:color="auto"/>
                                                            <w:right w:val="none" w:sz="0" w:space="0" w:color="auto"/>
                                                          </w:divBdr>
                                                        </w:div>
                                                        <w:div w:id="1634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8125">
                                                  <w:marLeft w:val="0"/>
                                                  <w:marRight w:val="0"/>
                                                  <w:marTop w:val="0"/>
                                                  <w:marBottom w:val="0"/>
                                                  <w:divBdr>
                                                    <w:top w:val="none" w:sz="0" w:space="0" w:color="auto"/>
                                                    <w:left w:val="none" w:sz="0" w:space="0" w:color="auto"/>
                                                    <w:bottom w:val="single" w:sz="6" w:space="0" w:color="DADCE0"/>
                                                    <w:right w:val="none" w:sz="0" w:space="0" w:color="auto"/>
                                                  </w:divBdr>
                                                  <w:divsChild>
                                                    <w:div w:id="456065957">
                                                      <w:marLeft w:val="0"/>
                                                      <w:marRight w:val="0"/>
                                                      <w:marTop w:val="0"/>
                                                      <w:marBottom w:val="0"/>
                                                      <w:divBdr>
                                                        <w:top w:val="none" w:sz="0" w:space="0" w:color="auto"/>
                                                        <w:left w:val="none" w:sz="0" w:space="0" w:color="auto"/>
                                                        <w:bottom w:val="none" w:sz="0" w:space="0" w:color="auto"/>
                                                        <w:right w:val="none" w:sz="0" w:space="0" w:color="auto"/>
                                                      </w:divBdr>
                                                      <w:divsChild>
                                                        <w:div w:id="319503668">
                                                          <w:marLeft w:val="0"/>
                                                          <w:marRight w:val="0"/>
                                                          <w:marTop w:val="0"/>
                                                          <w:marBottom w:val="0"/>
                                                          <w:divBdr>
                                                            <w:top w:val="none" w:sz="0" w:space="0" w:color="auto"/>
                                                            <w:left w:val="none" w:sz="0" w:space="0" w:color="auto"/>
                                                            <w:bottom w:val="none" w:sz="0" w:space="0" w:color="auto"/>
                                                            <w:right w:val="none" w:sz="0" w:space="0" w:color="auto"/>
                                                          </w:divBdr>
                                                        </w:div>
                                                        <w:div w:id="1026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82">
                                                  <w:marLeft w:val="0"/>
                                                  <w:marRight w:val="0"/>
                                                  <w:marTop w:val="0"/>
                                                  <w:marBottom w:val="0"/>
                                                  <w:divBdr>
                                                    <w:top w:val="none" w:sz="0" w:space="0" w:color="auto"/>
                                                    <w:left w:val="none" w:sz="0" w:space="0" w:color="auto"/>
                                                    <w:bottom w:val="none" w:sz="0" w:space="0" w:color="auto"/>
                                                    <w:right w:val="none" w:sz="0" w:space="0" w:color="auto"/>
                                                  </w:divBdr>
                                                  <w:divsChild>
                                                    <w:div w:id="2080319820">
                                                      <w:marLeft w:val="0"/>
                                                      <w:marRight w:val="0"/>
                                                      <w:marTop w:val="0"/>
                                                      <w:marBottom w:val="0"/>
                                                      <w:divBdr>
                                                        <w:top w:val="none" w:sz="0" w:space="0" w:color="auto"/>
                                                        <w:left w:val="none" w:sz="0" w:space="0" w:color="auto"/>
                                                        <w:bottom w:val="none" w:sz="0" w:space="0" w:color="auto"/>
                                                        <w:right w:val="none" w:sz="0" w:space="0" w:color="auto"/>
                                                      </w:divBdr>
                                                      <w:divsChild>
                                                        <w:div w:id="1877039973">
                                                          <w:marLeft w:val="0"/>
                                                          <w:marRight w:val="0"/>
                                                          <w:marTop w:val="0"/>
                                                          <w:marBottom w:val="0"/>
                                                          <w:divBdr>
                                                            <w:top w:val="none" w:sz="0" w:space="0" w:color="auto"/>
                                                            <w:left w:val="none" w:sz="0" w:space="0" w:color="auto"/>
                                                            <w:bottom w:val="none" w:sz="0" w:space="0" w:color="auto"/>
                                                            <w:right w:val="none" w:sz="0" w:space="0" w:color="auto"/>
                                                          </w:divBdr>
                                                        </w:div>
                                                        <w:div w:id="14839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9507">
                                                  <w:marLeft w:val="0"/>
                                                  <w:marRight w:val="0"/>
                                                  <w:marTop w:val="0"/>
                                                  <w:marBottom w:val="0"/>
                                                  <w:divBdr>
                                                    <w:top w:val="none" w:sz="0" w:space="0" w:color="auto"/>
                                                    <w:left w:val="none" w:sz="0" w:space="0" w:color="auto"/>
                                                    <w:bottom w:val="none" w:sz="0" w:space="0" w:color="auto"/>
                                                    <w:right w:val="none" w:sz="0" w:space="0" w:color="auto"/>
                                                  </w:divBdr>
                                                  <w:divsChild>
                                                    <w:div w:id="1149174397">
                                                      <w:marLeft w:val="0"/>
                                                      <w:marRight w:val="0"/>
                                                      <w:marTop w:val="0"/>
                                                      <w:marBottom w:val="0"/>
                                                      <w:divBdr>
                                                        <w:top w:val="none" w:sz="0" w:space="0" w:color="auto"/>
                                                        <w:left w:val="none" w:sz="0" w:space="0" w:color="auto"/>
                                                        <w:bottom w:val="none" w:sz="0" w:space="0" w:color="auto"/>
                                                        <w:right w:val="none" w:sz="0" w:space="0" w:color="auto"/>
                                                      </w:divBdr>
                                                      <w:divsChild>
                                                        <w:div w:id="706570159">
                                                          <w:marLeft w:val="0"/>
                                                          <w:marRight w:val="0"/>
                                                          <w:marTop w:val="0"/>
                                                          <w:marBottom w:val="0"/>
                                                          <w:divBdr>
                                                            <w:top w:val="none" w:sz="0" w:space="0" w:color="auto"/>
                                                            <w:left w:val="none" w:sz="0" w:space="0" w:color="auto"/>
                                                            <w:bottom w:val="none" w:sz="0" w:space="0" w:color="auto"/>
                                                            <w:right w:val="none" w:sz="0" w:space="0" w:color="auto"/>
                                                          </w:divBdr>
                                                          <w:divsChild>
                                                            <w:div w:id="380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858544">
      <w:bodyDiv w:val="1"/>
      <w:marLeft w:val="0"/>
      <w:marRight w:val="0"/>
      <w:marTop w:val="0"/>
      <w:marBottom w:val="0"/>
      <w:divBdr>
        <w:top w:val="none" w:sz="0" w:space="0" w:color="auto"/>
        <w:left w:val="none" w:sz="0" w:space="0" w:color="auto"/>
        <w:bottom w:val="none" w:sz="0" w:space="0" w:color="auto"/>
        <w:right w:val="none" w:sz="0" w:space="0" w:color="auto"/>
      </w:divBdr>
      <w:divsChild>
        <w:div w:id="1836801358">
          <w:marLeft w:val="0"/>
          <w:marRight w:val="0"/>
          <w:marTop w:val="0"/>
          <w:marBottom w:val="0"/>
          <w:divBdr>
            <w:top w:val="none" w:sz="0" w:space="0" w:color="auto"/>
            <w:left w:val="none" w:sz="0" w:space="0" w:color="auto"/>
            <w:bottom w:val="none" w:sz="0" w:space="0" w:color="auto"/>
            <w:right w:val="none" w:sz="0" w:space="0" w:color="auto"/>
          </w:divBdr>
          <w:divsChild>
            <w:div w:id="1129278514">
              <w:marLeft w:val="0"/>
              <w:marRight w:val="0"/>
              <w:marTop w:val="0"/>
              <w:marBottom w:val="0"/>
              <w:divBdr>
                <w:top w:val="none" w:sz="0" w:space="0" w:color="auto"/>
                <w:left w:val="none" w:sz="0" w:space="0" w:color="auto"/>
                <w:bottom w:val="none" w:sz="0" w:space="0" w:color="auto"/>
                <w:right w:val="none" w:sz="0" w:space="0" w:color="auto"/>
              </w:divBdr>
              <w:divsChild>
                <w:div w:id="20061157">
                  <w:marLeft w:val="0"/>
                  <w:marRight w:val="0"/>
                  <w:marTop w:val="0"/>
                  <w:marBottom w:val="0"/>
                  <w:divBdr>
                    <w:top w:val="none" w:sz="0" w:space="0" w:color="auto"/>
                    <w:left w:val="none" w:sz="0" w:space="0" w:color="auto"/>
                    <w:bottom w:val="none" w:sz="0" w:space="0" w:color="auto"/>
                    <w:right w:val="none" w:sz="0" w:space="0" w:color="auto"/>
                  </w:divBdr>
                  <w:divsChild>
                    <w:div w:id="220869939">
                      <w:marLeft w:val="0"/>
                      <w:marRight w:val="0"/>
                      <w:marTop w:val="0"/>
                      <w:marBottom w:val="0"/>
                      <w:divBdr>
                        <w:top w:val="none" w:sz="0" w:space="0" w:color="auto"/>
                        <w:left w:val="none" w:sz="0" w:space="0" w:color="auto"/>
                        <w:bottom w:val="none" w:sz="0" w:space="0" w:color="auto"/>
                        <w:right w:val="none" w:sz="0" w:space="0" w:color="auto"/>
                      </w:divBdr>
                      <w:divsChild>
                        <w:div w:id="796991287">
                          <w:marLeft w:val="0"/>
                          <w:marRight w:val="0"/>
                          <w:marTop w:val="0"/>
                          <w:marBottom w:val="0"/>
                          <w:divBdr>
                            <w:top w:val="none" w:sz="0" w:space="0" w:color="auto"/>
                            <w:left w:val="none" w:sz="0" w:space="0" w:color="auto"/>
                            <w:bottom w:val="none" w:sz="0" w:space="0" w:color="auto"/>
                            <w:right w:val="none" w:sz="0" w:space="0" w:color="auto"/>
                          </w:divBdr>
                          <w:divsChild>
                            <w:div w:id="2055812645">
                              <w:marLeft w:val="0"/>
                              <w:marRight w:val="0"/>
                              <w:marTop w:val="0"/>
                              <w:marBottom w:val="0"/>
                              <w:divBdr>
                                <w:top w:val="none" w:sz="0" w:space="0" w:color="auto"/>
                                <w:left w:val="none" w:sz="0" w:space="0" w:color="auto"/>
                                <w:bottom w:val="none" w:sz="0" w:space="0" w:color="auto"/>
                                <w:right w:val="none" w:sz="0" w:space="0" w:color="auto"/>
                              </w:divBdr>
                              <w:divsChild>
                                <w:div w:id="974066182">
                                  <w:marLeft w:val="0"/>
                                  <w:marRight w:val="0"/>
                                  <w:marTop w:val="0"/>
                                  <w:marBottom w:val="0"/>
                                  <w:divBdr>
                                    <w:top w:val="none" w:sz="0" w:space="0" w:color="auto"/>
                                    <w:left w:val="none" w:sz="0" w:space="0" w:color="auto"/>
                                    <w:bottom w:val="none" w:sz="0" w:space="0" w:color="auto"/>
                                    <w:right w:val="none" w:sz="0" w:space="0" w:color="auto"/>
                                  </w:divBdr>
                                  <w:divsChild>
                                    <w:div w:id="1050610543">
                                      <w:marLeft w:val="0"/>
                                      <w:marRight w:val="0"/>
                                      <w:marTop w:val="0"/>
                                      <w:marBottom w:val="0"/>
                                      <w:divBdr>
                                        <w:top w:val="none" w:sz="0" w:space="0" w:color="auto"/>
                                        <w:left w:val="none" w:sz="0" w:space="0" w:color="auto"/>
                                        <w:bottom w:val="none" w:sz="0" w:space="0" w:color="auto"/>
                                        <w:right w:val="none" w:sz="0" w:space="0" w:color="auto"/>
                                      </w:divBdr>
                                      <w:divsChild>
                                        <w:div w:id="1435444411">
                                          <w:marLeft w:val="0"/>
                                          <w:marRight w:val="0"/>
                                          <w:marTop w:val="0"/>
                                          <w:marBottom w:val="0"/>
                                          <w:divBdr>
                                            <w:top w:val="none" w:sz="0" w:space="0" w:color="auto"/>
                                            <w:left w:val="none" w:sz="0" w:space="0" w:color="auto"/>
                                            <w:bottom w:val="none" w:sz="0" w:space="0" w:color="auto"/>
                                            <w:right w:val="none" w:sz="0" w:space="0" w:color="auto"/>
                                          </w:divBdr>
                                          <w:divsChild>
                                            <w:div w:id="1023432893">
                                              <w:marLeft w:val="0"/>
                                              <w:marRight w:val="0"/>
                                              <w:marTop w:val="0"/>
                                              <w:marBottom w:val="0"/>
                                              <w:divBdr>
                                                <w:top w:val="none" w:sz="0" w:space="0" w:color="auto"/>
                                                <w:left w:val="none" w:sz="0" w:space="0" w:color="auto"/>
                                                <w:bottom w:val="none" w:sz="0" w:space="0" w:color="auto"/>
                                                <w:right w:val="none" w:sz="0" w:space="0" w:color="auto"/>
                                              </w:divBdr>
                                              <w:divsChild>
                                                <w:div w:id="668943685">
                                                  <w:marLeft w:val="0"/>
                                                  <w:marRight w:val="0"/>
                                                  <w:marTop w:val="0"/>
                                                  <w:marBottom w:val="0"/>
                                                  <w:divBdr>
                                                    <w:top w:val="none" w:sz="0" w:space="0" w:color="auto"/>
                                                    <w:left w:val="none" w:sz="0" w:space="0" w:color="auto"/>
                                                    <w:bottom w:val="single" w:sz="6" w:space="0" w:color="DADCE0"/>
                                                    <w:right w:val="none" w:sz="0" w:space="0" w:color="auto"/>
                                                  </w:divBdr>
                                                  <w:divsChild>
                                                    <w:div w:id="1341588698">
                                                      <w:marLeft w:val="0"/>
                                                      <w:marRight w:val="0"/>
                                                      <w:marTop w:val="0"/>
                                                      <w:marBottom w:val="0"/>
                                                      <w:divBdr>
                                                        <w:top w:val="none" w:sz="0" w:space="0" w:color="auto"/>
                                                        <w:left w:val="none" w:sz="0" w:space="0" w:color="auto"/>
                                                        <w:bottom w:val="none" w:sz="0" w:space="0" w:color="auto"/>
                                                        <w:right w:val="none" w:sz="0" w:space="0" w:color="auto"/>
                                                      </w:divBdr>
                                                      <w:divsChild>
                                                        <w:div w:id="2049597655">
                                                          <w:marLeft w:val="0"/>
                                                          <w:marRight w:val="0"/>
                                                          <w:marTop w:val="0"/>
                                                          <w:marBottom w:val="0"/>
                                                          <w:divBdr>
                                                            <w:top w:val="none" w:sz="0" w:space="0" w:color="auto"/>
                                                            <w:left w:val="none" w:sz="0" w:space="0" w:color="auto"/>
                                                            <w:bottom w:val="none" w:sz="0" w:space="0" w:color="auto"/>
                                                            <w:right w:val="none" w:sz="0" w:space="0" w:color="auto"/>
                                                          </w:divBdr>
                                                        </w:div>
                                                        <w:div w:id="7396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1389">
                                                  <w:marLeft w:val="0"/>
                                                  <w:marRight w:val="0"/>
                                                  <w:marTop w:val="0"/>
                                                  <w:marBottom w:val="0"/>
                                                  <w:divBdr>
                                                    <w:top w:val="none" w:sz="0" w:space="0" w:color="auto"/>
                                                    <w:left w:val="none" w:sz="0" w:space="0" w:color="auto"/>
                                                    <w:bottom w:val="single" w:sz="6" w:space="0" w:color="DADCE0"/>
                                                    <w:right w:val="none" w:sz="0" w:space="0" w:color="auto"/>
                                                  </w:divBdr>
                                                  <w:divsChild>
                                                    <w:div w:id="1950966278">
                                                      <w:marLeft w:val="0"/>
                                                      <w:marRight w:val="0"/>
                                                      <w:marTop w:val="0"/>
                                                      <w:marBottom w:val="0"/>
                                                      <w:divBdr>
                                                        <w:top w:val="none" w:sz="0" w:space="0" w:color="auto"/>
                                                        <w:left w:val="none" w:sz="0" w:space="0" w:color="auto"/>
                                                        <w:bottom w:val="none" w:sz="0" w:space="0" w:color="auto"/>
                                                        <w:right w:val="none" w:sz="0" w:space="0" w:color="auto"/>
                                                      </w:divBdr>
                                                      <w:divsChild>
                                                        <w:div w:id="155726912">
                                                          <w:marLeft w:val="0"/>
                                                          <w:marRight w:val="0"/>
                                                          <w:marTop w:val="0"/>
                                                          <w:marBottom w:val="0"/>
                                                          <w:divBdr>
                                                            <w:top w:val="none" w:sz="0" w:space="0" w:color="auto"/>
                                                            <w:left w:val="none" w:sz="0" w:space="0" w:color="auto"/>
                                                            <w:bottom w:val="none" w:sz="0" w:space="0" w:color="auto"/>
                                                            <w:right w:val="none" w:sz="0" w:space="0" w:color="auto"/>
                                                          </w:divBdr>
                                                        </w:div>
                                                        <w:div w:id="1588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0069">
                                                  <w:marLeft w:val="0"/>
                                                  <w:marRight w:val="0"/>
                                                  <w:marTop w:val="0"/>
                                                  <w:marBottom w:val="0"/>
                                                  <w:divBdr>
                                                    <w:top w:val="none" w:sz="0" w:space="0" w:color="auto"/>
                                                    <w:left w:val="none" w:sz="0" w:space="0" w:color="auto"/>
                                                    <w:bottom w:val="none" w:sz="0" w:space="0" w:color="auto"/>
                                                    <w:right w:val="none" w:sz="0" w:space="0" w:color="auto"/>
                                                  </w:divBdr>
                                                  <w:divsChild>
                                                    <w:div w:id="1247113343">
                                                      <w:marLeft w:val="0"/>
                                                      <w:marRight w:val="0"/>
                                                      <w:marTop w:val="0"/>
                                                      <w:marBottom w:val="0"/>
                                                      <w:divBdr>
                                                        <w:top w:val="none" w:sz="0" w:space="0" w:color="auto"/>
                                                        <w:left w:val="none" w:sz="0" w:space="0" w:color="auto"/>
                                                        <w:bottom w:val="none" w:sz="0" w:space="0" w:color="auto"/>
                                                        <w:right w:val="none" w:sz="0" w:space="0" w:color="auto"/>
                                                      </w:divBdr>
                                                      <w:divsChild>
                                                        <w:div w:id="21593761">
                                                          <w:marLeft w:val="0"/>
                                                          <w:marRight w:val="0"/>
                                                          <w:marTop w:val="0"/>
                                                          <w:marBottom w:val="0"/>
                                                          <w:divBdr>
                                                            <w:top w:val="none" w:sz="0" w:space="0" w:color="auto"/>
                                                            <w:left w:val="none" w:sz="0" w:space="0" w:color="auto"/>
                                                            <w:bottom w:val="none" w:sz="0" w:space="0" w:color="auto"/>
                                                            <w:right w:val="none" w:sz="0" w:space="0" w:color="auto"/>
                                                          </w:divBdr>
                                                        </w:div>
                                                        <w:div w:id="146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1148">
                                                  <w:marLeft w:val="0"/>
                                                  <w:marRight w:val="0"/>
                                                  <w:marTop w:val="0"/>
                                                  <w:marBottom w:val="0"/>
                                                  <w:divBdr>
                                                    <w:top w:val="none" w:sz="0" w:space="0" w:color="auto"/>
                                                    <w:left w:val="none" w:sz="0" w:space="0" w:color="auto"/>
                                                    <w:bottom w:val="none" w:sz="0" w:space="0" w:color="auto"/>
                                                    <w:right w:val="none" w:sz="0" w:space="0" w:color="auto"/>
                                                  </w:divBdr>
                                                  <w:divsChild>
                                                    <w:div w:id="1174951520">
                                                      <w:marLeft w:val="0"/>
                                                      <w:marRight w:val="0"/>
                                                      <w:marTop w:val="0"/>
                                                      <w:marBottom w:val="0"/>
                                                      <w:divBdr>
                                                        <w:top w:val="none" w:sz="0" w:space="0" w:color="auto"/>
                                                        <w:left w:val="none" w:sz="0" w:space="0" w:color="auto"/>
                                                        <w:bottom w:val="none" w:sz="0" w:space="0" w:color="auto"/>
                                                        <w:right w:val="none" w:sz="0" w:space="0" w:color="auto"/>
                                                      </w:divBdr>
                                                      <w:divsChild>
                                                        <w:div w:id="741410044">
                                                          <w:marLeft w:val="0"/>
                                                          <w:marRight w:val="0"/>
                                                          <w:marTop w:val="0"/>
                                                          <w:marBottom w:val="0"/>
                                                          <w:divBdr>
                                                            <w:top w:val="none" w:sz="0" w:space="0" w:color="auto"/>
                                                            <w:left w:val="none" w:sz="0" w:space="0" w:color="auto"/>
                                                            <w:bottom w:val="none" w:sz="0" w:space="0" w:color="auto"/>
                                                            <w:right w:val="none" w:sz="0" w:space="0" w:color="auto"/>
                                                          </w:divBdr>
                                                          <w:divsChild>
                                                            <w:div w:id="8851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4916">
                                              <w:marLeft w:val="0"/>
                                              <w:marRight w:val="0"/>
                                              <w:marTop w:val="0"/>
                                              <w:marBottom w:val="0"/>
                                              <w:divBdr>
                                                <w:top w:val="none" w:sz="0" w:space="0" w:color="auto"/>
                                                <w:left w:val="none" w:sz="0" w:space="0" w:color="auto"/>
                                                <w:bottom w:val="none" w:sz="0" w:space="0" w:color="auto"/>
                                                <w:right w:val="none" w:sz="0" w:space="0" w:color="auto"/>
                                              </w:divBdr>
                                              <w:divsChild>
                                                <w:div w:id="1132400243">
                                                  <w:marLeft w:val="0"/>
                                                  <w:marRight w:val="0"/>
                                                  <w:marTop w:val="0"/>
                                                  <w:marBottom w:val="0"/>
                                                  <w:divBdr>
                                                    <w:top w:val="none" w:sz="0" w:space="0" w:color="auto"/>
                                                    <w:left w:val="none" w:sz="0" w:space="0" w:color="auto"/>
                                                    <w:bottom w:val="single" w:sz="6" w:space="0" w:color="DADCE0"/>
                                                    <w:right w:val="none" w:sz="0" w:space="0" w:color="auto"/>
                                                  </w:divBdr>
                                                  <w:divsChild>
                                                    <w:div w:id="881870244">
                                                      <w:marLeft w:val="0"/>
                                                      <w:marRight w:val="0"/>
                                                      <w:marTop w:val="0"/>
                                                      <w:marBottom w:val="0"/>
                                                      <w:divBdr>
                                                        <w:top w:val="none" w:sz="0" w:space="0" w:color="auto"/>
                                                        <w:left w:val="none" w:sz="0" w:space="0" w:color="auto"/>
                                                        <w:bottom w:val="none" w:sz="0" w:space="0" w:color="auto"/>
                                                        <w:right w:val="none" w:sz="0" w:space="0" w:color="auto"/>
                                                      </w:divBdr>
                                                      <w:divsChild>
                                                        <w:div w:id="1513108382">
                                                          <w:marLeft w:val="0"/>
                                                          <w:marRight w:val="0"/>
                                                          <w:marTop w:val="0"/>
                                                          <w:marBottom w:val="0"/>
                                                          <w:divBdr>
                                                            <w:top w:val="none" w:sz="0" w:space="0" w:color="auto"/>
                                                            <w:left w:val="none" w:sz="0" w:space="0" w:color="auto"/>
                                                            <w:bottom w:val="none" w:sz="0" w:space="0" w:color="auto"/>
                                                            <w:right w:val="none" w:sz="0" w:space="0" w:color="auto"/>
                                                          </w:divBdr>
                                                        </w:div>
                                                        <w:div w:id="1435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4589">
                                                  <w:marLeft w:val="0"/>
                                                  <w:marRight w:val="0"/>
                                                  <w:marTop w:val="0"/>
                                                  <w:marBottom w:val="0"/>
                                                  <w:divBdr>
                                                    <w:top w:val="none" w:sz="0" w:space="0" w:color="auto"/>
                                                    <w:left w:val="none" w:sz="0" w:space="0" w:color="auto"/>
                                                    <w:bottom w:val="single" w:sz="6" w:space="0" w:color="DADCE0"/>
                                                    <w:right w:val="none" w:sz="0" w:space="0" w:color="auto"/>
                                                  </w:divBdr>
                                                  <w:divsChild>
                                                    <w:div w:id="1843661804">
                                                      <w:marLeft w:val="0"/>
                                                      <w:marRight w:val="0"/>
                                                      <w:marTop w:val="0"/>
                                                      <w:marBottom w:val="0"/>
                                                      <w:divBdr>
                                                        <w:top w:val="none" w:sz="0" w:space="0" w:color="auto"/>
                                                        <w:left w:val="none" w:sz="0" w:space="0" w:color="auto"/>
                                                        <w:bottom w:val="none" w:sz="0" w:space="0" w:color="auto"/>
                                                        <w:right w:val="none" w:sz="0" w:space="0" w:color="auto"/>
                                                      </w:divBdr>
                                                      <w:divsChild>
                                                        <w:div w:id="1482113029">
                                                          <w:marLeft w:val="0"/>
                                                          <w:marRight w:val="0"/>
                                                          <w:marTop w:val="0"/>
                                                          <w:marBottom w:val="0"/>
                                                          <w:divBdr>
                                                            <w:top w:val="none" w:sz="0" w:space="0" w:color="auto"/>
                                                            <w:left w:val="none" w:sz="0" w:space="0" w:color="auto"/>
                                                            <w:bottom w:val="none" w:sz="0" w:space="0" w:color="auto"/>
                                                            <w:right w:val="none" w:sz="0" w:space="0" w:color="auto"/>
                                                          </w:divBdr>
                                                        </w:div>
                                                        <w:div w:id="5262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3714">
                                                  <w:marLeft w:val="0"/>
                                                  <w:marRight w:val="0"/>
                                                  <w:marTop w:val="0"/>
                                                  <w:marBottom w:val="0"/>
                                                  <w:divBdr>
                                                    <w:top w:val="none" w:sz="0" w:space="0" w:color="auto"/>
                                                    <w:left w:val="none" w:sz="0" w:space="0" w:color="auto"/>
                                                    <w:bottom w:val="none" w:sz="0" w:space="0" w:color="auto"/>
                                                    <w:right w:val="none" w:sz="0" w:space="0" w:color="auto"/>
                                                  </w:divBdr>
                                                  <w:divsChild>
                                                    <w:div w:id="1690109267">
                                                      <w:marLeft w:val="0"/>
                                                      <w:marRight w:val="0"/>
                                                      <w:marTop w:val="0"/>
                                                      <w:marBottom w:val="0"/>
                                                      <w:divBdr>
                                                        <w:top w:val="none" w:sz="0" w:space="0" w:color="auto"/>
                                                        <w:left w:val="none" w:sz="0" w:space="0" w:color="auto"/>
                                                        <w:bottom w:val="none" w:sz="0" w:space="0" w:color="auto"/>
                                                        <w:right w:val="none" w:sz="0" w:space="0" w:color="auto"/>
                                                      </w:divBdr>
                                                      <w:divsChild>
                                                        <w:div w:id="1221289576">
                                                          <w:marLeft w:val="0"/>
                                                          <w:marRight w:val="0"/>
                                                          <w:marTop w:val="0"/>
                                                          <w:marBottom w:val="0"/>
                                                          <w:divBdr>
                                                            <w:top w:val="none" w:sz="0" w:space="0" w:color="auto"/>
                                                            <w:left w:val="none" w:sz="0" w:space="0" w:color="auto"/>
                                                            <w:bottom w:val="none" w:sz="0" w:space="0" w:color="auto"/>
                                                            <w:right w:val="none" w:sz="0" w:space="0" w:color="auto"/>
                                                          </w:divBdr>
                                                        </w:div>
                                                        <w:div w:id="1198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6659">
                                                  <w:marLeft w:val="0"/>
                                                  <w:marRight w:val="0"/>
                                                  <w:marTop w:val="0"/>
                                                  <w:marBottom w:val="0"/>
                                                  <w:divBdr>
                                                    <w:top w:val="none" w:sz="0" w:space="0" w:color="auto"/>
                                                    <w:left w:val="none" w:sz="0" w:space="0" w:color="auto"/>
                                                    <w:bottom w:val="none" w:sz="0" w:space="0" w:color="auto"/>
                                                    <w:right w:val="none" w:sz="0" w:space="0" w:color="auto"/>
                                                  </w:divBdr>
                                                  <w:divsChild>
                                                    <w:div w:id="1926717636">
                                                      <w:marLeft w:val="0"/>
                                                      <w:marRight w:val="0"/>
                                                      <w:marTop w:val="0"/>
                                                      <w:marBottom w:val="0"/>
                                                      <w:divBdr>
                                                        <w:top w:val="none" w:sz="0" w:space="0" w:color="auto"/>
                                                        <w:left w:val="none" w:sz="0" w:space="0" w:color="auto"/>
                                                        <w:bottom w:val="none" w:sz="0" w:space="0" w:color="auto"/>
                                                        <w:right w:val="none" w:sz="0" w:space="0" w:color="auto"/>
                                                      </w:divBdr>
                                                      <w:divsChild>
                                                        <w:div w:id="824051151">
                                                          <w:marLeft w:val="0"/>
                                                          <w:marRight w:val="0"/>
                                                          <w:marTop w:val="0"/>
                                                          <w:marBottom w:val="0"/>
                                                          <w:divBdr>
                                                            <w:top w:val="none" w:sz="0" w:space="0" w:color="auto"/>
                                                            <w:left w:val="none" w:sz="0" w:space="0" w:color="auto"/>
                                                            <w:bottom w:val="none" w:sz="0" w:space="0" w:color="auto"/>
                                                            <w:right w:val="none" w:sz="0" w:space="0" w:color="auto"/>
                                                          </w:divBdr>
                                                          <w:divsChild>
                                                            <w:div w:id="13586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071241">
      <w:bodyDiv w:val="1"/>
      <w:marLeft w:val="0"/>
      <w:marRight w:val="0"/>
      <w:marTop w:val="0"/>
      <w:marBottom w:val="0"/>
      <w:divBdr>
        <w:top w:val="none" w:sz="0" w:space="0" w:color="auto"/>
        <w:left w:val="none" w:sz="0" w:space="0" w:color="auto"/>
        <w:bottom w:val="none" w:sz="0" w:space="0" w:color="auto"/>
        <w:right w:val="none" w:sz="0" w:space="0" w:color="auto"/>
      </w:divBdr>
      <w:divsChild>
        <w:div w:id="489442714">
          <w:marLeft w:val="0"/>
          <w:marRight w:val="0"/>
          <w:marTop w:val="0"/>
          <w:marBottom w:val="0"/>
          <w:divBdr>
            <w:top w:val="none" w:sz="0" w:space="0" w:color="auto"/>
            <w:left w:val="none" w:sz="0" w:space="0" w:color="auto"/>
            <w:bottom w:val="none" w:sz="0" w:space="0" w:color="auto"/>
            <w:right w:val="none" w:sz="0" w:space="0" w:color="auto"/>
          </w:divBdr>
          <w:divsChild>
            <w:div w:id="1896894540">
              <w:marLeft w:val="0"/>
              <w:marRight w:val="0"/>
              <w:marTop w:val="0"/>
              <w:marBottom w:val="0"/>
              <w:divBdr>
                <w:top w:val="none" w:sz="0" w:space="0" w:color="auto"/>
                <w:left w:val="none" w:sz="0" w:space="0" w:color="auto"/>
                <w:bottom w:val="none" w:sz="0" w:space="0" w:color="auto"/>
                <w:right w:val="none" w:sz="0" w:space="0" w:color="auto"/>
              </w:divBdr>
              <w:divsChild>
                <w:div w:id="1452439380">
                  <w:marLeft w:val="0"/>
                  <w:marRight w:val="0"/>
                  <w:marTop w:val="0"/>
                  <w:marBottom w:val="0"/>
                  <w:divBdr>
                    <w:top w:val="none" w:sz="0" w:space="0" w:color="auto"/>
                    <w:left w:val="none" w:sz="0" w:space="0" w:color="auto"/>
                    <w:bottom w:val="none" w:sz="0" w:space="0" w:color="auto"/>
                    <w:right w:val="none" w:sz="0" w:space="0" w:color="auto"/>
                  </w:divBdr>
                  <w:divsChild>
                    <w:div w:id="352808783">
                      <w:marLeft w:val="0"/>
                      <w:marRight w:val="0"/>
                      <w:marTop w:val="0"/>
                      <w:marBottom w:val="0"/>
                      <w:divBdr>
                        <w:top w:val="none" w:sz="0" w:space="0" w:color="auto"/>
                        <w:left w:val="none" w:sz="0" w:space="0" w:color="auto"/>
                        <w:bottom w:val="none" w:sz="0" w:space="0" w:color="auto"/>
                        <w:right w:val="none" w:sz="0" w:space="0" w:color="auto"/>
                      </w:divBdr>
                      <w:divsChild>
                        <w:div w:id="1891066187">
                          <w:marLeft w:val="0"/>
                          <w:marRight w:val="0"/>
                          <w:marTop w:val="0"/>
                          <w:marBottom w:val="0"/>
                          <w:divBdr>
                            <w:top w:val="none" w:sz="0" w:space="0" w:color="auto"/>
                            <w:left w:val="none" w:sz="0" w:space="0" w:color="auto"/>
                            <w:bottom w:val="none" w:sz="0" w:space="0" w:color="auto"/>
                            <w:right w:val="none" w:sz="0" w:space="0" w:color="auto"/>
                          </w:divBdr>
                          <w:divsChild>
                            <w:div w:id="1096098091">
                              <w:marLeft w:val="0"/>
                              <w:marRight w:val="0"/>
                              <w:marTop w:val="0"/>
                              <w:marBottom w:val="0"/>
                              <w:divBdr>
                                <w:top w:val="none" w:sz="0" w:space="0" w:color="auto"/>
                                <w:left w:val="none" w:sz="0" w:space="0" w:color="auto"/>
                                <w:bottom w:val="none" w:sz="0" w:space="0" w:color="auto"/>
                                <w:right w:val="none" w:sz="0" w:space="0" w:color="auto"/>
                              </w:divBdr>
                              <w:divsChild>
                                <w:div w:id="833571330">
                                  <w:marLeft w:val="0"/>
                                  <w:marRight w:val="0"/>
                                  <w:marTop w:val="0"/>
                                  <w:marBottom w:val="0"/>
                                  <w:divBdr>
                                    <w:top w:val="none" w:sz="0" w:space="0" w:color="auto"/>
                                    <w:left w:val="none" w:sz="0" w:space="0" w:color="auto"/>
                                    <w:bottom w:val="none" w:sz="0" w:space="0" w:color="auto"/>
                                    <w:right w:val="none" w:sz="0" w:space="0" w:color="auto"/>
                                  </w:divBdr>
                                  <w:divsChild>
                                    <w:div w:id="169610058">
                                      <w:marLeft w:val="0"/>
                                      <w:marRight w:val="0"/>
                                      <w:marTop w:val="0"/>
                                      <w:marBottom w:val="0"/>
                                      <w:divBdr>
                                        <w:top w:val="none" w:sz="0" w:space="0" w:color="auto"/>
                                        <w:left w:val="none" w:sz="0" w:space="0" w:color="auto"/>
                                        <w:bottom w:val="none" w:sz="0" w:space="0" w:color="auto"/>
                                        <w:right w:val="none" w:sz="0" w:space="0" w:color="auto"/>
                                      </w:divBdr>
                                      <w:divsChild>
                                        <w:div w:id="328945496">
                                          <w:marLeft w:val="0"/>
                                          <w:marRight w:val="0"/>
                                          <w:marTop w:val="0"/>
                                          <w:marBottom w:val="0"/>
                                          <w:divBdr>
                                            <w:top w:val="none" w:sz="0" w:space="0" w:color="auto"/>
                                            <w:left w:val="none" w:sz="0" w:space="0" w:color="auto"/>
                                            <w:bottom w:val="none" w:sz="0" w:space="0" w:color="auto"/>
                                            <w:right w:val="none" w:sz="0" w:space="0" w:color="auto"/>
                                          </w:divBdr>
                                          <w:divsChild>
                                            <w:div w:id="1760784686">
                                              <w:marLeft w:val="0"/>
                                              <w:marRight w:val="0"/>
                                              <w:marTop w:val="0"/>
                                              <w:marBottom w:val="0"/>
                                              <w:divBdr>
                                                <w:top w:val="none" w:sz="0" w:space="0" w:color="auto"/>
                                                <w:left w:val="none" w:sz="0" w:space="0" w:color="auto"/>
                                                <w:bottom w:val="none" w:sz="0" w:space="0" w:color="auto"/>
                                                <w:right w:val="none" w:sz="0" w:space="0" w:color="auto"/>
                                              </w:divBdr>
                                              <w:divsChild>
                                                <w:div w:id="889995507">
                                                  <w:marLeft w:val="0"/>
                                                  <w:marRight w:val="0"/>
                                                  <w:marTop w:val="0"/>
                                                  <w:marBottom w:val="0"/>
                                                  <w:divBdr>
                                                    <w:top w:val="none" w:sz="0" w:space="0" w:color="auto"/>
                                                    <w:left w:val="none" w:sz="0" w:space="0" w:color="auto"/>
                                                    <w:bottom w:val="single" w:sz="6" w:space="0" w:color="DADCE0"/>
                                                    <w:right w:val="none" w:sz="0" w:space="0" w:color="auto"/>
                                                  </w:divBdr>
                                                  <w:divsChild>
                                                    <w:div w:id="1034769055">
                                                      <w:marLeft w:val="0"/>
                                                      <w:marRight w:val="0"/>
                                                      <w:marTop w:val="0"/>
                                                      <w:marBottom w:val="0"/>
                                                      <w:divBdr>
                                                        <w:top w:val="none" w:sz="0" w:space="0" w:color="auto"/>
                                                        <w:left w:val="none" w:sz="0" w:space="0" w:color="auto"/>
                                                        <w:bottom w:val="none" w:sz="0" w:space="0" w:color="auto"/>
                                                        <w:right w:val="none" w:sz="0" w:space="0" w:color="auto"/>
                                                      </w:divBdr>
                                                      <w:divsChild>
                                                        <w:div w:id="2065448787">
                                                          <w:marLeft w:val="0"/>
                                                          <w:marRight w:val="0"/>
                                                          <w:marTop w:val="0"/>
                                                          <w:marBottom w:val="0"/>
                                                          <w:divBdr>
                                                            <w:top w:val="none" w:sz="0" w:space="0" w:color="auto"/>
                                                            <w:left w:val="none" w:sz="0" w:space="0" w:color="auto"/>
                                                            <w:bottom w:val="none" w:sz="0" w:space="0" w:color="auto"/>
                                                            <w:right w:val="none" w:sz="0" w:space="0" w:color="auto"/>
                                                          </w:divBdr>
                                                        </w:div>
                                                        <w:div w:id="17265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6066">
                                                  <w:marLeft w:val="0"/>
                                                  <w:marRight w:val="0"/>
                                                  <w:marTop w:val="0"/>
                                                  <w:marBottom w:val="0"/>
                                                  <w:divBdr>
                                                    <w:top w:val="none" w:sz="0" w:space="0" w:color="auto"/>
                                                    <w:left w:val="none" w:sz="0" w:space="0" w:color="auto"/>
                                                    <w:bottom w:val="single" w:sz="6" w:space="0" w:color="DADCE0"/>
                                                    <w:right w:val="none" w:sz="0" w:space="0" w:color="auto"/>
                                                  </w:divBdr>
                                                  <w:divsChild>
                                                    <w:div w:id="646588337">
                                                      <w:marLeft w:val="0"/>
                                                      <w:marRight w:val="0"/>
                                                      <w:marTop w:val="0"/>
                                                      <w:marBottom w:val="0"/>
                                                      <w:divBdr>
                                                        <w:top w:val="none" w:sz="0" w:space="0" w:color="auto"/>
                                                        <w:left w:val="none" w:sz="0" w:space="0" w:color="auto"/>
                                                        <w:bottom w:val="none" w:sz="0" w:space="0" w:color="auto"/>
                                                        <w:right w:val="none" w:sz="0" w:space="0" w:color="auto"/>
                                                      </w:divBdr>
                                                      <w:divsChild>
                                                        <w:div w:id="1078331627">
                                                          <w:marLeft w:val="0"/>
                                                          <w:marRight w:val="0"/>
                                                          <w:marTop w:val="0"/>
                                                          <w:marBottom w:val="0"/>
                                                          <w:divBdr>
                                                            <w:top w:val="none" w:sz="0" w:space="0" w:color="auto"/>
                                                            <w:left w:val="none" w:sz="0" w:space="0" w:color="auto"/>
                                                            <w:bottom w:val="none" w:sz="0" w:space="0" w:color="auto"/>
                                                            <w:right w:val="none" w:sz="0" w:space="0" w:color="auto"/>
                                                          </w:divBdr>
                                                        </w:div>
                                                        <w:div w:id="414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1996">
                                                  <w:marLeft w:val="0"/>
                                                  <w:marRight w:val="0"/>
                                                  <w:marTop w:val="0"/>
                                                  <w:marBottom w:val="0"/>
                                                  <w:divBdr>
                                                    <w:top w:val="none" w:sz="0" w:space="0" w:color="auto"/>
                                                    <w:left w:val="none" w:sz="0" w:space="0" w:color="auto"/>
                                                    <w:bottom w:val="none" w:sz="0" w:space="0" w:color="auto"/>
                                                    <w:right w:val="none" w:sz="0" w:space="0" w:color="auto"/>
                                                  </w:divBdr>
                                                  <w:divsChild>
                                                    <w:div w:id="648440771">
                                                      <w:marLeft w:val="0"/>
                                                      <w:marRight w:val="0"/>
                                                      <w:marTop w:val="0"/>
                                                      <w:marBottom w:val="0"/>
                                                      <w:divBdr>
                                                        <w:top w:val="none" w:sz="0" w:space="0" w:color="auto"/>
                                                        <w:left w:val="none" w:sz="0" w:space="0" w:color="auto"/>
                                                        <w:bottom w:val="none" w:sz="0" w:space="0" w:color="auto"/>
                                                        <w:right w:val="none" w:sz="0" w:space="0" w:color="auto"/>
                                                      </w:divBdr>
                                                      <w:divsChild>
                                                        <w:div w:id="1246110272">
                                                          <w:marLeft w:val="0"/>
                                                          <w:marRight w:val="0"/>
                                                          <w:marTop w:val="0"/>
                                                          <w:marBottom w:val="0"/>
                                                          <w:divBdr>
                                                            <w:top w:val="none" w:sz="0" w:space="0" w:color="auto"/>
                                                            <w:left w:val="none" w:sz="0" w:space="0" w:color="auto"/>
                                                            <w:bottom w:val="none" w:sz="0" w:space="0" w:color="auto"/>
                                                            <w:right w:val="none" w:sz="0" w:space="0" w:color="auto"/>
                                                          </w:divBdr>
                                                        </w:div>
                                                        <w:div w:id="20003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0459">
                                                  <w:marLeft w:val="0"/>
                                                  <w:marRight w:val="0"/>
                                                  <w:marTop w:val="0"/>
                                                  <w:marBottom w:val="0"/>
                                                  <w:divBdr>
                                                    <w:top w:val="none" w:sz="0" w:space="0" w:color="auto"/>
                                                    <w:left w:val="none" w:sz="0" w:space="0" w:color="auto"/>
                                                    <w:bottom w:val="none" w:sz="0" w:space="0" w:color="auto"/>
                                                    <w:right w:val="none" w:sz="0" w:space="0" w:color="auto"/>
                                                  </w:divBdr>
                                                  <w:divsChild>
                                                    <w:div w:id="1786852803">
                                                      <w:marLeft w:val="0"/>
                                                      <w:marRight w:val="0"/>
                                                      <w:marTop w:val="0"/>
                                                      <w:marBottom w:val="0"/>
                                                      <w:divBdr>
                                                        <w:top w:val="none" w:sz="0" w:space="0" w:color="auto"/>
                                                        <w:left w:val="none" w:sz="0" w:space="0" w:color="auto"/>
                                                        <w:bottom w:val="none" w:sz="0" w:space="0" w:color="auto"/>
                                                        <w:right w:val="none" w:sz="0" w:space="0" w:color="auto"/>
                                                      </w:divBdr>
                                                      <w:divsChild>
                                                        <w:div w:id="1874420716">
                                                          <w:marLeft w:val="0"/>
                                                          <w:marRight w:val="0"/>
                                                          <w:marTop w:val="0"/>
                                                          <w:marBottom w:val="0"/>
                                                          <w:divBdr>
                                                            <w:top w:val="none" w:sz="0" w:space="0" w:color="auto"/>
                                                            <w:left w:val="none" w:sz="0" w:space="0" w:color="auto"/>
                                                            <w:bottom w:val="none" w:sz="0" w:space="0" w:color="auto"/>
                                                            <w:right w:val="none" w:sz="0" w:space="0" w:color="auto"/>
                                                          </w:divBdr>
                                                          <w:divsChild>
                                                            <w:div w:id="20341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611292">
      <w:bodyDiv w:val="1"/>
      <w:marLeft w:val="0"/>
      <w:marRight w:val="0"/>
      <w:marTop w:val="0"/>
      <w:marBottom w:val="0"/>
      <w:divBdr>
        <w:top w:val="none" w:sz="0" w:space="0" w:color="auto"/>
        <w:left w:val="none" w:sz="0" w:space="0" w:color="auto"/>
        <w:bottom w:val="none" w:sz="0" w:space="0" w:color="auto"/>
        <w:right w:val="none" w:sz="0" w:space="0" w:color="auto"/>
      </w:divBdr>
      <w:divsChild>
        <w:div w:id="1043752841">
          <w:marLeft w:val="0"/>
          <w:marRight w:val="0"/>
          <w:marTop w:val="0"/>
          <w:marBottom w:val="0"/>
          <w:divBdr>
            <w:top w:val="none" w:sz="0" w:space="0" w:color="auto"/>
            <w:left w:val="none" w:sz="0" w:space="0" w:color="auto"/>
            <w:bottom w:val="none" w:sz="0" w:space="0" w:color="auto"/>
            <w:right w:val="none" w:sz="0" w:space="0" w:color="auto"/>
          </w:divBdr>
          <w:divsChild>
            <w:div w:id="1466698130">
              <w:marLeft w:val="0"/>
              <w:marRight w:val="0"/>
              <w:marTop w:val="0"/>
              <w:marBottom w:val="0"/>
              <w:divBdr>
                <w:top w:val="none" w:sz="0" w:space="0" w:color="auto"/>
                <w:left w:val="none" w:sz="0" w:space="0" w:color="auto"/>
                <w:bottom w:val="none" w:sz="0" w:space="0" w:color="auto"/>
                <w:right w:val="none" w:sz="0" w:space="0" w:color="auto"/>
              </w:divBdr>
              <w:divsChild>
                <w:div w:id="1068457749">
                  <w:marLeft w:val="0"/>
                  <w:marRight w:val="0"/>
                  <w:marTop w:val="0"/>
                  <w:marBottom w:val="0"/>
                  <w:divBdr>
                    <w:top w:val="none" w:sz="0" w:space="0" w:color="auto"/>
                    <w:left w:val="none" w:sz="0" w:space="0" w:color="auto"/>
                    <w:bottom w:val="none" w:sz="0" w:space="0" w:color="auto"/>
                    <w:right w:val="none" w:sz="0" w:space="0" w:color="auto"/>
                  </w:divBdr>
                  <w:divsChild>
                    <w:div w:id="822620078">
                      <w:marLeft w:val="0"/>
                      <w:marRight w:val="0"/>
                      <w:marTop w:val="0"/>
                      <w:marBottom w:val="0"/>
                      <w:divBdr>
                        <w:top w:val="none" w:sz="0" w:space="0" w:color="auto"/>
                        <w:left w:val="none" w:sz="0" w:space="0" w:color="auto"/>
                        <w:bottom w:val="none" w:sz="0" w:space="0" w:color="auto"/>
                        <w:right w:val="none" w:sz="0" w:space="0" w:color="auto"/>
                      </w:divBdr>
                      <w:divsChild>
                        <w:div w:id="1217467965">
                          <w:marLeft w:val="0"/>
                          <w:marRight w:val="0"/>
                          <w:marTop w:val="0"/>
                          <w:marBottom w:val="0"/>
                          <w:divBdr>
                            <w:top w:val="none" w:sz="0" w:space="0" w:color="auto"/>
                            <w:left w:val="none" w:sz="0" w:space="0" w:color="auto"/>
                            <w:bottom w:val="none" w:sz="0" w:space="0" w:color="auto"/>
                            <w:right w:val="none" w:sz="0" w:space="0" w:color="auto"/>
                          </w:divBdr>
                          <w:divsChild>
                            <w:div w:id="540477095">
                              <w:marLeft w:val="0"/>
                              <w:marRight w:val="0"/>
                              <w:marTop w:val="0"/>
                              <w:marBottom w:val="0"/>
                              <w:divBdr>
                                <w:top w:val="none" w:sz="0" w:space="0" w:color="auto"/>
                                <w:left w:val="none" w:sz="0" w:space="0" w:color="auto"/>
                                <w:bottom w:val="none" w:sz="0" w:space="0" w:color="auto"/>
                                <w:right w:val="none" w:sz="0" w:space="0" w:color="auto"/>
                              </w:divBdr>
                              <w:divsChild>
                                <w:div w:id="1087846758">
                                  <w:marLeft w:val="0"/>
                                  <w:marRight w:val="0"/>
                                  <w:marTop w:val="0"/>
                                  <w:marBottom w:val="0"/>
                                  <w:divBdr>
                                    <w:top w:val="none" w:sz="0" w:space="0" w:color="auto"/>
                                    <w:left w:val="none" w:sz="0" w:space="0" w:color="auto"/>
                                    <w:bottom w:val="none" w:sz="0" w:space="0" w:color="auto"/>
                                    <w:right w:val="none" w:sz="0" w:space="0" w:color="auto"/>
                                  </w:divBdr>
                                  <w:divsChild>
                                    <w:div w:id="282394672">
                                      <w:marLeft w:val="0"/>
                                      <w:marRight w:val="0"/>
                                      <w:marTop w:val="0"/>
                                      <w:marBottom w:val="0"/>
                                      <w:divBdr>
                                        <w:top w:val="none" w:sz="0" w:space="0" w:color="auto"/>
                                        <w:left w:val="none" w:sz="0" w:space="0" w:color="auto"/>
                                        <w:bottom w:val="none" w:sz="0" w:space="0" w:color="auto"/>
                                        <w:right w:val="none" w:sz="0" w:space="0" w:color="auto"/>
                                      </w:divBdr>
                                      <w:divsChild>
                                        <w:div w:id="214582297">
                                          <w:marLeft w:val="0"/>
                                          <w:marRight w:val="0"/>
                                          <w:marTop w:val="0"/>
                                          <w:marBottom w:val="0"/>
                                          <w:divBdr>
                                            <w:top w:val="none" w:sz="0" w:space="0" w:color="auto"/>
                                            <w:left w:val="none" w:sz="0" w:space="0" w:color="auto"/>
                                            <w:bottom w:val="none" w:sz="0" w:space="0" w:color="auto"/>
                                            <w:right w:val="none" w:sz="0" w:space="0" w:color="auto"/>
                                          </w:divBdr>
                                          <w:divsChild>
                                            <w:div w:id="1034505035">
                                              <w:marLeft w:val="0"/>
                                              <w:marRight w:val="0"/>
                                              <w:marTop w:val="0"/>
                                              <w:marBottom w:val="0"/>
                                              <w:divBdr>
                                                <w:top w:val="none" w:sz="0" w:space="0" w:color="auto"/>
                                                <w:left w:val="none" w:sz="0" w:space="0" w:color="auto"/>
                                                <w:bottom w:val="none" w:sz="0" w:space="0" w:color="auto"/>
                                                <w:right w:val="none" w:sz="0" w:space="0" w:color="auto"/>
                                              </w:divBdr>
                                              <w:divsChild>
                                                <w:div w:id="1311401731">
                                                  <w:marLeft w:val="0"/>
                                                  <w:marRight w:val="0"/>
                                                  <w:marTop w:val="0"/>
                                                  <w:marBottom w:val="0"/>
                                                  <w:divBdr>
                                                    <w:top w:val="none" w:sz="0" w:space="0" w:color="auto"/>
                                                    <w:left w:val="none" w:sz="0" w:space="0" w:color="auto"/>
                                                    <w:bottom w:val="single" w:sz="6" w:space="0" w:color="DADCE0"/>
                                                    <w:right w:val="none" w:sz="0" w:space="0" w:color="auto"/>
                                                  </w:divBdr>
                                                  <w:divsChild>
                                                    <w:div w:id="1351568711">
                                                      <w:marLeft w:val="0"/>
                                                      <w:marRight w:val="0"/>
                                                      <w:marTop w:val="0"/>
                                                      <w:marBottom w:val="0"/>
                                                      <w:divBdr>
                                                        <w:top w:val="none" w:sz="0" w:space="0" w:color="auto"/>
                                                        <w:left w:val="none" w:sz="0" w:space="0" w:color="auto"/>
                                                        <w:bottom w:val="none" w:sz="0" w:space="0" w:color="auto"/>
                                                        <w:right w:val="none" w:sz="0" w:space="0" w:color="auto"/>
                                                      </w:divBdr>
                                                      <w:divsChild>
                                                        <w:div w:id="1352606264">
                                                          <w:marLeft w:val="0"/>
                                                          <w:marRight w:val="0"/>
                                                          <w:marTop w:val="0"/>
                                                          <w:marBottom w:val="0"/>
                                                          <w:divBdr>
                                                            <w:top w:val="none" w:sz="0" w:space="0" w:color="auto"/>
                                                            <w:left w:val="none" w:sz="0" w:space="0" w:color="auto"/>
                                                            <w:bottom w:val="none" w:sz="0" w:space="0" w:color="auto"/>
                                                            <w:right w:val="none" w:sz="0" w:space="0" w:color="auto"/>
                                                          </w:divBdr>
                                                        </w:div>
                                                        <w:div w:id="13929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3148">
                                                  <w:marLeft w:val="0"/>
                                                  <w:marRight w:val="0"/>
                                                  <w:marTop w:val="0"/>
                                                  <w:marBottom w:val="0"/>
                                                  <w:divBdr>
                                                    <w:top w:val="none" w:sz="0" w:space="0" w:color="auto"/>
                                                    <w:left w:val="none" w:sz="0" w:space="0" w:color="auto"/>
                                                    <w:bottom w:val="single" w:sz="6" w:space="0" w:color="DADCE0"/>
                                                    <w:right w:val="none" w:sz="0" w:space="0" w:color="auto"/>
                                                  </w:divBdr>
                                                  <w:divsChild>
                                                    <w:div w:id="345833510">
                                                      <w:marLeft w:val="0"/>
                                                      <w:marRight w:val="0"/>
                                                      <w:marTop w:val="0"/>
                                                      <w:marBottom w:val="0"/>
                                                      <w:divBdr>
                                                        <w:top w:val="none" w:sz="0" w:space="0" w:color="auto"/>
                                                        <w:left w:val="none" w:sz="0" w:space="0" w:color="auto"/>
                                                        <w:bottom w:val="none" w:sz="0" w:space="0" w:color="auto"/>
                                                        <w:right w:val="none" w:sz="0" w:space="0" w:color="auto"/>
                                                      </w:divBdr>
                                                      <w:divsChild>
                                                        <w:div w:id="193422986">
                                                          <w:marLeft w:val="0"/>
                                                          <w:marRight w:val="0"/>
                                                          <w:marTop w:val="0"/>
                                                          <w:marBottom w:val="0"/>
                                                          <w:divBdr>
                                                            <w:top w:val="none" w:sz="0" w:space="0" w:color="auto"/>
                                                            <w:left w:val="none" w:sz="0" w:space="0" w:color="auto"/>
                                                            <w:bottom w:val="none" w:sz="0" w:space="0" w:color="auto"/>
                                                            <w:right w:val="none" w:sz="0" w:space="0" w:color="auto"/>
                                                          </w:divBdr>
                                                        </w:div>
                                                        <w:div w:id="17477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1924">
                                                  <w:marLeft w:val="0"/>
                                                  <w:marRight w:val="0"/>
                                                  <w:marTop w:val="0"/>
                                                  <w:marBottom w:val="0"/>
                                                  <w:divBdr>
                                                    <w:top w:val="none" w:sz="0" w:space="0" w:color="auto"/>
                                                    <w:left w:val="none" w:sz="0" w:space="0" w:color="auto"/>
                                                    <w:bottom w:val="none" w:sz="0" w:space="0" w:color="auto"/>
                                                    <w:right w:val="none" w:sz="0" w:space="0" w:color="auto"/>
                                                  </w:divBdr>
                                                  <w:divsChild>
                                                    <w:div w:id="656882748">
                                                      <w:marLeft w:val="0"/>
                                                      <w:marRight w:val="0"/>
                                                      <w:marTop w:val="0"/>
                                                      <w:marBottom w:val="0"/>
                                                      <w:divBdr>
                                                        <w:top w:val="none" w:sz="0" w:space="0" w:color="auto"/>
                                                        <w:left w:val="none" w:sz="0" w:space="0" w:color="auto"/>
                                                        <w:bottom w:val="none" w:sz="0" w:space="0" w:color="auto"/>
                                                        <w:right w:val="none" w:sz="0" w:space="0" w:color="auto"/>
                                                      </w:divBdr>
                                                      <w:divsChild>
                                                        <w:div w:id="1669744303">
                                                          <w:marLeft w:val="0"/>
                                                          <w:marRight w:val="0"/>
                                                          <w:marTop w:val="0"/>
                                                          <w:marBottom w:val="0"/>
                                                          <w:divBdr>
                                                            <w:top w:val="none" w:sz="0" w:space="0" w:color="auto"/>
                                                            <w:left w:val="none" w:sz="0" w:space="0" w:color="auto"/>
                                                            <w:bottom w:val="none" w:sz="0" w:space="0" w:color="auto"/>
                                                            <w:right w:val="none" w:sz="0" w:space="0" w:color="auto"/>
                                                          </w:divBdr>
                                                        </w:div>
                                                        <w:div w:id="927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6890">
                                                  <w:marLeft w:val="0"/>
                                                  <w:marRight w:val="0"/>
                                                  <w:marTop w:val="0"/>
                                                  <w:marBottom w:val="0"/>
                                                  <w:divBdr>
                                                    <w:top w:val="none" w:sz="0" w:space="0" w:color="auto"/>
                                                    <w:left w:val="none" w:sz="0" w:space="0" w:color="auto"/>
                                                    <w:bottom w:val="none" w:sz="0" w:space="0" w:color="auto"/>
                                                    <w:right w:val="none" w:sz="0" w:space="0" w:color="auto"/>
                                                  </w:divBdr>
                                                  <w:divsChild>
                                                    <w:div w:id="1033462894">
                                                      <w:marLeft w:val="0"/>
                                                      <w:marRight w:val="0"/>
                                                      <w:marTop w:val="0"/>
                                                      <w:marBottom w:val="0"/>
                                                      <w:divBdr>
                                                        <w:top w:val="none" w:sz="0" w:space="0" w:color="auto"/>
                                                        <w:left w:val="none" w:sz="0" w:space="0" w:color="auto"/>
                                                        <w:bottom w:val="none" w:sz="0" w:space="0" w:color="auto"/>
                                                        <w:right w:val="none" w:sz="0" w:space="0" w:color="auto"/>
                                                      </w:divBdr>
                                                      <w:divsChild>
                                                        <w:div w:id="1234311278">
                                                          <w:marLeft w:val="0"/>
                                                          <w:marRight w:val="0"/>
                                                          <w:marTop w:val="0"/>
                                                          <w:marBottom w:val="0"/>
                                                          <w:divBdr>
                                                            <w:top w:val="none" w:sz="0" w:space="0" w:color="auto"/>
                                                            <w:left w:val="none" w:sz="0" w:space="0" w:color="auto"/>
                                                            <w:bottom w:val="none" w:sz="0" w:space="0" w:color="auto"/>
                                                            <w:right w:val="none" w:sz="0" w:space="0" w:color="auto"/>
                                                          </w:divBdr>
                                                          <w:divsChild>
                                                            <w:div w:id="109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4373059">
      <w:bodyDiv w:val="1"/>
      <w:marLeft w:val="0"/>
      <w:marRight w:val="0"/>
      <w:marTop w:val="0"/>
      <w:marBottom w:val="0"/>
      <w:divBdr>
        <w:top w:val="none" w:sz="0" w:space="0" w:color="auto"/>
        <w:left w:val="none" w:sz="0" w:space="0" w:color="auto"/>
        <w:bottom w:val="none" w:sz="0" w:space="0" w:color="auto"/>
        <w:right w:val="none" w:sz="0" w:space="0" w:color="auto"/>
      </w:divBdr>
      <w:divsChild>
        <w:div w:id="153842547">
          <w:marLeft w:val="0"/>
          <w:marRight w:val="0"/>
          <w:marTop w:val="0"/>
          <w:marBottom w:val="0"/>
          <w:divBdr>
            <w:top w:val="none" w:sz="0" w:space="0" w:color="auto"/>
            <w:left w:val="none" w:sz="0" w:space="0" w:color="auto"/>
            <w:bottom w:val="none" w:sz="0" w:space="0" w:color="auto"/>
            <w:right w:val="none" w:sz="0" w:space="0" w:color="auto"/>
          </w:divBdr>
          <w:divsChild>
            <w:div w:id="1126200078">
              <w:marLeft w:val="0"/>
              <w:marRight w:val="0"/>
              <w:marTop w:val="0"/>
              <w:marBottom w:val="0"/>
              <w:divBdr>
                <w:top w:val="none" w:sz="0" w:space="0" w:color="auto"/>
                <w:left w:val="none" w:sz="0" w:space="0" w:color="auto"/>
                <w:bottom w:val="none" w:sz="0" w:space="0" w:color="auto"/>
                <w:right w:val="none" w:sz="0" w:space="0" w:color="auto"/>
              </w:divBdr>
              <w:divsChild>
                <w:div w:id="2082363490">
                  <w:marLeft w:val="0"/>
                  <w:marRight w:val="0"/>
                  <w:marTop w:val="0"/>
                  <w:marBottom w:val="0"/>
                  <w:divBdr>
                    <w:top w:val="none" w:sz="0" w:space="0" w:color="auto"/>
                    <w:left w:val="none" w:sz="0" w:space="0" w:color="auto"/>
                    <w:bottom w:val="none" w:sz="0" w:space="0" w:color="auto"/>
                    <w:right w:val="none" w:sz="0" w:space="0" w:color="auto"/>
                  </w:divBdr>
                  <w:divsChild>
                    <w:div w:id="599604165">
                      <w:marLeft w:val="0"/>
                      <w:marRight w:val="0"/>
                      <w:marTop w:val="0"/>
                      <w:marBottom w:val="0"/>
                      <w:divBdr>
                        <w:top w:val="none" w:sz="0" w:space="0" w:color="auto"/>
                        <w:left w:val="none" w:sz="0" w:space="0" w:color="auto"/>
                        <w:bottom w:val="none" w:sz="0" w:space="0" w:color="auto"/>
                        <w:right w:val="none" w:sz="0" w:space="0" w:color="auto"/>
                      </w:divBdr>
                      <w:divsChild>
                        <w:div w:id="1912419533">
                          <w:marLeft w:val="0"/>
                          <w:marRight w:val="0"/>
                          <w:marTop w:val="0"/>
                          <w:marBottom w:val="0"/>
                          <w:divBdr>
                            <w:top w:val="none" w:sz="0" w:space="0" w:color="auto"/>
                            <w:left w:val="none" w:sz="0" w:space="0" w:color="auto"/>
                            <w:bottom w:val="none" w:sz="0" w:space="0" w:color="auto"/>
                            <w:right w:val="none" w:sz="0" w:space="0" w:color="auto"/>
                          </w:divBdr>
                          <w:divsChild>
                            <w:div w:id="1685401202">
                              <w:marLeft w:val="0"/>
                              <w:marRight w:val="0"/>
                              <w:marTop w:val="0"/>
                              <w:marBottom w:val="0"/>
                              <w:divBdr>
                                <w:top w:val="none" w:sz="0" w:space="0" w:color="auto"/>
                                <w:left w:val="none" w:sz="0" w:space="0" w:color="auto"/>
                                <w:bottom w:val="none" w:sz="0" w:space="0" w:color="auto"/>
                                <w:right w:val="none" w:sz="0" w:space="0" w:color="auto"/>
                              </w:divBdr>
                              <w:divsChild>
                                <w:div w:id="667516312">
                                  <w:marLeft w:val="0"/>
                                  <w:marRight w:val="0"/>
                                  <w:marTop w:val="0"/>
                                  <w:marBottom w:val="0"/>
                                  <w:divBdr>
                                    <w:top w:val="none" w:sz="0" w:space="0" w:color="auto"/>
                                    <w:left w:val="none" w:sz="0" w:space="0" w:color="auto"/>
                                    <w:bottom w:val="none" w:sz="0" w:space="0" w:color="auto"/>
                                    <w:right w:val="none" w:sz="0" w:space="0" w:color="auto"/>
                                  </w:divBdr>
                                  <w:divsChild>
                                    <w:div w:id="1373310404">
                                      <w:marLeft w:val="0"/>
                                      <w:marRight w:val="0"/>
                                      <w:marTop w:val="0"/>
                                      <w:marBottom w:val="0"/>
                                      <w:divBdr>
                                        <w:top w:val="none" w:sz="0" w:space="0" w:color="auto"/>
                                        <w:left w:val="none" w:sz="0" w:space="0" w:color="auto"/>
                                        <w:bottom w:val="none" w:sz="0" w:space="0" w:color="auto"/>
                                        <w:right w:val="none" w:sz="0" w:space="0" w:color="auto"/>
                                      </w:divBdr>
                                      <w:divsChild>
                                        <w:div w:id="1776292187">
                                          <w:marLeft w:val="0"/>
                                          <w:marRight w:val="0"/>
                                          <w:marTop w:val="0"/>
                                          <w:marBottom w:val="0"/>
                                          <w:divBdr>
                                            <w:top w:val="none" w:sz="0" w:space="0" w:color="auto"/>
                                            <w:left w:val="none" w:sz="0" w:space="0" w:color="auto"/>
                                            <w:bottom w:val="none" w:sz="0" w:space="0" w:color="auto"/>
                                            <w:right w:val="none" w:sz="0" w:space="0" w:color="auto"/>
                                          </w:divBdr>
                                          <w:divsChild>
                                            <w:div w:id="917178404">
                                              <w:marLeft w:val="0"/>
                                              <w:marRight w:val="0"/>
                                              <w:marTop w:val="0"/>
                                              <w:marBottom w:val="0"/>
                                              <w:divBdr>
                                                <w:top w:val="none" w:sz="0" w:space="0" w:color="auto"/>
                                                <w:left w:val="none" w:sz="0" w:space="0" w:color="auto"/>
                                                <w:bottom w:val="none" w:sz="0" w:space="0" w:color="auto"/>
                                                <w:right w:val="none" w:sz="0" w:space="0" w:color="auto"/>
                                              </w:divBdr>
                                              <w:divsChild>
                                                <w:div w:id="831412661">
                                                  <w:marLeft w:val="0"/>
                                                  <w:marRight w:val="0"/>
                                                  <w:marTop w:val="0"/>
                                                  <w:marBottom w:val="0"/>
                                                  <w:divBdr>
                                                    <w:top w:val="none" w:sz="0" w:space="0" w:color="auto"/>
                                                    <w:left w:val="none" w:sz="0" w:space="0" w:color="auto"/>
                                                    <w:bottom w:val="single" w:sz="6" w:space="0" w:color="DADCE0"/>
                                                    <w:right w:val="none" w:sz="0" w:space="0" w:color="auto"/>
                                                  </w:divBdr>
                                                  <w:divsChild>
                                                    <w:div w:id="96683911">
                                                      <w:marLeft w:val="0"/>
                                                      <w:marRight w:val="0"/>
                                                      <w:marTop w:val="0"/>
                                                      <w:marBottom w:val="0"/>
                                                      <w:divBdr>
                                                        <w:top w:val="none" w:sz="0" w:space="0" w:color="auto"/>
                                                        <w:left w:val="none" w:sz="0" w:space="0" w:color="auto"/>
                                                        <w:bottom w:val="none" w:sz="0" w:space="0" w:color="auto"/>
                                                        <w:right w:val="none" w:sz="0" w:space="0" w:color="auto"/>
                                                      </w:divBdr>
                                                      <w:divsChild>
                                                        <w:div w:id="1132593972">
                                                          <w:marLeft w:val="0"/>
                                                          <w:marRight w:val="0"/>
                                                          <w:marTop w:val="0"/>
                                                          <w:marBottom w:val="0"/>
                                                          <w:divBdr>
                                                            <w:top w:val="none" w:sz="0" w:space="0" w:color="auto"/>
                                                            <w:left w:val="none" w:sz="0" w:space="0" w:color="auto"/>
                                                            <w:bottom w:val="none" w:sz="0" w:space="0" w:color="auto"/>
                                                            <w:right w:val="none" w:sz="0" w:space="0" w:color="auto"/>
                                                          </w:divBdr>
                                                        </w:div>
                                                        <w:div w:id="14753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454">
                                                  <w:marLeft w:val="0"/>
                                                  <w:marRight w:val="0"/>
                                                  <w:marTop w:val="0"/>
                                                  <w:marBottom w:val="0"/>
                                                  <w:divBdr>
                                                    <w:top w:val="none" w:sz="0" w:space="0" w:color="auto"/>
                                                    <w:left w:val="none" w:sz="0" w:space="0" w:color="auto"/>
                                                    <w:bottom w:val="single" w:sz="6" w:space="0" w:color="DADCE0"/>
                                                    <w:right w:val="none" w:sz="0" w:space="0" w:color="auto"/>
                                                  </w:divBdr>
                                                  <w:divsChild>
                                                    <w:div w:id="1996377664">
                                                      <w:marLeft w:val="0"/>
                                                      <w:marRight w:val="0"/>
                                                      <w:marTop w:val="0"/>
                                                      <w:marBottom w:val="0"/>
                                                      <w:divBdr>
                                                        <w:top w:val="none" w:sz="0" w:space="0" w:color="auto"/>
                                                        <w:left w:val="none" w:sz="0" w:space="0" w:color="auto"/>
                                                        <w:bottom w:val="none" w:sz="0" w:space="0" w:color="auto"/>
                                                        <w:right w:val="none" w:sz="0" w:space="0" w:color="auto"/>
                                                      </w:divBdr>
                                                      <w:divsChild>
                                                        <w:div w:id="346103366">
                                                          <w:marLeft w:val="0"/>
                                                          <w:marRight w:val="0"/>
                                                          <w:marTop w:val="0"/>
                                                          <w:marBottom w:val="0"/>
                                                          <w:divBdr>
                                                            <w:top w:val="none" w:sz="0" w:space="0" w:color="auto"/>
                                                            <w:left w:val="none" w:sz="0" w:space="0" w:color="auto"/>
                                                            <w:bottom w:val="none" w:sz="0" w:space="0" w:color="auto"/>
                                                            <w:right w:val="none" w:sz="0" w:space="0" w:color="auto"/>
                                                          </w:divBdr>
                                                        </w:div>
                                                        <w:div w:id="555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1901">
                                                  <w:marLeft w:val="0"/>
                                                  <w:marRight w:val="0"/>
                                                  <w:marTop w:val="0"/>
                                                  <w:marBottom w:val="0"/>
                                                  <w:divBdr>
                                                    <w:top w:val="none" w:sz="0" w:space="0" w:color="auto"/>
                                                    <w:left w:val="none" w:sz="0" w:space="0" w:color="auto"/>
                                                    <w:bottom w:val="none" w:sz="0" w:space="0" w:color="auto"/>
                                                    <w:right w:val="none" w:sz="0" w:space="0" w:color="auto"/>
                                                  </w:divBdr>
                                                  <w:divsChild>
                                                    <w:div w:id="915014266">
                                                      <w:marLeft w:val="0"/>
                                                      <w:marRight w:val="0"/>
                                                      <w:marTop w:val="0"/>
                                                      <w:marBottom w:val="0"/>
                                                      <w:divBdr>
                                                        <w:top w:val="none" w:sz="0" w:space="0" w:color="auto"/>
                                                        <w:left w:val="none" w:sz="0" w:space="0" w:color="auto"/>
                                                        <w:bottom w:val="none" w:sz="0" w:space="0" w:color="auto"/>
                                                        <w:right w:val="none" w:sz="0" w:space="0" w:color="auto"/>
                                                      </w:divBdr>
                                                      <w:divsChild>
                                                        <w:div w:id="447941062">
                                                          <w:marLeft w:val="0"/>
                                                          <w:marRight w:val="0"/>
                                                          <w:marTop w:val="0"/>
                                                          <w:marBottom w:val="0"/>
                                                          <w:divBdr>
                                                            <w:top w:val="none" w:sz="0" w:space="0" w:color="auto"/>
                                                            <w:left w:val="none" w:sz="0" w:space="0" w:color="auto"/>
                                                            <w:bottom w:val="none" w:sz="0" w:space="0" w:color="auto"/>
                                                            <w:right w:val="none" w:sz="0" w:space="0" w:color="auto"/>
                                                          </w:divBdr>
                                                        </w:div>
                                                        <w:div w:id="18348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134">
                                                  <w:marLeft w:val="0"/>
                                                  <w:marRight w:val="0"/>
                                                  <w:marTop w:val="0"/>
                                                  <w:marBottom w:val="0"/>
                                                  <w:divBdr>
                                                    <w:top w:val="none" w:sz="0" w:space="0" w:color="auto"/>
                                                    <w:left w:val="none" w:sz="0" w:space="0" w:color="auto"/>
                                                    <w:bottom w:val="none" w:sz="0" w:space="0" w:color="auto"/>
                                                    <w:right w:val="none" w:sz="0" w:space="0" w:color="auto"/>
                                                  </w:divBdr>
                                                  <w:divsChild>
                                                    <w:div w:id="1257864808">
                                                      <w:marLeft w:val="0"/>
                                                      <w:marRight w:val="0"/>
                                                      <w:marTop w:val="0"/>
                                                      <w:marBottom w:val="0"/>
                                                      <w:divBdr>
                                                        <w:top w:val="none" w:sz="0" w:space="0" w:color="auto"/>
                                                        <w:left w:val="none" w:sz="0" w:space="0" w:color="auto"/>
                                                        <w:bottom w:val="none" w:sz="0" w:space="0" w:color="auto"/>
                                                        <w:right w:val="none" w:sz="0" w:space="0" w:color="auto"/>
                                                      </w:divBdr>
                                                      <w:divsChild>
                                                        <w:div w:id="1317804913">
                                                          <w:marLeft w:val="0"/>
                                                          <w:marRight w:val="0"/>
                                                          <w:marTop w:val="0"/>
                                                          <w:marBottom w:val="0"/>
                                                          <w:divBdr>
                                                            <w:top w:val="none" w:sz="0" w:space="0" w:color="auto"/>
                                                            <w:left w:val="none" w:sz="0" w:space="0" w:color="auto"/>
                                                            <w:bottom w:val="none" w:sz="0" w:space="0" w:color="auto"/>
                                                            <w:right w:val="none" w:sz="0" w:space="0" w:color="auto"/>
                                                          </w:divBdr>
                                                          <w:divsChild>
                                                            <w:div w:id="5667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83012">
      <w:bodyDiv w:val="1"/>
      <w:marLeft w:val="0"/>
      <w:marRight w:val="0"/>
      <w:marTop w:val="0"/>
      <w:marBottom w:val="0"/>
      <w:divBdr>
        <w:top w:val="none" w:sz="0" w:space="0" w:color="auto"/>
        <w:left w:val="none" w:sz="0" w:space="0" w:color="auto"/>
        <w:bottom w:val="none" w:sz="0" w:space="0" w:color="auto"/>
        <w:right w:val="none" w:sz="0" w:space="0" w:color="auto"/>
      </w:divBdr>
      <w:divsChild>
        <w:div w:id="1346398119">
          <w:marLeft w:val="0"/>
          <w:marRight w:val="0"/>
          <w:marTop w:val="0"/>
          <w:marBottom w:val="0"/>
          <w:divBdr>
            <w:top w:val="none" w:sz="0" w:space="0" w:color="auto"/>
            <w:left w:val="none" w:sz="0" w:space="0" w:color="auto"/>
            <w:bottom w:val="none" w:sz="0" w:space="0" w:color="auto"/>
            <w:right w:val="none" w:sz="0" w:space="0" w:color="auto"/>
          </w:divBdr>
          <w:divsChild>
            <w:div w:id="1001741524">
              <w:marLeft w:val="0"/>
              <w:marRight w:val="0"/>
              <w:marTop w:val="0"/>
              <w:marBottom w:val="0"/>
              <w:divBdr>
                <w:top w:val="none" w:sz="0" w:space="0" w:color="auto"/>
                <w:left w:val="none" w:sz="0" w:space="0" w:color="auto"/>
                <w:bottom w:val="none" w:sz="0" w:space="0" w:color="auto"/>
                <w:right w:val="none" w:sz="0" w:space="0" w:color="auto"/>
              </w:divBdr>
              <w:divsChild>
                <w:div w:id="915437201">
                  <w:marLeft w:val="0"/>
                  <w:marRight w:val="0"/>
                  <w:marTop w:val="0"/>
                  <w:marBottom w:val="0"/>
                  <w:divBdr>
                    <w:top w:val="none" w:sz="0" w:space="0" w:color="auto"/>
                    <w:left w:val="none" w:sz="0" w:space="0" w:color="auto"/>
                    <w:bottom w:val="none" w:sz="0" w:space="0" w:color="auto"/>
                    <w:right w:val="none" w:sz="0" w:space="0" w:color="auto"/>
                  </w:divBdr>
                  <w:divsChild>
                    <w:div w:id="1533304296">
                      <w:marLeft w:val="0"/>
                      <w:marRight w:val="0"/>
                      <w:marTop w:val="0"/>
                      <w:marBottom w:val="0"/>
                      <w:divBdr>
                        <w:top w:val="none" w:sz="0" w:space="0" w:color="auto"/>
                        <w:left w:val="none" w:sz="0" w:space="0" w:color="auto"/>
                        <w:bottom w:val="none" w:sz="0" w:space="0" w:color="auto"/>
                        <w:right w:val="none" w:sz="0" w:space="0" w:color="auto"/>
                      </w:divBdr>
                      <w:divsChild>
                        <w:div w:id="1835410220">
                          <w:marLeft w:val="0"/>
                          <w:marRight w:val="0"/>
                          <w:marTop w:val="0"/>
                          <w:marBottom w:val="0"/>
                          <w:divBdr>
                            <w:top w:val="none" w:sz="0" w:space="0" w:color="auto"/>
                            <w:left w:val="none" w:sz="0" w:space="0" w:color="auto"/>
                            <w:bottom w:val="none" w:sz="0" w:space="0" w:color="auto"/>
                            <w:right w:val="none" w:sz="0" w:space="0" w:color="auto"/>
                          </w:divBdr>
                          <w:divsChild>
                            <w:div w:id="376703470">
                              <w:marLeft w:val="0"/>
                              <w:marRight w:val="0"/>
                              <w:marTop w:val="0"/>
                              <w:marBottom w:val="0"/>
                              <w:divBdr>
                                <w:top w:val="none" w:sz="0" w:space="0" w:color="auto"/>
                                <w:left w:val="none" w:sz="0" w:space="0" w:color="auto"/>
                                <w:bottom w:val="none" w:sz="0" w:space="0" w:color="auto"/>
                                <w:right w:val="none" w:sz="0" w:space="0" w:color="auto"/>
                              </w:divBdr>
                              <w:divsChild>
                                <w:div w:id="1562716934">
                                  <w:marLeft w:val="0"/>
                                  <w:marRight w:val="0"/>
                                  <w:marTop w:val="0"/>
                                  <w:marBottom w:val="0"/>
                                  <w:divBdr>
                                    <w:top w:val="none" w:sz="0" w:space="0" w:color="auto"/>
                                    <w:left w:val="none" w:sz="0" w:space="0" w:color="auto"/>
                                    <w:bottom w:val="none" w:sz="0" w:space="0" w:color="auto"/>
                                    <w:right w:val="none" w:sz="0" w:space="0" w:color="auto"/>
                                  </w:divBdr>
                                  <w:divsChild>
                                    <w:div w:id="1198853847">
                                      <w:marLeft w:val="0"/>
                                      <w:marRight w:val="0"/>
                                      <w:marTop w:val="0"/>
                                      <w:marBottom w:val="0"/>
                                      <w:divBdr>
                                        <w:top w:val="none" w:sz="0" w:space="0" w:color="auto"/>
                                        <w:left w:val="none" w:sz="0" w:space="0" w:color="auto"/>
                                        <w:bottom w:val="none" w:sz="0" w:space="0" w:color="auto"/>
                                        <w:right w:val="none" w:sz="0" w:space="0" w:color="auto"/>
                                      </w:divBdr>
                                      <w:divsChild>
                                        <w:div w:id="1444420331">
                                          <w:marLeft w:val="0"/>
                                          <w:marRight w:val="0"/>
                                          <w:marTop w:val="0"/>
                                          <w:marBottom w:val="0"/>
                                          <w:divBdr>
                                            <w:top w:val="none" w:sz="0" w:space="0" w:color="auto"/>
                                            <w:left w:val="none" w:sz="0" w:space="0" w:color="auto"/>
                                            <w:bottom w:val="none" w:sz="0" w:space="0" w:color="auto"/>
                                            <w:right w:val="none" w:sz="0" w:space="0" w:color="auto"/>
                                          </w:divBdr>
                                          <w:divsChild>
                                            <w:div w:id="912735071">
                                              <w:marLeft w:val="0"/>
                                              <w:marRight w:val="0"/>
                                              <w:marTop w:val="0"/>
                                              <w:marBottom w:val="0"/>
                                              <w:divBdr>
                                                <w:top w:val="none" w:sz="0" w:space="0" w:color="auto"/>
                                                <w:left w:val="none" w:sz="0" w:space="0" w:color="auto"/>
                                                <w:bottom w:val="none" w:sz="0" w:space="0" w:color="auto"/>
                                                <w:right w:val="none" w:sz="0" w:space="0" w:color="auto"/>
                                              </w:divBdr>
                                              <w:divsChild>
                                                <w:div w:id="666396515">
                                                  <w:marLeft w:val="0"/>
                                                  <w:marRight w:val="0"/>
                                                  <w:marTop w:val="0"/>
                                                  <w:marBottom w:val="0"/>
                                                  <w:divBdr>
                                                    <w:top w:val="none" w:sz="0" w:space="0" w:color="auto"/>
                                                    <w:left w:val="none" w:sz="0" w:space="0" w:color="auto"/>
                                                    <w:bottom w:val="single" w:sz="6" w:space="0" w:color="DADCE0"/>
                                                    <w:right w:val="none" w:sz="0" w:space="0" w:color="auto"/>
                                                  </w:divBdr>
                                                  <w:divsChild>
                                                    <w:div w:id="1098331407">
                                                      <w:marLeft w:val="0"/>
                                                      <w:marRight w:val="0"/>
                                                      <w:marTop w:val="0"/>
                                                      <w:marBottom w:val="0"/>
                                                      <w:divBdr>
                                                        <w:top w:val="none" w:sz="0" w:space="0" w:color="auto"/>
                                                        <w:left w:val="none" w:sz="0" w:space="0" w:color="auto"/>
                                                        <w:bottom w:val="none" w:sz="0" w:space="0" w:color="auto"/>
                                                        <w:right w:val="none" w:sz="0" w:space="0" w:color="auto"/>
                                                      </w:divBdr>
                                                      <w:divsChild>
                                                        <w:div w:id="911042028">
                                                          <w:marLeft w:val="0"/>
                                                          <w:marRight w:val="0"/>
                                                          <w:marTop w:val="0"/>
                                                          <w:marBottom w:val="0"/>
                                                          <w:divBdr>
                                                            <w:top w:val="none" w:sz="0" w:space="0" w:color="auto"/>
                                                            <w:left w:val="none" w:sz="0" w:space="0" w:color="auto"/>
                                                            <w:bottom w:val="none" w:sz="0" w:space="0" w:color="auto"/>
                                                            <w:right w:val="none" w:sz="0" w:space="0" w:color="auto"/>
                                                          </w:divBdr>
                                                        </w:div>
                                                        <w:div w:id="10781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607">
                                                  <w:marLeft w:val="0"/>
                                                  <w:marRight w:val="0"/>
                                                  <w:marTop w:val="0"/>
                                                  <w:marBottom w:val="0"/>
                                                  <w:divBdr>
                                                    <w:top w:val="none" w:sz="0" w:space="0" w:color="auto"/>
                                                    <w:left w:val="none" w:sz="0" w:space="0" w:color="auto"/>
                                                    <w:bottom w:val="single" w:sz="6" w:space="0" w:color="DADCE0"/>
                                                    <w:right w:val="none" w:sz="0" w:space="0" w:color="auto"/>
                                                  </w:divBdr>
                                                  <w:divsChild>
                                                    <w:div w:id="331566708">
                                                      <w:marLeft w:val="0"/>
                                                      <w:marRight w:val="0"/>
                                                      <w:marTop w:val="0"/>
                                                      <w:marBottom w:val="0"/>
                                                      <w:divBdr>
                                                        <w:top w:val="none" w:sz="0" w:space="0" w:color="auto"/>
                                                        <w:left w:val="none" w:sz="0" w:space="0" w:color="auto"/>
                                                        <w:bottom w:val="none" w:sz="0" w:space="0" w:color="auto"/>
                                                        <w:right w:val="none" w:sz="0" w:space="0" w:color="auto"/>
                                                      </w:divBdr>
                                                      <w:divsChild>
                                                        <w:div w:id="1735159821">
                                                          <w:marLeft w:val="0"/>
                                                          <w:marRight w:val="0"/>
                                                          <w:marTop w:val="0"/>
                                                          <w:marBottom w:val="0"/>
                                                          <w:divBdr>
                                                            <w:top w:val="none" w:sz="0" w:space="0" w:color="auto"/>
                                                            <w:left w:val="none" w:sz="0" w:space="0" w:color="auto"/>
                                                            <w:bottom w:val="none" w:sz="0" w:space="0" w:color="auto"/>
                                                            <w:right w:val="none" w:sz="0" w:space="0" w:color="auto"/>
                                                          </w:divBdr>
                                                        </w:div>
                                                        <w:div w:id="10766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192">
                                                  <w:marLeft w:val="0"/>
                                                  <w:marRight w:val="0"/>
                                                  <w:marTop w:val="0"/>
                                                  <w:marBottom w:val="0"/>
                                                  <w:divBdr>
                                                    <w:top w:val="none" w:sz="0" w:space="0" w:color="auto"/>
                                                    <w:left w:val="none" w:sz="0" w:space="0" w:color="auto"/>
                                                    <w:bottom w:val="none" w:sz="0" w:space="0" w:color="auto"/>
                                                    <w:right w:val="none" w:sz="0" w:space="0" w:color="auto"/>
                                                  </w:divBdr>
                                                  <w:divsChild>
                                                    <w:div w:id="516968324">
                                                      <w:marLeft w:val="0"/>
                                                      <w:marRight w:val="0"/>
                                                      <w:marTop w:val="0"/>
                                                      <w:marBottom w:val="0"/>
                                                      <w:divBdr>
                                                        <w:top w:val="none" w:sz="0" w:space="0" w:color="auto"/>
                                                        <w:left w:val="none" w:sz="0" w:space="0" w:color="auto"/>
                                                        <w:bottom w:val="none" w:sz="0" w:space="0" w:color="auto"/>
                                                        <w:right w:val="none" w:sz="0" w:space="0" w:color="auto"/>
                                                      </w:divBdr>
                                                      <w:divsChild>
                                                        <w:div w:id="843714494">
                                                          <w:marLeft w:val="0"/>
                                                          <w:marRight w:val="0"/>
                                                          <w:marTop w:val="0"/>
                                                          <w:marBottom w:val="0"/>
                                                          <w:divBdr>
                                                            <w:top w:val="none" w:sz="0" w:space="0" w:color="auto"/>
                                                            <w:left w:val="none" w:sz="0" w:space="0" w:color="auto"/>
                                                            <w:bottom w:val="none" w:sz="0" w:space="0" w:color="auto"/>
                                                            <w:right w:val="none" w:sz="0" w:space="0" w:color="auto"/>
                                                          </w:divBdr>
                                                        </w:div>
                                                        <w:div w:id="17348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1805">
                                                  <w:marLeft w:val="0"/>
                                                  <w:marRight w:val="0"/>
                                                  <w:marTop w:val="0"/>
                                                  <w:marBottom w:val="0"/>
                                                  <w:divBdr>
                                                    <w:top w:val="none" w:sz="0" w:space="0" w:color="auto"/>
                                                    <w:left w:val="none" w:sz="0" w:space="0" w:color="auto"/>
                                                    <w:bottom w:val="none" w:sz="0" w:space="0" w:color="auto"/>
                                                    <w:right w:val="none" w:sz="0" w:space="0" w:color="auto"/>
                                                  </w:divBdr>
                                                  <w:divsChild>
                                                    <w:div w:id="1010647180">
                                                      <w:marLeft w:val="0"/>
                                                      <w:marRight w:val="0"/>
                                                      <w:marTop w:val="0"/>
                                                      <w:marBottom w:val="0"/>
                                                      <w:divBdr>
                                                        <w:top w:val="none" w:sz="0" w:space="0" w:color="auto"/>
                                                        <w:left w:val="none" w:sz="0" w:space="0" w:color="auto"/>
                                                        <w:bottom w:val="none" w:sz="0" w:space="0" w:color="auto"/>
                                                        <w:right w:val="none" w:sz="0" w:space="0" w:color="auto"/>
                                                      </w:divBdr>
                                                      <w:divsChild>
                                                        <w:div w:id="514465402">
                                                          <w:marLeft w:val="0"/>
                                                          <w:marRight w:val="0"/>
                                                          <w:marTop w:val="0"/>
                                                          <w:marBottom w:val="0"/>
                                                          <w:divBdr>
                                                            <w:top w:val="none" w:sz="0" w:space="0" w:color="auto"/>
                                                            <w:left w:val="none" w:sz="0" w:space="0" w:color="auto"/>
                                                            <w:bottom w:val="none" w:sz="0" w:space="0" w:color="auto"/>
                                                            <w:right w:val="none" w:sz="0" w:space="0" w:color="auto"/>
                                                          </w:divBdr>
                                                          <w:divsChild>
                                                            <w:div w:id="7388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7634687">
      <w:bodyDiv w:val="1"/>
      <w:marLeft w:val="0"/>
      <w:marRight w:val="0"/>
      <w:marTop w:val="0"/>
      <w:marBottom w:val="0"/>
      <w:divBdr>
        <w:top w:val="none" w:sz="0" w:space="0" w:color="auto"/>
        <w:left w:val="none" w:sz="0" w:space="0" w:color="auto"/>
        <w:bottom w:val="none" w:sz="0" w:space="0" w:color="auto"/>
        <w:right w:val="none" w:sz="0" w:space="0" w:color="auto"/>
      </w:divBdr>
      <w:divsChild>
        <w:div w:id="2042974575">
          <w:marLeft w:val="0"/>
          <w:marRight w:val="0"/>
          <w:marTop w:val="0"/>
          <w:marBottom w:val="0"/>
          <w:divBdr>
            <w:top w:val="none" w:sz="0" w:space="0" w:color="auto"/>
            <w:left w:val="none" w:sz="0" w:space="0" w:color="auto"/>
            <w:bottom w:val="none" w:sz="0" w:space="0" w:color="auto"/>
            <w:right w:val="none" w:sz="0" w:space="0" w:color="auto"/>
          </w:divBdr>
          <w:divsChild>
            <w:div w:id="1912037756">
              <w:marLeft w:val="0"/>
              <w:marRight w:val="0"/>
              <w:marTop w:val="0"/>
              <w:marBottom w:val="0"/>
              <w:divBdr>
                <w:top w:val="none" w:sz="0" w:space="0" w:color="auto"/>
                <w:left w:val="none" w:sz="0" w:space="0" w:color="auto"/>
                <w:bottom w:val="none" w:sz="0" w:space="0" w:color="auto"/>
                <w:right w:val="none" w:sz="0" w:space="0" w:color="auto"/>
              </w:divBdr>
              <w:divsChild>
                <w:div w:id="1208881573">
                  <w:marLeft w:val="0"/>
                  <w:marRight w:val="0"/>
                  <w:marTop w:val="0"/>
                  <w:marBottom w:val="0"/>
                  <w:divBdr>
                    <w:top w:val="none" w:sz="0" w:space="0" w:color="auto"/>
                    <w:left w:val="none" w:sz="0" w:space="0" w:color="auto"/>
                    <w:bottom w:val="none" w:sz="0" w:space="0" w:color="auto"/>
                    <w:right w:val="none" w:sz="0" w:space="0" w:color="auto"/>
                  </w:divBdr>
                  <w:divsChild>
                    <w:div w:id="55012842">
                      <w:marLeft w:val="0"/>
                      <w:marRight w:val="0"/>
                      <w:marTop w:val="0"/>
                      <w:marBottom w:val="0"/>
                      <w:divBdr>
                        <w:top w:val="none" w:sz="0" w:space="0" w:color="auto"/>
                        <w:left w:val="none" w:sz="0" w:space="0" w:color="auto"/>
                        <w:bottom w:val="none" w:sz="0" w:space="0" w:color="auto"/>
                        <w:right w:val="none" w:sz="0" w:space="0" w:color="auto"/>
                      </w:divBdr>
                      <w:divsChild>
                        <w:div w:id="1573855871">
                          <w:marLeft w:val="0"/>
                          <w:marRight w:val="0"/>
                          <w:marTop w:val="0"/>
                          <w:marBottom w:val="0"/>
                          <w:divBdr>
                            <w:top w:val="none" w:sz="0" w:space="0" w:color="auto"/>
                            <w:left w:val="none" w:sz="0" w:space="0" w:color="auto"/>
                            <w:bottom w:val="none" w:sz="0" w:space="0" w:color="auto"/>
                            <w:right w:val="none" w:sz="0" w:space="0" w:color="auto"/>
                          </w:divBdr>
                          <w:divsChild>
                            <w:div w:id="536553217">
                              <w:marLeft w:val="0"/>
                              <w:marRight w:val="0"/>
                              <w:marTop w:val="0"/>
                              <w:marBottom w:val="0"/>
                              <w:divBdr>
                                <w:top w:val="none" w:sz="0" w:space="0" w:color="auto"/>
                                <w:left w:val="none" w:sz="0" w:space="0" w:color="auto"/>
                                <w:bottom w:val="none" w:sz="0" w:space="0" w:color="auto"/>
                                <w:right w:val="none" w:sz="0" w:space="0" w:color="auto"/>
                              </w:divBdr>
                              <w:divsChild>
                                <w:div w:id="1075664863">
                                  <w:marLeft w:val="0"/>
                                  <w:marRight w:val="0"/>
                                  <w:marTop w:val="0"/>
                                  <w:marBottom w:val="0"/>
                                  <w:divBdr>
                                    <w:top w:val="none" w:sz="0" w:space="0" w:color="auto"/>
                                    <w:left w:val="none" w:sz="0" w:space="0" w:color="auto"/>
                                    <w:bottom w:val="none" w:sz="0" w:space="0" w:color="auto"/>
                                    <w:right w:val="none" w:sz="0" w:space="0" w:color="auto"/>
                                  </w:divBdr>
                                  <w:divsChild>
                                    <w:div w:id="630282161">
                                      <w:marLeft w:val="0"/>
                                      <w:marRight w:val="0"/>
                                      <w:marTop w:val="0"/>
                                      <w:marBottom w:val="0"/>
                                      <w:divBdr>
                                        <w:top w:val="none" w:sz="0" w:space="0" w:color="auto"/>
                                        <w:left w:val="none" w:sz="0" w:space="0" w:color="auto"/>
                                        <w:bottom w:val="none" w:sz="0" w:space="0" w:color="auto"/>
                                        <w:right w:val="none" w:sz="0" w:space="0" w:color="auto"/>
                                      </w:divBdr>
                                      <w:divsChild>
                                        <w:div w:id="1534228459">
                                          <w:marLeft w:val="0"/>
                                          <w:marRight w:val="0"/>
                                          <w:marTop w:val="0"/>
                                          <w:marBottom w:val="0"/>
                                          <w:divBdr>
                                            <w:top w:val="none" w:sz="0" w:space="0" w:color="auto"/>
                                            <w:left w:val="none" w:sz="0" w:space="0" w:color="auto"/>
                                            <w:bottom w:val="none" w:sz="0" w:space="0" w:color="auto"/>
                                            <w:right w:val="none" w:sz="0" w:space="0" w:color="auto"/>
                                          </w:divBdr>
                                          <w:divsChild>
                                            <w:div w:id="492139494">
                                              <w:marLeft w:val="0"/>
                                              <w:marRight w:val="0"/>
                                              <w:marTop w:val="0"/>
                                              <w:marBottom w:val="0"/>
                                              <w:divBdr>
                                                <w:top w:val="none" w:sz="0" w:space="0" w:color="auto"/>
                                                <w:left w:val="none" w:sz="0" w:space="0" w:color="auto"/>
                                                <w:bottom w:val="none" w:sz="0" w:space="0" w:color="auto"/>
                                                <w:right w:val="none" w:sz="0" w:space="0" w:color="auto"/>
                                              </w:divBdr>
                                              <w:divsChild>
                                                <w:div w:id="331954283">
                                                  <w:marLeft w:val="0"/>
                                                  <w:marRight w:val="0"/>
                                                  <w:marTop w:val="0"/>
                                                  <w:marBottom w:val="0"/>
                                                  <w:divBdr>
                                                    <w:top w:val="none" w:sz="0" w:space="0" w:color="auto"/>
                                                    <w:left w:val="none" w:sz="0" w:space="0" w:color="auto"/>
                                                    <w:bottom w:val="single" w:sz="6" w:space="0" w:color="DADCE0"/>
                                                    <w:right w:val="none" w:sz="0" w:space="0" w:color="auto"/>
                                                  </w:divBdr>
                                                  <w:divsChild>
                                                    <w:div w:id="649674176">
                                                      <w:marLeft w:val="0"/>
                                                      <w:marRight w:val="0"/>
                                                      <w:marTop w:val="0"/>
                                                      <w:marBottom w:val="0"/>
                                                      <w:divBdr>
                                                        <w:top w:val="none" w:sz="0" w:space="0" w:color="auto"/>
                                                        <w:left w:val="none" w:sz="0" w:space="0" w:color="auto"/>
                                                        <w:bottom w:val="none" w:sz="0" w:space="0" w:color="auto"/>
                                                        <w:right w:val="none" w:sz="0" w:space="0" w:color="auto"/>
                                                      </w:divBdr>
                                                      <w:divsChild>
                                                        <w:div w:id="1357851674">
                                                          <w:marLeft w:val="0"/>
                                                          <w:marRight w:val="0"/>
                                                          <w:marTop w:val="0"/>
                                                          <w:marBottom w:val="0"/>
                                                          <w:divBdr>
                                                            <w:top w:val="none" w:sz="0" w:space="0" w:color="auto"/>
                                                            <w:left w:val="none" w:sz="0" w:space="0" w:color="auto"/>
                                                            <w:bottom w:val="none" w:sz="0" w:space="0" w:color="auto"/>
                                                            <w:right w:val="none" w:sz="0" w:space="0" w:color="auto"/>
                                                          </w:divBdr>
                                                        </w:div>
                                                        <w:div w:id="20834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18174">
                                                  <w:marLeft w:val="0"/>
                                                  <w:marRight w:val="0"/>
                                                  <w:marTop w:val="0"/>
                                                  <w:marBottom w:val="0"/>
                                                  <w:divBdr>
                                                    <w:top w:val="none" w:sz="0" w:space="0" w:color="auto"/>
                                                    <w:left w:val="none" w:sz="0" w:space="0" w:color="auto"/>
                                                    <w:bottom w:val="single" w:sz="6" w:space="0" w:color="DADCE0"/>
                                                    <w:right w:val="none" w:sz="0" w:space="0" w:color="auto"/>
                                                  </w:divBdr>
                                                  <w:divsChild>
                                                    <w:div w:id="1321495724">
                                                      <w:marLeft w:val="0"/>
                                                      <w:marRight w:val="0"/>
                                                      <w:marTop w:val="0"/>
                                                      <w:marBottom w:val="0"/>
                                                      <w:divBdr>
                                                        <w:top w:val="none" w:sz="0" w:space="0" w:color="auto"/>
                                                        <w:left w:val="none" w:sz="0" w:space="0" w:color="auto"/>
                                                        <w:bottom w:val="none" w:sz="0" w:space="0" w:color="auto"/>
                                                        <w:right w:val="none" w:sz="0" w:space="0" w:color="auto"/>
                                                      </w:divBdr>
                                                      <w:divsChild>
                                                        <w:div w:id="1785222264">
                                                          <w:marLeft w:val="0"/>
                                                          <w:marRight w:val="0"/>
                                                          <w:marTop w:val="0"/>
                                                          <w:marBottom w:val="0"/>
                                                          <w:divBdr>
                                                            <w:top w:val="none" w:sz="0" w:space="0" w:color="auto"/>
                                                            <w:left w:val="none" w:sz="0" w:space="0" w:color="auto"/>
                                                            <w:bottom w:val="none" w:sz="0" w:space="0" w:color="auto"/>
                                                            <w:right w:val="none" w:sz="0" w:space="0" w:color="auto"/>
                                                          </w:divBdr>
                                                        </w:div>
                                                        <w:div w:id="3424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10770">
                                                  <w:marLeft w:val="0"/>
                                                  <w:marRight w:val="0"/>
                                                  <w:marTop w:val="0"/>
                                                  <w:marBottom w:val="0"/>
                                                  <w:divBdr>
                                                    <w:top w:val="none" w:sz="0" w:space="0" w:color="auto"/>
                                                    <w:left w:val="none" w:sz="0" w:space="0" w:color="auto"/>
                                                    <w:bottom w:val="none" w:sz="0" w:space="0" w:color="auto"/>
                                                    <w:right w:val="none" w:sz="0" w:space="0" w:color="auto"/>
                                                  </w:divBdr>
                                                  <w:divsChild>
                                                    <w:div w:id="369186388">
                                                      <w:marLeft w:val="0"/>
                                                      <w:marRight w:val="0"/>
                                                      <w:marTop w:val="0"/>
                                                      <w:marBottom w:val="0"/>
                                                      <w:divBdr>
                                                        <w:top w:val="none" w:sz="0" w:space="0" w:color="auto"/>
                                                        <w:left w:val="none" w:sz="0" w:space="0" w:color="auto"/>
                                                        <w:bottom w:val="none" w:sz="0" w:space="0" w:color="auto"/>
                                                        <w:right w:val="none" w:sz="0" w:space="0" w:color="auto"/>
                                                      </w:divBdr>
                                                      <w:divsChild>
                                                        <w:div w:id="355086268">
                                                          <w:marLeft w:val="0"/>
                                                          <w:marRight w:val="0"/>
                                                          <w:marTop w:val="0"/>
                                                          <w:marBottom w:val="0"/>
                                                          <w:divBdr>
                                                            <w:top w:val="none" w:sz="0" w:space="0" w:color="auto"/>
                                                            <w:left w:val="none" w:sz="0" w:space="0" w:color="auto"/>
                                                            <w:bottom w:val="none" w:sz="0" w:space="0" w:color="auto"/>
                                                            <w:right w:val="none" w:sz="0" w:space="0" w:color="auto"/>
                                                          </w:divBdr>
                                                        </w:div>
                                                        <w:div w:id="12828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37846">
                                                  <w:marLeft w:val="0"/>
                                                  <w:marRight w:val="0"/>
                                                  <w:marTop w:val="0"/>
                                                  <w:marBottom w:val="0"/>
                                                  <w:divBdr>
                                                    <w:top w:val="none" w:sz="0" w:space="0" w:color="auto"/>
                                                    <w:left w:val="none" w:sz="0" w:space="0" w:color="auto"/>
                                                    <w:bottom w:val="none" w:sz="0" w:space="0" w:color="auto"/>
                                                    <w:right w:val="none" w:sz="0" w:space="0" w:color="auto"/>
                                                  </w:divBdr>
                                                  <w:divsChild>
                                                    <w:div w:id="1761221897">
                                                      <w:marLeft w:val="0"/>
                                                      <w:marRight w:val="0"/>
                                                      <w:marTop w:val="0"/>
                                                      <w:marBottom w:val="0"/>
                                                      <w:divBdr>
                                                        <w:top w:val="none" w:sz="0" w:space="0" w:color="auto"/>
                                                        <w:left w:val="none" w:sz="0" w:space="0" w:color="auto"/>
                                                        <w:bottom w:val="none" w:sz="0" w:space="0" w:color="auto"/>
                                                        <w:right w:val="none" w:sz="0" w:space="0" w:color="auto"/>
                                                      </w:divBdr>
                                                      <w:divsChild>
                                                        <w:div w:id="1360274867">
                                                          <w:marLeft w:val="0"/>
                                                          <w:marRight w:val="0"/>
                                                          <w:marTop w:val="0"/>
                                                          <w:marBottom w:val="0"/>
                                                          <w:divBdr>
                                                            <w:top w:val="none" w:sz="0" w:space="0" w:color="auto"/>
                                                            <w:left w:val="none" w:sz="0" w:space="0" w:color="auto"/>
                                                            <w:bottom w:val="none" w:sz="0" w:space="0" w:color="auto"/>
                                                            <w:right w:val="none" w:sz="0" w:space="0" w:color="auto"/>
                                                          </w:divBdr>
                                                          <w:divsChild>
                                                            <w:div w:id="775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595614">
      <w:bodyDiv w:val="1"/>
      <w:marLeft w:val="0"/>
      <w:marRight w:val="0"/>
      <w:marTop w:val="0"/>
      <w:marBottom w:val="0"/>
      <w:divBdr>
        <w:top w:val="none" w:sz="0" w:space="0" w:color="auto"/>
        <w:left w:val="none" w:sz="0" w:space="0" w:color="auto"/>
        <w:bottom w:val="none" w:sz="0" w:space="0" w:color="auto"/>
        <w:right w:val="none" w:sz="0" w:space="0" w:color="auto"/>
      </w:divBdr>
      <w:divsChild>
        <w:div w:id="388841100">
          <w:marLeft w:val="0"/>
          <w:marRight w:val="0"/>
          <w:marTop w:val="0"/>
          <w:marBottom w:val="0"/>
          <w:divBdr>
            <w:top w:val="none" w:sz="0" w:space="0" w:color="auto"/>
            <w:left w:val="none" w:sz="0" w:space="0" w:color="auto"/>
            <w:bottom w:val="none" w:sz="0" w:space="0" w:color="auto"/>
            <w:right w:val="none" w:sz="0" w:space="0" w:color="auto"/>
          </w:divBdr>
          <w:divsChild>
            <w:div w:id="1939946277">
              <w:marLeft w:val="0"/>
              <w:marRight w:val="0"/>
              <w:marTop w:val="0"/>
              <w:marBottom w:val="0"/>
              <w:divBdr>
                <w:top w:val="none" w:sz="0" w:space="0" w:color="auto"/>
                <w:left w:val="none" w:sz="0" w:space="0" w:color="auto"/>
                <w:bottom w:val="none" w:sz="0" w:space="0" w:color="auto"/>
                <w:right w:val="none" w:sz="0" w:space="0" w:color="auto"/>
              </w:divBdr>
              <w:divsChild>
                <w:div w:id="1055472277">
                  <w:marLeft w:val="0"/>
                  <w:marRight w:val="0"/>
                  <w:marTop w:val="0"/>
                  <w:marBottom w:val="0"/>
                  <w:divBdr>
                    <w:top w:val="none" w:sz="0" w:space="0" w:color="auto"/>
                    <w:left w:val="none" w:sz="0" w:space="0" w:color="auto"/>
                    <w:bottom w:val="none" w:sz="0" w:space="0" w:color="auto"/>
                    <w:right w:val="none" w:sz="0" w:space="0" w:color="auto"/>
                  </w:divBdr>
                  <w:divsChild>
                    <w:div w:id="1081677557">
                      <w:marLeft w:val="0"/>
                      <w:marRight w:val="0"/>
                      <w:marTop w:val="0"/>
                      <w:marBottom w:val="0"/>
                      <w:divBdr>
                        <w:top w:val="none" w:sz="0" w:space="0" w:color="auto"/>
                        <w:left w:val="none" w:sz="0" w:space="0" w:color="auto"/>
                        <w:bottom w:val="none" w:sz="0" w:space="0" w:color="auto"/>
                        <w:right w:val="none" w:sz="0" w:space="0" w:color="auto"/>
                      </w:divBdr>
                      <w:divsChild>
                        <w:div w:id="1838232698">
                          <w:marLeft w:val="0"/>
                          <w:marRight w:val="0"/>
                          <w:marTop w:val="0"/>
                          <w:marBottom w:val="0"/>
                          <w:divBdr>
                            <w:top w:val="none" w:sz="0" w:space="0" w:color="auto"/>
                            <w:left w:val="none" w:sz="0" w:space="0" w:color="auto"/>
                            <w:bottom w:val="none" w:sz="0" w:space="0" w:color="auto"/>
                            <w:right w:val="none" w:sz="0" w:space="0" w:color="auto"/>
                          </w:divBdr>
                          <w:divsChild>
                            <w:div w:id="1274554524">
                              <w:marLeft w:val="0"/>
                              <w:marRight w:val="0"/>
                              <w:marTop w:val="0"/>
                              <w:marBottom w:val="0"/>
                              <w:divBdr>
                                <w:top w:val="none" w:sz="0" w:space="0" w:color="auto"/>
                                <w:left w:val="none" w:sz="0" w:space="0" w:color="auto"/>
                                <w:bottom w:val="none" w:sz="0" w:space="0" w:color="auto"/>
                                <w:right w:val="none" w:sz="0" w:space="0" w:color="auto"/>
                              </w:divBdr>
                              <w:divsChild>
                                <w:div w:id="799688027">
                                  <w:marLeft w:val="0"/>
                                  <w:marRight w:val="0"/>
                                  <w:marTop w:val="0"/>
                                  <w:marBottom w:val="0"/>
                                  <w:divBdr>
                                    <w:top w:val="none" w:sz="0" w:space="0" w:color="auto"/>
                                    <w:left w:val="none" w:sz="0" w:space="0" w:color="auto"/>
                                    <w:bottom w:val="none" w:sz="0" w:space="0" w:color="auto"/>
                                    <w:right w:val="none" w:sz="0" w:space="0" w:color="auto"/>
                                  </w:divBdr>
                                  <w:divsChild>
                                    <w:div w:id="1323196908">
                                      <w:marLeft w:val="0"/>
                                      <w:marRight w:val="0"/>
                                      <w:marTop w:val="0"/>
                                      <w:marBottom w:val="0"/>
                                      <w:divBdr>
                                        <w:top w:val="none" w:sz="0" w:space="0" w:color="auto"/>
                                        <w:left w:val="none" w:sz="0" w:space="0" w:color="auto"/>
                                        <w:bottom w:val="none" w:sz="0" w:space="0" w:color="auto"/>
                                        <w:right w:val="none" w:sz="0" w:space="0" w:color="auto"/>
                                      </w:divBdr>
                                      <w:divsChild>
                                        <w:div w:id="892352494">
                                          <w:marLeft w:val="0"/>
                                          <w:marRight w:val="0"/>
                                          <w:marTop w:val="0"/>
                                          <w:marBottom w:val="0"/>
                                          <w:divBdr>
                                            <w:top w:val="none" w:sz="0" w:space="0" w:color="auto"/>
                                            <w:left w:val="none" w:sz="0" w:space="0" w:color="auto"/>
                                            <w:bottom w:val="none" w:sz="0" w:space="0" w:color="auto"/>
                                            <w:right w:val="none" w:sz="0" w:space="0" w:color="auto"/>
                                          </w:divBdr>
                                          <w:divsChild>
                                            <w:div w:id="2029139189">
                                              <w:marLeft w:val="0"/>
                                              <w:marRight w:val="0"/>
                                              <w:marTop w:val="0"/>
                                              <w:marBottom w:val="0"/>
                                              <w:divBdr>
                                                <w:top w:val="none" w:sz="0" w:space="0" w:color="auto"/>
                                                <w:left w:val="none" w:sz="0" w:space="0" w:color="auto"/>
                                                <w:bottom w:val="none" w:sz="0" w:space="0" w:color="auto"/>
                                                <w:right w:val="none" w:sz="0" w:space="0" w:color="auto"/>
                                              </w:divBdr>
                                              <w:divsChild>
                                                <w:div w:id="1607810020">
                                                  <w:marLeft w:val="0"/>
                                                  <w:marRight w:val="0"/>
                                                  <w:marTop w:val="0"/>
                                                  <w:marBottom w:val="0"/>
                                                  <w:divBdr>
                                                    <w:top w:val="none" w:sz="0" w:space="0" w:color="auto"/>
                                                    <w:left w:val="none" w:sz="0" w:space="0" w:color="auto"/>
                                                    <w:bottom w:val="single" w:sz="6" w:space="0" w:color="DADCE0"/>
                                                    <w:right w:val="none" w:sz="0" w:space="0" w:color="auto"/>
                                                  </w:divBdr>
                                                  <w:divsChild>
                                                    <w:div w:id="1044868720">
                                                      <w:marLeft w:val="0"/>
                                                      <w:marRight w:val="0"/>
                                                      <w:marTop w:val="0"/>
                                                      <w:marBottom w:val="0"/>
                                                      <w:divBdr>
                                                        <w:top w:val="none" w:sz="0" w:space="0" w:color="auto"/>
                                                        <w:left w:val="none" w:sz="0" w:space="0" w:color="auto"/>
                                                        <w:bottom w:val="none" w:sz="0" w:space="0" w:color="auto"/>
                                                        <w:right w:val="none" w:sz="0" w:space="0" w:color="auto"/>
                                                      </w:divBdr>
                                                      <w:divsChild>
                                                        <w:div w:id="2134205673">
                                                          <w:marLeft w:val="0"/>
                                                          <w:marRight w:val="0"/>
                                                          <w:marTop w:val="0"/>
                                                          <w:marBottom w:val="0"/>
                                                          <w:divBdr>
                                                            <w:top w:val="none" w:sz="0" w:space="0" w:color="auto"/>
                                                            <w:left w:val="none" w:sz="0" w:space="0" w:color="auto"/>
                                                            <w:bottom w:val="none" w:sz="0" w:space="0" w:color="auto"/>
                                                            <w:right w:val="none" w:sz="0" w:space="0" w:color="auto"/>
                                                          </w:divBdr>
                                                        </w:div>
                                                        <w:div w:id="13987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947">
                                                  <w:marLeft w:val="0"/>
                                                  <w:marRight w:val="0"/>
                                                  <w:marTop w:val="0"/>
                                                  <w:marBottom w:val="0"/>
                                                  <w:divBdr>
                                                    <w:top w:val="none" w:sz="0" w:space="0" w:color="auto"/>
                                                    <w:left w:val="none" w:sz="0" w:space="0" w:color="auto"/>
                                                    <w:bottom w:val="single" w:sz="6" w:space="0" w:color="DADCE0"/>
                                                    <w:right w:val="none" w:sz="0" w:space="0" w:color="auto"/>
                                                  </w:divBdr>
                                                  <w:divsChild>
                                                    <w:div w:id="345332655">
                                                      <w:marLeft w:val="0"/>
                                                      <w:marRight w:val="0"/>
                                                      <w:marTop w:val="0"/>
                                                      <w:marBottom w:val="0"/>
                                                      <w:divBdr>
                                                        <w:top w:val="none" w:sz="0" w:space="0" w:color="auto"/>
                                                        <w:left w:val="none" w:sz="0" w:space="0" w:color="auto"/>
                                                        <w:bottom w:val="none" w:sz="0" w:space="0" w:color="auto"/>
                                                        <w:right w:val="none" w:sz="0" w:space="0" w:color="auto"/>
                                                      </w:divBdr>
                                                      <w:divsChild>
                                                        <w:div w:id="1073889999">
                                                          <w:marLeft w:val="0"/>
                                                          <w:marRight w:val="0"/>
                                                          <w:marTop w:val="0"/>
                                                          <w:marBottom w:val="0"/>
                                                          <w:divBdr>
                                                            <w:top w:val="none" w:sz="0" w:space="0" w:color="auto"/>
                                                            <w:left w:val="none" w:sz="0" w:space="0" w:color="auto"/>
                                                            <w:bottom w:val="none" w:sz="0" w:space="0" w:color="auto"/>
                                                            <w:right w:val="none" w:sz="0" w:space="0" w:color="auto"/>
                                                          </w:divBdr>
                                                        </w:div>
                                                        <w:div w:id="2222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5789">
                                                  <w:marLeft w:val="0"/>
                                                  <w:marRight w:val="0"/>
                                                  <w:marTop w:val="0"/>
                                                  <w:marBottom w:val="0"/>
                                                  <w:divBdr>
                                                    <w:top w:val="none" w:sz="0" w:space="0" w:color="auto"/>
                                                    <w:left w:val="none" w:sz="0" w:space="0" w:color="auto"/>
                                                    <w:bottom w:val="none" w:sz="0" w:space="0" w:color="auto"/>
                                                    <w:right w:val="none" w:sz="0" w:space="0" w:color="auto"/>
                                                  </w:divBdr>
                                                  <w:divsChild>
                                                    <w:div w:id="759259658">
                                                      <w:marLeft w:val="0"/>
                                                      <w:marRight w:val="0"/>
                                                      <w:marTop w:val="0"/>
                                                      <w:marBottom w:val="0"/>
                                                      <w:divBdr>
                                                        <w:top w:val="none" w:sz="0" w:space="0" w:color="auto"/>
                                                        <w:left w:val="none" w:sz="0" w:space="0" w:color="auto"/>
                                                        <w:bottom w:val="none" w:sz="0" w:space="0" w:color="auto"/>
                                                        <w:right w:val="none" w:sz="0" w:space="0" w:color="auto"/>
                                                      </w:divBdr>
                                                      <w:divsChild>
                                                        <w:div w:id="915355863">
                                                          <w:marLeft w:val="0"/>
                                                          <w:marRight w:val="0"/>
                                                          <w:marTop w:val="0"/>
                                                          <w:marBottom w:val="0"/>
                                                          <w:divBdr>
                                                            <w:top w:val="none" w:sz="0" w:space="0" w:color="auto"/>
                                                            <w:left w:val="none" w:sz="0" w:space="0" w:color="auto"/>
                                                            <w:bottom w:val="none" w:sz="0" w:space="0" w:color="auto"/>
                                                            <w:right w:val="none" w:sz="0" w:space="0" w:color="auto"/>
                                                          </w:divBdr>
                                                        </w:div>
                                                        <w:div w:id="8929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2959">
                                                  <w:marLeft w:val="0"/>
                                                  <w:marRight w:val="0"/>
                                                  <w:marTop w:val="0"/>
                                                  <w:marBottom w:val="0"/>
                                                  <w:divBdr>
                                                    <w:top w:val="none" w:sz="0" w:space="0" w:color="auto"/>
                                                    <w:left w:val="none" w:sz="0" w:space="0" w:color="auto"/>
                                                    <w:bottom w:val="none" w:sz="0" w:space="0" w:color="auto"/>
                                                    <w:right w:val="none" w:sz="0" w:space="0" w:color="auto"/>
                                                  </w:divBdr>
                                                  <w:divsChild>
                                                    <w:div w:id="515509938">
                                                      <w:marLeft w:val="0"/>
                                                      <w:marRight w:val="0"/>
                                                      <w:marTop w:val="0"/>
                                                      <w:marBottom w:val="0"/>
                                                      <w:divBdr>
                                                        <w:top w:val="none" w:sz="0" w:space="0" w:color="auto"/>
                                                        <w:left w:val="none" w:sz="0" w:space="0" w:color="auto"/>
                                                        <w:bottom w:val="none" w:sz="0" w:space="0" w:color="auto"/>
                                                        <w:right w:val="none" w:sz="0" w:space="0" w:color="auto"/>
                                                      </w:divBdr>
                                                      <w:divsChild>
                                                        <w:div w:id="708385324">
                                                          <w:marLeft w:val="0"/>
                                                          <w:marRight w:val="0"/>
                                                          <w:marTop w:val="0"/>
                                                          <w:marBottom w:val="0"/>
                                                          <w:divBdr>
                                                            <w:top w:val="none" w:sz="0" w:space="0" w:color="auto"/>
                                                            <w:left w:val="none" w:sz="0" w:space="0" w:color="auto"/>
                                                            <w:bottom w:val="none" w:sz="0" w:space="0" w:color="auto"/>
                                                            <w:right w:val="none" w:sz="0" w:space="0" w:color="auto"/>
                                                          </w:divBdr>
                                                          <w:divsChild>
                                                            <w:div w:id="4638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587693">
      <w:bodyDiv w:val="1"/>
      <w:marLeft w:val="0"/>
      <w:marRight w:val="0"/>
      <w:marTop w:val="0"/>
      <w:marBottom w:val="0"/>
      <w:divBdr>
        <w:top w:val="none" w:sz="0" w:space="0" w:color="auto"/>
        <w:left w:val="none" w:sz="0" w:space="0" w:color="auto"/>
        <w:bottom w:val="none" w:sz="0" w:space="0" w:color="auto"/>
        <w:right w:val="none" w:sz="0" w:space="0" w:color="auto"/>
      </w:divBdr>
      <w:divsChild>
        <w:div w:id="872033574">
          <w:marLeft w:val="0"/>
          <w:marRight w:val="0"/>
          <w:marTop w:val="0"/>
          <w:marBottom w:val="0"/>
          <w:divBdr>
            <w:top w:val="none" w:sz="0" w:space="0" w:color="auto"/>
            <w:left w:val="none" w:sz="0" w:space="0" w:color="auto"/>
            <w:bottom w:val="none" w:sz="0" w:space="0" w:color="auto"/>
            <w:right w:val="none" w:sz="0" w:space="0" w:color="auto"/>
          </w:divBdr>
          <w:divsChild>
            <w:div w:id="1551334937">
              <w:marLeft w:val="0"/>
              <w:marRight w:val="0"/>
              <w:marTop w:val="0"/>
              <w:marBottom w:val="0"/>
              <w:divBdr>
                <w:top w:val="none" w:sz="0" w:space="0" w:color="auto"/>
                <w:left w:val="none" w:sz="0" w:space="0" w:color="auto"/>
                <w:bottom w:val="none" w:sz="0" w:space="0" w:color="auto"/>
                <w:right w:val="none" w:sz="0" w:space="0" w:color="auto"/>
              </w:divBdr>
              <w:divsChild>
                <w:div w:id="1700470471">
                  <w:marLeft w:val="0"/>
                  <w:marRight w:val="0"/>
                  <w:marTop w:val="0"/>
                  <w:marBottom w:val="0"/>
                  <w:divBdr>
                    <w:top w:val="none" w:sz="0" w:space="0" w:color="auto"/>
                    <w:left w:val="none" w:sz="0" w:space="0" w:color="auto"/>
                    <w:bottom w:val="none" w:sz="0" w:space="0" w:color="auto"/>
                    <w:right w:val="none" w:sz="0" w:space="0" w:color="auto"/>
                  </w:divBdr>
                  <w:divsChild>
                    <w:div w:id="488642030">
                      <w:marLeft w:val="0"/>
                      <w:marRight w:val="0"/>
                      <w:marTop w:val="0"/>
                      <w:marBottom w:val="0"/>
                      <w:divBdr>
                        <w:top w:val="none" w:sz="0" w:space="0" w:color="auto"/>
                        <w:left w:val="none" w:sz="0" w:space="0" w:color="auto"/>
                        <w:bottom w:val="none" w:sz="0" w:space="0" w:color="auto"/>
                        <w:right w:val="none" w:sz="0" w:space="0" w:color="auto"/>
                      </w:divBdr>
                      <w:divsChild>
                        <w:div w:id="1595747265">
                          <w:marLeft w:val="0"/>
                          <w:marRight w:val="0"/>
                          <w:marTop w:val="0"/>
                          <w:marBottom w:val="0"/>
                          <w:divBdr>
                            <w:top w:val="none" w:sz="0" w:space="0" w:color="auto"/>
                            <w:left w:val="none" w:sz="0" w:space="0" w:color="auto"/>
                            <w:bottom w:val="none" w:sz="0" w:space="0" w:color="auto"/>
                            <w:right w:val="none" w:sz="0" w:space="0" w:color="auto"/>
                          </w:divBdr>
                          <w:divsChild>
                            <w:div w:id="389185334">
                              <w:marLeft w:val="0"/>
                              <w:marRight w:val="0"/>
                              <w:marTop w:val="0"/>
                              <w:marBottom w:val="0"/>
                              <w:divBdr>
                                <w:top w:val="none" w:sz="0" w:space="0" w:color="auto"/>
                                <w:left w:val="none" w:sz="0" w:space="0" w:color="auto"/>
                                <w:bottom w:val="none" w:sz="0" w:space="0" w:color="auto"/>
                                <w:right w:val="none" w:sz="0" w:space="0" w:color="auto"/>
                              </w:divBdr>
                              <w:divsChild>
                                <w:div w:id="452090233">
                                  <w:marLeft w:val="0"/>
                                  <w:marRight w:val="0"/>
                                  <w:marTop w:val="0"/>
                                  <w:marBottom w:val="0"/>
                                  <w:divBdr>
                                    <w:top w:val="none" w:sz="0" w:space="0" w:color="auto"/>
                                    <w:left w:val="none" w:sz="0" w:space="0" w:color="auto"/>
                                    <w:bottom w:val="none" w:sz="0" w:space="0" w:color="auto"/>
                                    <w:right w:val="none" w:sz="0" w:space="0" w:color="auto"/>
                                  </w:divBdr>
                                  <w:divsChild>
                                    <w:div w:id="1935018739">
                                      <w:marLeft w:val="0"/>
                                      <w:marRight w:val="0"/>
                                      <w:marTop w:val="0"/>
                                      <w:marBottom w:val="0"/>
                                      <w:divBdr>
                                        <w:top w:val="none" w:sz="0" w:space="0" w:color="auto"/>
                                        <w:left w:val="none" w:sz="0" w:space="0" w:color="auto"/>
                                        <w:bottom w:val="none" w:sz="0" w:space="0" w:color="auto"/>
                                        <w:right w:val="none" w:sz="0" w:space="0" w:color="auto"/>
                                      </w:divBdr>
                                      <w:divsChild>
                                        <w:div w:id="751005717">
                                          <w:marLeft w:val="0"/>
                                          <w:marRight w:val="0"/>
                                          <w:marTop w:val="0"/>
                                          <w:marBottom w:val="0"/>
                                          <w:divBdr>
                                            <w:top w:val="none" w:sz="0" w:space="0" w:color="auto"/>
                                            <w:left w:val="none" w:sz="0" w:space="0" w:color="auto"/>
                                            <w:bottom w:val="none" w:sz="0" w:space="0" w:color="auto"/>
                                            <w:right w:val="none" w:sz="0" w:space="0" w:color="auto"/>
                                          </w:divBdr>
                                          <w:divsChild>
                                            <w:div w:id="13270363">
                                              <w:marLeft w:val="0"/>
                                              <w:marRight w:val="0"/>
                                              <w:marTop w:val="0"/>
                                              <w:marBottom w:val="0"/>
                                              <w:divBdr>
                                                <w:top w:val="none" w:sz="0" w:space="0" w:color="auto"/>
                                                <w:left w:val="none" w:sz="0" w:space="0" w:color="auto"/>
                                                <w:bottom w:val="none" w:sz="0" w:space="0" w:color="auto"/>
                                                <w:right w:val="none" w:sz="0" w:space="0" w:color="auto"/>
                                              </w:divBdr>
                                              <w:divsChild>
                                                <w:div w:id="228615113">
                                                  <w:marLeft w:val="0"/>
                                                  <w:marRight w:val="0"/>
                                                  <w:marTop w:val="0"/>
                                                  <w:marBottom w:val="0"/>
                                                  <w:divBdr>
                                                    <w:top w:val="none" w:sz="0" w:space="0" w:color="auto"/>
                                                    <w:left w:val="none" w:sz="0" w:space="0" w:color="auto"/>
                                                    <w:bottom w:val="single" w:sz="6" w:space="0" w:color="DADCE0"/>
                                                    <w:right w:val="none" w:sz="0" w:space="0" w:color="auto"/>
                                                  </w:divBdr>
                                                  <w:divsChild>
                                                    <w:div w:id="1122043644">
                                                      <w:marLeft w:val="0"/>
                                                      <w:marRight w:val="0"/>
                                                      <w:marTop w:val="0"/>
                                                      <w:marBottom w:val="0"/>
                                                      <w:divBdr>
                                                        <w:top w:val="none" w:sz="0" w:space="0" w:color="auto"/>
                                                        <w:left w:val="none" w:sz="0" w:space="0" w:color="auto"/>
                                                        <w:bottom w:val="none" w:sz="0" w:space="0" w:color="auto"/>
                                                        <w:right w:val="none" w:sz="0" w:space="0" w:color="auto"/>
                                                      </w:divBdr>
                                                      <w:divsChild>
                                                        <w:div w:id="1888491913">
                                                          <w:marLeft w:val="0"/>
                                                          <w:marRight w:val="0"/>
                                                          <w:marTop w:val="0"/>
                                                          <w:marBottom w:val="0"/>
                                                          <w:divBdr>
                                                            <w:top w:val="none" w:sz="0" w:space="0" w:color="auto"/>
                                                            <w:left w:val="none" w:sz="0" w:space="0" w:color="auto"/>
                                                            <w:bottom w:val="none" w:sz="0" w:space="0" w:color="auto"/>
                                                            <w:right w:val="none" w:sz="0" w:space="0" w:color="auto"/>
                                                          </w:divBdr>
                                                        </w:div>
                                                        <w:div w:id="5578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599">
                                                  <w:marLeft w:val="0"/>
                                                  <w:marRight w:val="0"/>
                                                  <w:marTop w:val="0"/>
                                                  <w:marBottom w:val="0"/>
                                                  <w:divBdr>
                                                    <w:top w:val="none" w:sz="0" w:space="0" w:color="auto"/>
                                                    <w:left w:val="none" w:sz="0" w:space="0" w:color="auto"/>
                                                    <w:bottom w:val="single" w:sz="6" w:space="0" w:color="DADCE0"/>
                                                    <w:right w:val="none" w:sz="0" w:space="0" w:color="auto"/>
                                                  </w:divBdr>
                                                  <w:divsChild>
                                                    <w:div w:id="953631372">
                                                      <w:marLeft w:val="0"/>
                                                      <w:marRight w:val="0"/>
                                                      <w:marTop w:val="0"/>
                                                      <w:marBottom w:val="0"/>
                                                      <w:divBdr>
                                                        <w:top w:val="none" w:sz="0" w:space="0" w:color="auto"/>
                                                        <w:left w:val="none" w:sz="0" w:space="0" w:color="auto"/>
                                                        <w:bottom w:val="none" w:sz="0" w:space="0" w:color="auto"/>
                                                        <w:right w:val="none" w:sz="0" w:space="0" w:color="auto"/>
                                                      </w:divBdr>
                                                      <w:divsChild>
                                                        <w:div w:id="1276207762">
                                                          <w:marLeft w:val="0"/>
                                                          <w:marRight w:val="0"/>
                                                          <w:marTop w:val="0"/>
                                                          <w:marBottom w:val="0"/>
                                                          <w:divBdr>
                                                            <w:top w:val="none" w:sz="0" w:space="0" w:color="auto"/>
                                                            <w:left w:val="none" w:sz="0" w:space="0" w:color="auto"/>
                                                            <w:bottom w:val="none" w:sz="0" w:space="0" w:color="auto"/>
                                                            <w:right w:val="none" w:sz="0" w:space="0" w:color="auto"/>
                                                          </w:divBdr>
                                                        </w:div>
                                                        <w:div w:id="7560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0314">
                                                  <w:marLeft w:val="0"/>
                                                  <w:marRight w:val="0"/>
                                                  <w:marTop w:val="0"/>
                                                  <w:marBottom w:val="0"/>
                                                  <w:divBdr>
                                                    <w:top w:val="none" w:sz="0" w:space="0" w:color="auto"/>
                                                    <w:left w:val="none" w:sz="0" w:space="0" w:color="auto"/>
                                                    <w:bottom w:val="none" w:sz="0" w:space="0" w:color="auto"/>
                                                    <w:right w:val="none" w:sz="0" w:space="0" w:color="auto"/>
                                                  </w:divBdr>
                                                  <w:divsChild>
                                                    <w:div w:id="988628201">
                                                      <w:marLeft w:val="0"/>
                                                      <w:marRight w:val="0"/>
                                                      <w:marTop w:val="0"/>
                                                      <w:marBottom w:val="0"/>
                                                      <w:divBdr>
                                                        <w:top w:val="none" w:sz="0" w:space="0" w:color="auto"/>
                                                        <w:left w:val="none" w:sz="0" w:space="0" w:color="auto"/>
                                                        <w:bottom w:val="none" w:sz="0" w:space="0" w:color="auto"/>
                                                        <w:right w:val="none" w:sz="0" w:space="0" w:color="auto"/>
                                                      </w:divBdr>
                                                      <w:divsChild>
                                                        <w:div w:id="1317487583">
                                                          <w:marLeft w:val="0"/>
                                                          <w:marRight w:val="0"/>
                                                          <w:marTop w:val="0"/>
                                                          <w:marBottom w:val="0"/>
                                                          <w:divBdr>
                                                            <w:top w:val="none" w:sz="0" w:space="0" w:color="auto"/>
                                                            <w:left w:val="none" w:sz="0" w:space="0" w:color="auto"/>
                                                            <w:bottom w:val="none" w:sz="0" w:space="0" w:color="auto"/>
                                                            <w:right w:val="none" w:sz="0" w:space="0" w:color="auto"/>
                                                          </w:divBdr>
                                                        </w:div>
                                                        <w:div w:id="12953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09792">
                                                  <w:marLeft w:val="0"/>
                                                  <w:marRight w:val="0"/>
                                                  <w:marTop w:val="0"/>
                                                  <w:marBottom w:val="0"/>
                                                  <w:divBdr>
                                                    <w:top w:val="none" w:sz="0" w:space="0" w:color="auto"/>
                                                    <w:left w:val="none" w:sz="0" w:space="0" w:color="auto"/>
                                                    <w:bottom w:val="none" w:sz="0" w:space="0" w:color="auto"/>
                                                    <w:right w:val="none" w:sz="0" w:space="0" w:color="auto"/>
                                                  </w:divBdr>
                                                  <w:divsChild>
                                                    <w:div w:id="884365544">
                                                      <w:marLeft w:val="0"/>
                                                      <w:marRight w:val="0"/>
                                                      <w:marTop w:val="0"/>
                                                      <w:marBottom w:val="0"/>
                                                      <w:divBdr>
                                                        <w:top w:val="none" w:sz="0" w:space="0" w:color="auto"/>
                                                        <w:left w:val="none" w:sz="0" w:space="0" w:color="auto"/>
                                                        <w:bottom w:val="none" w:sz="0" w:space="0" w:color="auto"/>
                                                        <w:right w:val="none" w:sz="0" w:space="0" w:color="auto"/>
                                                      </w:divBdr>
                                                      <w:divsChild>
                                                        <w:div w:id="807626837">
                                                          <w:marLeft w:val="0"/>
                                                          <w:marRight w:val="0"/>
                                                          <w:marTop w:val="0"/>
                                                          <w:marBottom w:val="0"/>
                                                          <w:divBdr>
                                                            <w:top w:val="none" w:sz="0" w:space="0" w:color="auto"/>
                                                            <w:left w:val="none" w:sz="0" w:space="0" w:color="auto"/>
                                                            <w:bottom w:val="none" w:sz="0" w:space="0" w:color="auto"/>
                                                            <w:right w:val="none" w:sz="0" w:space="0" w:color="auto"/>
                                                          </w:divBdr>
                                                          <w:divsChild>
                                                            <w:div w:id="2529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759150">
      <w:bodyDiv w:val="1"/>
      <w:marLeft w:val="0"/>
      <w:marRight w:val="0"/>
      <w:marTop w:val="0"/>
      <w:marBottom w:val="0"/>
      <w:divBdr>
        <w:top w:val="none" w:sz="0" w:space="0" w:color="auto"/>
        <w:left w:val="none" w:sz="0" w:space="0" w:color="auto"/>
        <w:bottom w:val="none" w:sz="0" w:space="0" w:color="auto"/>
        <w:right w:val="none" w:sz="0" w:space="0" w:color="auto"/>
      </w:divBdr>
      <w:divsChild>
        <w:div w:id="1795519884">
          <w:marLeft w:val="0"/>
          <w:marRight w:val="0"/>
          <w:marTop w:val="0"/>
          <w:marBottom w:val="0"/>
          <w:divBdr>
            <w:top w:val="none" w:sz="0" w:space="0" w:color="auto"/>
            <w:left w:val="none" w:sz="0" w:space="0" w:color="auto"/>
            <w:bottom w:val="none" w:sz="0" w:space="0" w:color="auto"/>
            <w:right w:val="none" w:sz="0" w:space="0" w:color="auto"/>
          </w:divBdr>
          <w:divsChild>
            <w:div w:id="851266248">
              <w:marLeft w:val="0"/>
              <w:marRight w:val="0"/>
              <w:marTop w:val="0"/>
              <w:marBottom w:val="0"/>
              <w:divBdr>
                <w:top w:val="none" w:sz="0" w:space="0" w:color="auto"/>
                <w:left w:val="none" w:sz="0" w:space="0" w:color="auto"/>
                <w:bottom w:val="none" w:sz="0" w:space="0" w:color="auto"/>
                <w:right w:val="none" w:sz="0" w:space="0" w:color="auto"/>
              </w:divBdr>
              <w:divsChild>
                <w:div w:id="2015109490">
                  <w:marLeft w:val="0"/>
                  <w:marRight w:val="0"/>
                  <w:marTop w:val="0"/>
                  <w:marBottom w:val="0"/>
                  <w:divBdr>
                    <w:top w:val="none" w:sz="0" w:space="0" w:color="auto"/>
                    <w:left w:val="none" w:sz="0" w:space="0" w:color="auto"/>
                    <w:bottom w:val="none" w:sz="0" w:space="0" w:color="auto"/>
                    <w:right w:val="none" w:sz="0" w:space="0" w:color="auto"/>
                  </w:divBdr>
                  <w:divsChild>
                    <w:div w:id="1284461754">
                      <w:marLeft w:val="0"/>
                      <w:marRight w:val="0"/>
                      <w:marTop w:val="0"/>
                      <w:marBottom w:val="0"/>
                      <w:divBdr>
                        <w:top w:val="none" w:sz="0" w:space="0" w:color="auto"/>
                        <w:left w:val="none" w:sz="0" w:space="0" w:color="auto"/>
                        <w:bottom w:val="none" w:sz="0" w:space="0" w:color="auto"/>
                        <w:right w:val="none" w:sz="0" w:space="0" w:color="auto"/>
                      </w:divBdr>
                      <w:divsChild>
                        <w:div w:id="687147494">
                          <w:marLeft w:val="0"/>
                          <w:marRight w:val="0"/>
                          <w:marTop w:val="0"/>
                          <w:marBottom w:val="0"/>
                          <w:divBdr>
                            <w:top w:val="none" w:sz="0" w:space="0" w:color="auto"/>
                            <w:left w:val="none" w:sz="0" w:space="0" w:color="auto"/>
                            <w:bottom w:val="none" w:sz="0" w:space="0" w:color="auto"/>
                            <w:right w:val="none" w:sz="0" w:space="0" w:color="auto"/>
                          </w:divBdr>
                          <w:divsChild>
                            <w:div w:id="1127548376">
                              <w:marLeft w:val="0"/>
                              <w:marRight w:val="0"/>
                              <w:marTop w:val="0"/>
                              <w:marBottom w:val="0"/>
                              <w:divBdr>
                                <w:top w:val="none" w:sz="0" w:space="0" w:color="auto"/>
                                <w:left w:val="none" w:sz="0" w:space="0" w:color="auto"/>
                                <w:bottom w:val="none" w:sz="0" w:space="0" w:color="auto"/>
                                <w:right w:val="none" w:sz="0" w:space="0" w:color="auto"/>
                              </w:divBdr>
                              <w:divsChild>
                                <w:div w:id="1370957892">
                                  <w:marLeft w:val="0"/>
                                  <w:marRight w:val="0"/>
                                  <w:marTop w:val="0"/>
                                  <w:marBottom w:val="0"/>
                                  <w:divBdr>
                                    <w:top w:val="none" w:sz="0" w:space="0" w:color="auto"/>
                                    <w:left w:val="none" w:sz="0" w:space="0" w:color="auto"/>
                                    <w:bottom w:val="none" w:sz="0" w:space="0" w:color="auto"/>
                                    <w:right w:val="none" w:sz="0" w:space="0" w:color="auto"/>
                                  </w:divBdr>
                                  <w:divsChild>
                                    <w:div w:id="2081905859">
                                      <w:marLeft w:val="0"/>
                                      <w:marRight w:val="0"/>
                                      <w:marTop w:val="0"/>
                                      <w:marBottom w:val="0"/>
                                      <w:divBdr>
                                        <w:top w:val="none" w:sz="0" w:space="0" w:color="auto"/>
                                        <w:left w:val="none" w:sz="0" w:space="0" w:color="auto"/>
                                        <w:bottom w:val="none" w:sz="0" w:space="0" w:color="auto"/>
                                        <w:right w:val="none" w:sz="0" w:space="0" w:color="auto"/>
                                      </w:divBdr>
                                      <w:divsChild>
                                        <w:div w:id="49887549">
                                          <w:marLeft w:val="0"/>
                                          <w:marRight w:val="0"/>
                                          <w:marTop w:val="0"/>
                                          <w:marBottom w:val="0"/>
                                          <w:divBdr>
                                            <w:top w:val="none" w:sz="0" w:space="0" w:color="auto"/>
                                            <w:left w:val="none" w:sz="0" w:space="0" w:color="auto"/>
                                            <w:bottom w:val="none" w:sz="0" w:space="0" w:color="auto"/>
                                            <w:right w:val="none" w:sz="0" w:space="0" w:color="auto"/>
                                          </w:divBdr>
                                          <w:divsChild>
                                            <w:div w:id="249000877">
                                              <w:marLeft w:val="0"/>
                                              <w:marRight w:val="0"/>
                                              <w:marTop w:val="0"/>
                                              <w:marBottom w:val="0"/>
                                              <w:divBdr>
                                                <w:top w:val="none" w:sz="0" w:space="0" w:color="auto"/>
                                                <w:left w:val="none" w:sz="0" w:space="0" w:color="auto"/>
                                                <w:bottom w:val="none" w:sz="0" w:space="0" w:color="auto"/>
                                                <w:right w:val="none" w:sz="0" w:space="0" w:color="auto"/>
                                              </w:divBdr>
                                              <w:divsChild>
                                                <w:div w:id="1881745478">
                                                  <w:marLeft w:val="0"/>
                                                  <w:marRight w:val="0"/>
                                                  <w:marTop w:val="0"/>
                                                  <w:marBottom w:val="0"/>
                                                  <w:divBdr>
                                                    <w:top w:val="none" w:sz="0" w:space="0" w:color="auto"/>
                                                    <w:left w:val="none" w:sz="0" w:space="0" w:color="auto"/>
                                                    <w:bottom w:val="single" w:sz="6" w:space="0" w:color="DADCE0"/>
                                                    <w:right w:val="none" w:sz="0" w:space="0" w:color="auto"/>
                                                  </w:divBdr>
                                                  <w:divsChild>
                                                    <w:div w:id="167982233">
                                                      <w:marLeft w:val="0"/>
                                                      <w:marRight w:val="0"/>
                                                      <w:marTop w:val="0"/>
                                                      <w:marBottom w:val="0"/>
                                                      <w:divBdr>
                                                        <w:top w:val="none" w:sz="0" w:space="0" w:color="auto"/>
                                                        <w:left w:val="none" w:sz="0" w:space="0" w:color="auto"/>
                                                        <w:bottom w:val="none" w:sz="0" w:space="0" w:color="auto"/>
                                                        <w:right w:val="none" w:sz="0" w:space="0" w:color="auto"/>
                                                      </w:divBdr>
                                                      <w:divsChild>
                                                        <w:div w:id="2106420284">
                                                          <w:marLeft w:val="0"/>
                                                          <w:marRight w:val="0"/>
                                                          <w:marTop w:val="0"/>
                                                          <w:marBottom w:val="0"/>
                                                          <w:divBdr>
                                                            <w:top w:val="none" w:sz="0" w:space="0" w:color="auto"/>
                                                            <w:left w:val="none" w:sz="0" w:space="0" w:color="auto"/>
                                                            <w:bottom w:val="none" w:sz="0" w:space="0" w:color="auto"/>
                                                            <w:right w:val="none" w:sz="0" w:space="0" w:color="auto"/>
                                                          </w:divBdr>
                                                        </w:div>
                                                        <w:div w:id="18647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7212">
                                                  <w:marLeft w:val="0"/>
                                                  <w:marRight w:val="0"/>
                                                  <w:marTop w:val="0"/>
                                                  <w:marBottom w:val="0"/>
                                                  <w:divBdr>
                                                    <w:top w:val="none" w:sz="0" w:space="0" w:color="auto"/>
                                                    <w:left w:val="none" w:sz="0" w:space="0" w:color="auto"/>
                                                    <w:bottom w:val="single" w:sz="6" w:space="0" w:color="DADCE0"/>
                                                    <w:right w:val="none" w:sz="0" w:space="0" w:color="auto"/>
                                                  </w:divBdr>
                                                  <w:divsChild>
                                                    <w:div w:id="1726027913">
                                                      <w:marLeft w:val="0"/>
                                                      <w:marRight w:val="0"/>
                                                      <w:marTop w:val="0"/>
                                                      <w:marBottom w:val="0"/>
                                                      <w:divBdr>
                                                        <w:top w:val="none" w:sz="0" w:space="0" w:color="auto"/>
                                                        <w:left w:val="none" w:sz="0" w:space="0" w:color="auto"/>
                                                        <w:bottom w:val="none" w:sz="0" w:space="0" w:color="auto"/>
                                                        <w:right w:val="none" w:sz="0" w:space="0" w:color="auto"/>
                                                      </w:divBdr>
                                                      <w:divsChild>
                                                        <w:div w:id="548034170">
                                                          <w:marLeft w:val="0"/>
                                                          <w:marRight w:val="0"/>
                                                          <w:marTop w:val="0"/>
                                                          <w:marBottom w:val="0"/>
                                                          <w:divBdr>
                                                            <w:top w:val="none" w:sz="0" w:space="0" w:color="auto"/>
                                                            <w:left w:val="none" w:sz="0" w:space="0" w:color="auto"/>
                                                            <w:bottom w:val="none" w:sz="0" w:space="0" w:color="auto"/>
                                                            <w:right w:val="none" w:sz="0" w:space="0" w:color="auto"/>
                                                          </w:divBdr>
                                                        </w:div>
                                                        <w:div w:id="5446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937">
                                                  <w:marLeft w:val="0"/>
                                                  <w:marRight w:val="0"/>
                                                  <w:marTop w:val="0"/>
                                                  <w:marBottom w:val="0"/>
                                                  <w:divBdr>
                                                    <w:top w:val="none" w:sz="0" w:space="0" w:color="auto"/>
                                                    <w:left w:val="none" w:sz="0" w:space="0" w:color="auto"/>
                                                    <w:bottom w:val="none" w:sz="0" w:space="0" w:color="auto"/>
                                                    <w:right w:val="none" w:sz="0" w:space="0" w:color="auto"/>
                                                  </w:divBdr>
                                                  <w:divsChild>
                                                    <w:div w:id="1665207517">
                                                      <w:marLeft w:val="0"/>
                                                      <w:marRight w:val="0"/>
                                                      <w:marTop w:val="0"/>
                                                      <w:marBottom w:val="0"/>
                                                      <w:divBdr>
                                                        <w:top w:val="none" w:sz="0" w:space="0" w:color="auto"/>
                                                        <w:left w:val="none" w:sz="0" w:space="0" w:color="auto"/>
                                                        <w:bottom w:val="none" w:sz="0" w:space="0" w:color="auto"/>
                                                        <w:right w:val="none" w:sz="0" w:space="0" w:color="auto"/>
                                                      </w:divBdr>
                                                      <w:divsChild>
                                                        <w:div w:id="542594062">
                                                          <w:marLeft w:val="0"/>
                                                          <w:marRight w:val="0"/>
                                                          <w:marTop w:val="0"/>
                                                          <w:marBottom w:val="0"/>
                                                          <w:divBdr>
                                                            <w:top w:val="none" w:sz="0" w:space="0" w:color="auto"/>
                                                            <w:left w:val="none" w:sz="0" w:space="0" w:color="auto"/>
                                                            <w:bottom w:val="none" w:sz="0" w:space="0" w:color="auto"/>
                                                            <w:right w:val="none" w:sz="0" w:space="0" w:color="auto"/>
                                                          </w:divBdr>
                                                        </w:div>
                                                        <w:div w:id="7502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2309">
                                                  <w:marLeft w:val="0"/>
                                                  <w:marRight w:val="0"/>
                                                  <w:marTop w:val="0"/>
                                                  <w:marBottom w:val="0"/>
                                                  <w:divBdr>
                                                    <w:top w:val="none" w:sz="0" w:space="0" w:color="auto"/>
                                                    <w:left w:val="none" w:sz="0" w:space="0" w:color="auto"/>
                                                    <w:bottom w:val="none" w:sz="0" w:space="0" w:color="auto"/>
                                                    <w:right w:val="none" w:sz="0" w:space="0" w:color="auto"/>
                                                  </w:divBdr>
                                                  <w:divsChild>
                                                    <w:div w:id="1196501024">
                                                      <w:marLeft w:val="0"/>
                                                      <w:marRight w:val="0"/>
                                                      <w:marTop w:val="0"/>
                                                      <w:marBottom w:val="0"/>
                                                      <w:divBdr>
                                                        <w:top w:val="none" w:sz="0" w:space="0" w:color="auto"/>
                                                        <w:left w:val="none" w:sz="0" w:space="0" w:color="auto"/>
                                                        <w:bottom w:val="none" w:sz="0" w:space="0" w:color="auto"/>
                                                        <w:right w:val="none" w:sz="0" w:space="0" w:color="auto"/>
                                                      </w:divBdr>
                                                      <w:divsChild>
                                                        <w:div w:id="1037896276">
                                                          <w:marLeft w:val="0"/>
                                                          <w:marRight w:val="0"/>
                                                          <w:marTop w:val="0"/>
                                                          <w:marBottom w:val="0"/>
                                                          <w:divBdr>
                                                            <w:top w:val="none" w:sz="0" w:space="0" w:color="auto"/>
                                                            <w:left w:val="none" w:sz="0" w:space="0" w:color="auto"/>
                                                            <w:bottom w:val="none" w:sz="0" w:space="0" w:color="auto"/>
                                                            <w:right w:val="none" w:sz="0" w:space="0" w:color="auto"/>
                                                          </w:divBdr>
                                                          <w:divsChild>
                                                            <w:div w:id="1211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0113">
                                              <w:marLeft w:val="0"/>
                                              <w:marRight w:val="0"/>
                                              <w:marTop w:val="0"/>
                                              <w:marBottom w:val="0"/>
                                              <w:divBdr>
                                                <w:top w:val="none" w:sz="0" w:space="0" w:color="auto"/>
                                                <w:left w:val="none" w:sz="0" w:space="0" w:color="auto"/>
                                                <w:bottom w:val="none" w:sz="0" w:space="0" w:color="auto"/>
                                                <w:right w:val="none" w:sz="0" w:space="0" w:color="auto"/>
                                              </w:divBdr>
                                              <w:divsChild>
                                                <w:div w:id="1957176746">
                                                  <w:marLeft w:val="0"/>
                                                  <w:marRight w:val="0"/>
                                                  <w:marTop w:val="0"/>
                                                  <w:marBottom w:val="0"/>
                                                  <w:divBdr>
                                                    <w:top w:val="none" w:sz="0" w:space="0" w:color="auto"/>
                                                    <w:left w:val="none" w:sz="0" w:space="0" w:color="auto"/>
                                                    <w:bottom w:val="single" w:sz="6" w:space="0" w:color="DADCE0"/>
                                                    <w:right w:val="none" w:sz="0" w:space="0" w:color="auto"/>
                                                  </w:divBdr>
                                                  <w:divsChild>
                                                    <w:div w:id="1544947015">
                                                      <w:marLeft w:val="0"/>
                                                      <w:marRight w:val="0"/>
                                                      <w:marTop w:val="0"/>
                                                      <w:marBottom w:val="0"/>
                                                      <w:divBdr>
                                                        <w:top w:val="none" w:sz="0" w:space="0" w:color="auto"/>
                                                        <w:left w:val="none" w:sz="0" w:space="0" w:color="auto"/>
                                                        <w:bottom w:val="none" w:sz="0" w:space="0" w:color="auto"/>
                                                        <w:right w:val="none" w:sz="0" w:space="0" w:color="auto"/>
                                                      </w:divBdr>
                                                      <w:divsChild>
                                                        <w:div w:id="1695879746">
                                                          <w:marLeft w:val="0"/>
                                                          <w:marRight w:val="0"/>
                                                          <w:marTop w:val="0"/>
                                                          <w:marBottom w:val="0"/>
                                                          <w:divBdr>
                                                            <w:top w:val="none" w:sz="0" w:space="0" w:color="auto"/>
                                                            <w:left w:val="none" w:sz="0" w:space="0" w:color="auto"/>
                                                            <w:bottom w:val="none" w:sz="0" w:space="0" w:color="auto"/>
                                                            <w:right w:val="none" w:sz="0" w:space="0" w:color="auto"/>
                                                          </w:divBdr>
                                                        </w:div>
                                                        <w:div w:id="21187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720">
                                                  <w:marLeft w:val="0"/>
                                                  <w:marRight w:val="0"/>
                                                  <w:marTop w:val="0"/>
                                                  <w:marBottom w:val="0"/>
                                                  <w:divBdr>
                                                    <w:top w:val="none" w:sz="0" w:space="0" w:color="auto"/>
                                                    <w:left w:val="none" w:sz="0" w:space="0" w:color="auto"/>
                                                    <w:bottom w:val="single" w:sz="6" w:space="0" w:color="DADCE0"/>
                                                    <w:right w:val="none" w:sz="0" w:space="0" w:color="auto"/>
                                                  </w:divBdr>
                                                  <w:divsChild>
                                                    <w:div w:id="521364226">
                                                      <w:marLeft w:val="0"/>
                                                      <w:marRight w:val="0"/>
                                                      <w:marTop w:val="0"/>
                                                      <w:marBottom w:val="0"/>
                                                      <w:divBdr>
                                                        <w:top w:val="none" w:sz="0" w:space="0" w:color="auto"/>
                                                        <w:left w:val="none" w:sz="0" w:space="0" w:color="auto"/>
                                                        <w:bottom w:val="none" w:sz="0" w:space="0" w:color="auto"/>
                                                        <w:right w:val="none" w:sz="0" w:space="0" w:color="auto"/>
                                                      </w:divBdr>
                                                      <w:divsChild>
                                                        <w:div w:id="1971127682">
                                                          <w:marLeft w:val="0"/>
                                                          <w:marRight w:val="0"/>
                                                          <w:marTop w:val="0"/>
                                                          <w:marBottom w:val="0"/>
                                                          <w:divBdr>
                                                            <w:top w:val="none" w:sz="0" w:space="0" w:color="auto"/>
                                                            <w:left w:val="none" w:sz="0" w:space="0" w:color="auto"/>
                                                            <w:bottom w:val="none" w:sz="0" w:space="0" w:color="auto"/>
                                                            <w:right w:val="none" w:sz="0" w:space="0" w:color="auto"/>
                                                          </w:divBdr>
                                                        </w:div>
                                                        <w:div w:id="17323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3541">
                                                  <w:marLeft w:val="0"/>
                                                  <w:marRight w:val="0"/>
                                                  <w:marTop w:val="0"/>
                                                  <w:marBottom w:val="0"/>
                                                  <w:divBdr>
                                                    <w:top w:val="none" w:sz="0" w:space="0" w:color="auto"/>
                                                    <w:left w:val="none" w:sz="0" w:space="0" w:color="auto"/>
                                                    <w:bottom w:val="none" w:sz="0" w:space="0" w:color="auto"/>
                                                    <w:right w:val="none" w:sz="0" w:space="0" w:color="auto"/>
                                                  </w:divBdr>
                                                  <w:divsChild>
                                                    <w:div w:id="997223169">
                                                      <w:marLeft w:val="0"/>
                                                      <w:marRight w:val="0"/>
                                                      <w:marTop w:val="0"/>
                                                      <w:marBottom w:val="0"/>
                                                      <w:divBdr>
                                                        <w:top w:val="none" w:sz="0" w:space="0" w:color="auto"/>
                                                        <w:left w:val="none" w:sz="0" w:space="0" w:color="auto"/>
                                                        <w:bottom w:val="none" w:sz="0" w:space="0" w:color="auto"/>
                                                        <w:right w:val="none" w:sz="0" w:space="0" w:color="auto"/>
                                                      </w:divBdr>
                                                      <w:divsChild>
                                                        <w:div w:id="925652014">
                                                          <w:marLeft w:val="0"/>
                                                          <w:marRight w:val="0"/>
                                                          <w:marTop w:val="0"/>
                                                          <w:marBottom w:val="0"/>
                                                          <w:divBdr>
                                                            <w:top w:val="none" w:sz="0" w:space="0" w:color="auto"/>
                                                            <w:left w:val="none" w:sz="0" w:space="0" w:color="auto"/>
                                                            <w:bottom w:val="none" w:sz="0" w:space="0" w:color="auto"/>
                                                            <w:right w:val="none" w:sz="0" w:space="0" w:color="auto"/>
                                                          </w:divBdr>
                                                        </w:div>
                                                        <w:div w:id="20924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7332">
                                                  <w:marLeft w:val="0"/>
                                                  <w:marRight w:val="0"/>
                                                  <w:marTop w:val="0"/>
                                                  <w:marBottom w:val="0"/>
                                                  <w:divBdr>
                                                    <w:top w:val="none" w:sz="0" w:space="0" w:color="auto"/>
                                                    <w:left w:val="none" w:sz="0" w:space="0" w:color="auto"/>
                                                    <w:bottom w:val="none" w:sz="0" w:space="0" w:color="auto"/>
                                                    <w:right w:val="none" w:sz="0" w:space="0" w:color="auto"/>
                                                  </w:divBdr>
                                                  <w:divsChild>
                                                    <w:div w:id="213320053">
                                                      <w:marLeft w:val="0"/>
                                                      <w:marRight w:val="0"/>
                                                      <w:marTop w:val="0"/>
                                                      <w:marBottom w:val="0"/>
                                                      <w:divBdr>
                                                        <w:top w:val="none" w:sz="0" w:space="0" w:color="auto"/>
                                                        <w:left w:val="none" w:sz="0" w:space="0" w:color="auto"/>
                                                        <w:bottom w:val="none" w:sz="0" w:space="0" w:color="auto"/>
                                                        <w:right w:val="none" w:sz="0" w:space="0" w:color="auto"/>
                                                      </w:divBdr>
                                                      <w:divsChild>
                                                        <w:div w:id="1133907576">
                                                          <w:marLeft w:val="0"/>
                                                          <w:marRight w:val="0"/>
                                                          <w:marTop w:val="0"/>
                                                          <w:marBottom w:val="0"/>
                                                          <w:divBdr>
                                                            <w:top w:val="none" w:sz="0" w:space="0" w:color="auto"/>
                                                            <w:left w:val="none" w:sz="0" w:space="0" w:color="auto"/>
                                                            <w:bottom w:val="none" w:sz="0" w:space="0" w:color="auto"/>
                                                            <w:right w:val="none" w:sz="0" w:space="0" w:color="auto"/>
                                                          </w:divBdr>
                                                          <w:divsChild>
                                                            <w:div w:id="14737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3350">
                                              <w:marLeft w:val="0"/>
                                              <w:marRight w:val="0"/>
                                              <w:marTop w:val="0"/>
                                              <w:marBottom w:val="0"/>
                                              <w:divBdr>
                                                <w:top w:val="none" w:sz="0" w:space="0" w:color="auto"/>
                                                <w:left w:val="none" w:sz="0" w:space="0" w:color="auto"/>
                                                <w:bottom w:val="none" w:sz="0" w:space="0" w:color="auto"/>
                                                <w:right w:val="none" w:sz="0" w:space="0" w:color="auto"/>
                                              </w:divBdr>
                                              <w:divsChild>
                                                <w:div w:id="1898667991">
                                                  <w:marLeft w:val="0"/>
                                                  <w:marRight w:val="0"/>
                                                  <w:marTop w:val="0"/>
                                                  <w:marBottom w:val="0"/>
                                                  <w:divBdr>
                                                    <w:top w:val="none" w:sz="0" w:space="0" w:color="auto"/>
                                                    <w:left w:val="none" w:sz="0" w:space="0" w:color="auto"/>
                                                    <w:bottom w:val="single" w:sz="6" w:space="0" w:color="DADCE0"/>
                                                    <w:right w:val="none" w:sz="0" w:space="0" w:color="auto"/>
                                                  </w:divBdr>
                                                  <w:divsChild>
                                                    <w:div w:id="1222865597">
                                                      <w:marLeft w:val="0"/>
                                                      <w:marRight w:val="0"/>
                                                      <w:marTop w:val="0"/>
                                                      <w:marBottom w:val="0"/>
                                                      <w:divBdr>
                                                        <w:top w:val="none" w:sz="0" w:space="0" w:color="auto"/>
                                                        <w:left w:val="none" w:sz="0" w:space="0" w:color="auto"/>
                                                        <w:bottom w:val="none" w:sz="0" w:space="0" w:color="auto"/>
                                                        <w:right w:val="none" w:sz="0" w:space="0" w:color="auto"/>
                                                      </w:divBdr>
                                                      <w:divsChild>
                                                        <w:div w:id="1152596105">
                                                          <w:marLeft w:val="0"/>
                                                          <w:marRight w:val="0"/>
                                                          <w:marTop w:val="0"/>
                                                          <w:marBottom w:val="0"/>
                                                          <w:divBdr>
                                                            <w:top w:val="none" w:sz="0" w:space="0" w:color="auto"/>
                                                            <w:left w:val="none" w:sz="0" w:space="0" w:color="auto"/>
                                                            <w:bottom w:val="none" w:sz="0" w:space="0" w:color="auto"/>
                                                            <w:right w:val="none" w:sz="0" w:space="0" w:color="auto"/>
                                                          </w:divBdr>
                                                        </w:div>
                                                        <w:div w:id="17438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9095">
                                                  <w:marLeft w:val="0"/>
                                                  <w:marRight w:val="0"/>
                                                  <w:marTop w:val="0"/>
                                                  <w:marBottom w:val="0"/>
                                                  <w:divBdr>
                                                    <w:top w:val="none" w:sz="0" w:space="0" w:color="auto"/>
                                                    <w:left w:val="none" w:sz="0" w:space="0" w:color="auto"/>
                                                    <w:bottom w:val="single" w:sz="6" w:space="0" w:color="DADCE0"/>
                                                    <w:right w:val="none" w:sz="0" w:space="0" w:color="auto"/>
                                                  </w:divBdr>
                                                  <w:divsChild>
                                                    <w:div w:id="1164661881">
                                                      <w:marLeft w:val="0"/>
                                                      <w:marRight w:val="0"/>
                                                      <w:marTop w:val="0"/>
                                                      <w:marBottom w:val="0"/>
                                                      <w:divBdr>
                                                        <w:top w:val="none" w:sz="0" w:space="0" w:color="auto"/>
                                                        <w:left w:val="none" w:sz="0" w:space="0" w:color="auto"/>
                                                        <w:bottom w:val="none" w:sz="0" w:space="0" w:color="auto"/>
                                                        <w:right w:val="none" w:sz="0" w:space="0" w:color="auto"/>
                                                      </w:divBdr>
                                                      <w:divsChild>
                                                        <w:div w:id="1619216021">
                                                          <w:marLeft w:val="0"/>
                                                          <w:marRight w:val="0"/>
                                                          <w:marTop w:val="0"/>
                                                          <w:marBottom w:val="0"/>
                                                          <w:divBdr>
                                                            <w:top w:val="none" w:sz="0" w:space="0" w:color="auto"/>
                                                            <w:left w:val="none" w:sz="0" w:space="0" w:color="auto"/>
                                                            <w:bottom w:val="none" w:sz="0" w:space="0" w:color="auto"/>
                                                            <w:right w:val="none" w:sz="0" w:space="0" w:color="auto"/>
                                                          </w:divBdr>
                                                        </w:div>
                                                        <w:div w:id="13137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594">
                                                  <w:marLeft w:val="0"/>
                                                  <w:marRight w:val="0"/>
                                                  <w:marTop w:val="0"/>
                                                  <w:marBottom w:val="0"/>
                                                  <w:divBdr>
                                                    <w:top w:val="none" w:sz="0" w:space="0" w:color="auto"/>
                                                    <w:left w:val="none" w:sz="0" w:space="0" w:color="auto"/>
                                                    <w:bottom w:val="none" w:sz="0" w:space="0" w:color="auto"/>
                                                    <w:right w:val="none" w:sz="0" w:space="0" w:color="auto"/>
                                                  </w:divBdr>
                                                  <w:divsChild>
                                                    <w:div w:id="317534520">
                                                      <w:marLeft w:val="0"/>
                                                      <w:marRight w:val="0"/>
                                                      <w:marTop w:val="0"/>
                                                      <w:marBottom w:val="0"/>
                                                      <w:divBdr>
                                                        <w:top w:val="none" w:sz="0" w:space="0" w:color="auto"/>
                                                        <w:left w:val="none" w:sz="0" w:space="0" w:color="auto"/>
                                                        <w:bottom w:val="none" w:sz="0" w:space="0" w:color="auto"/>
                                                        <w:right w:val="none" w:sz="0" w:space="0" w:color="auto"/>
                                                      </w:divBdr>
                                                      <w:divsChild>
                                                        <w:div w:id="1391610444">
                                                          <w:marLeft w:val="0"/>
                                                          <w:marRight w:val="0"/>
                                                          <w:marTop w:val="0"/>
                                                          <w:marBottom w:val="0"/>
                                                          <w:divBdr>
                                                            <w:top w:val="none" w:sz="0" w:space="0" w:color="auto"/>
                                                            <w:left w:val="none" w:sz="0" w:space="0" w:color="auto"/>
                                                            <w:bottom w:val="none" w:sz="0" w:space="0" w:color="auto"/>
                                                            <w:right w:val="none" w:sz="0" w:space="0" w:color="auto"/>
                                                          </w:divBdr>
                                                        </w:div>
                                                        <w:div w:id="19002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4025">
                                                  <w:marLeft w:val="0"/>
                                                  <w:marRight w:val="0"/>
                                                  <w:marTop w:val="0"/>
                                                  <w:marBottom w:val="0"/>
                                                  <w:divBdr>
                                                    <w:top w:val="none" w:sz="0" w:space="0" w:color="auto"/>
                                                    <w:left w:val="none" w:sz="0" w:space="0" w:color="auto"/>
                                                    <w:bottom w:val="none" w:sz="0" w:space="0" w:color="auto"/>
                                                    <w:right w:val="none" w:sz="0" w:space="0" w:color="auto"/>
                                                  </w:divBdr>
                                                  <w:divsChild>
                                                    <w:div w:id="930969132">
                                                      <w:marLeft w:val="0"/>
                                                      <w:marRight w:val="0"/>
                                                      <w:marTop w:val="0"/>
                                                      <w:marBottom w:val="0"/>
                                                      <w:divBdr>
                                                        <w:top w:val="none" w:sz="0" w:space="0" w:color="auto"/>
                                                        <w:left w:val="none" w:sz="0" w:space="0" w:color="auto"/>
                                                        <w:bottom w:val="none" w:sz="0" w:space="0" w:color="auto"/>
                                                        <w:right w:val="none" w:sz="0" w:space="0" w:color="auto"/>
                                                      </w:divBdr>
                                                      <w:divsChild>
                                                        <w:div w:id="1714884460">
                                                          <w:marLeft w:val="0"/>
                                                          <w:marRight w:val="0"/>
                                                          <w:marTop w:val="0"/>
                                                          <w:marBottom w:val="0"/>
                                                          <w:divBdr>
                                                            <w:top w:val="none" w:sz="0" w:space="0" w:color="auto"/>
                                                            <w:left w:val="none" w:sz="0" w:space="0" w:color="auto"/>
                                                            <w:bottom w:val="none" w:sz="0" w:space="0" w:color="auto"/>
                                                            <w:right w:val="none" w:sz="0" w:space="0" w:color="auto"/>
                                                          </w:divBdr>
                                                          <w:divsChild>
                                                            <w:div w:id="861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792872072">
      <w:bodyDiv w:val="1"/>
      <w:marLeft w:val="0"/>
      <w:marRight w:val="0"/>
      <w:marTop w:val="0"/>
      <w:marBottom w:val="0"/>
      <w:divBdr>
        <w:top w:val="none" w:sz="0" w:space="0" w:color="auto"/>
        <w:left w:val="none" w:sz="0" w:space="0" w:color="auto"/>
        <w:bottom w:val="none" w:sz="0" w:space="0" w:color="auto"/>
        <w:right w:val="none" w:sz="0" w:space="0" w:color="auto"/>
      </w:divBdr>
      <w:divsChild>
        <w:div w:id="873428011">
          <w:marLeft w:val="0"/>
          <w:marRight w:val="0"/>
          <w:marTop w:val="0"/>
          <w:marBottom w:val="0"/>
          <w:divBdr>
            <w:top w:val="none" w:sz="0" w:space="0" w:color="auto"/>
            <w:left w:val="none" w:sz="0" w:space="0" w:color="auto"/>
            <w:bottom w:val="none" w:sz="0" w:space="0" w:color="auto"/>
            <w:right w:val="none" w:sz="0" w:space="0" w:color="auto"/>
          </w:divBdr>
          <w:divsChild>
            <w:div w:id="667288401">
              <w:marLeft w:val="0"/>
              <w:marRight w:val="0"/>
              <w:marTop w:val="0"/>
              <w:marBottom w:val="0"/>
              <w:divBdr>
                <w:top w:val="none" w:sz="0" w:space="0" w:color="auto"/>
                <w:left w:val="none" w:sz="0" w:space="0" w:color="auto"/>
                <w:bottom w:val="none" w:sz="0" w:space="0" w:color="auto"/>
                <w:right w:val="none" w:sz="0" w:space="0" w:color="auto"/>
              </w:divBdr>
              <w:divsChild>
                <w:div w:id="676613073">
                  <w:marLeft w:val="0"/>
                  <w:marRight w:val="0"/>
                  <w:marTop w:val="0"/>
                  <w:marBottom w:val="0"/>
                  <w:divBdr>
                    <w:top w:val="none" w:sz="0" w:space="0" w:color="auto"/>
                    <w:left w:val="none" w:sz="0" w:space="0" w:color="auto"/>
                    <w:bottom w:val="none" w:sz="0" w:space="0" w:color="auto"/>
                    <w:right w:val="none" w:sz="0" w:space="0" w:color="auto"/>
                  </w:divBdr>
                  <w:divsChild>
                    <w:div w:id="1282960269">
                      <w:marLeft w:val="0"/>
                      <w:marRight w:val="0"/>
                      <w:marTop w:val="0"/>
                      <w:marBottom w:val="0"/>
                      <w:divBdr>
                        <w:top w:val="none" w:sz="0" w:space="0" w:color="auto"/>
                        <w:left w:val="none" w:sz="0" w:space="0" w:color="auto"/>
                        <w:bottom w:val="none" w:sz="0" w:space="0" w:color="auto"/>
                        <w:right w:val="none" w:sz="0" w:space="0" w:color="auto"/>
                      </w:divBdr>
                      <w:divsChild>
                        <w:div w:id="186870757">
                          <w:marLeft w:val="0"/>
                          <w:marRight w:val="0"/>
                          <w:marTop w:val="0"/>
                          <w:marBottom w:val="0"/>
                          <w:divBdr>
                            <w:top w:val="none" w:sz="0" w:space="0" w:color="auto"/>
                            <w:left w:val="none" w:sz="0" w:space="0" w:color="auto"/>
                            <w:bottom w:val="none" w:sz="0" w:space="0" w:color="auto"/>
                            <w:right w:val="none" w:sz="0" w:space="0" w:color="auto"/>
                          </w:divBdr>
                          <w:divsChild>
                            <w:div w:id="1961959119">
                              <w:marLeft w:val="0"/>
                              <w:marRight w:val="0"/>
                              <w:marTop w:val="0"/>
                              <w:marBottom w:val="0"/>
                              <w:divBdr>
                                <w:top w:val="none" w:sz="0" w:space="0" w:color="auto"/>
                                <w:left w:val="none" w:sz="0" w:space="0" w:color="auto"/>
                                <w:bottom w:val="none" w:sz="0" w:space="0" w:color="auto"/>
                                <w:right w:val="none" w:sz="0" w:space="0" w:color="auto"/>
                              </w:divBdr>
                              <w:divsChild>
                                <w:div w:id="630212786">
                                  <w:marLeft w:val="0"/>
                                  <w:marRight w:val="0"/>
                                  <w:marTop w:val="0"/>
                                  <w:marBottom w:val="0"/>
                                  <w:divBdr>
                                    <w:top w:val="none" w:sz="0" w:space="0" w:color="auto"/>
                                    <w:left w:val="none" w:sz="0" w:space="0" w:color="auto"/>
                                    <w:bottom w:val="none" w:sz="0" w:space="0" w:color="auto"/>
                                    <w:right w:val="none" w:sz="0" w:space="0" w:color="auto"/>
                                  </w:divBdr>
                                  <w:divsChild>
                                    <w:div w:id="878275639">
                                      <w:marLeft w:val="0"/>
                                      <w:marRight w:val="0"/>
                                      <w:marTop w:val="0"/>
                                      <w:marBottom w:val="0"/>
                                      <w:divBdr>
                                        <w:top w:val="none" w:sz="0" w:space="0" w:color="auto"/>
                                        <w:left w:val="none" w:sz="0" w:space="0" w:color="auto"/>
                                        <w:bottom w:val="none" w:sz="0" w:space="0" w:color="auto"/>
                                        <w:right w:val="none" w:sz="0" w:space="0" w:color="auto"/>
                                      </w:divBdr>
                                      <w:divsChild>
                                        <w:div w:id="2120754246">
                                          <w:marLeft w:val="0"/>
                                          <w:marRight w:val="0"/>
                                          <w:marTop w:val="0"/>
                                          <w:marBottom w:val="0"/>
                                          <w:divBdr>
                                            <w:top w:val="none" w:sz="0" w:space="0" w:color="auto"/>
                                            <w:left w:val="none" w:sz="0" w:space="0" w:color="auto"/>
                                            <w:bottom w:val="none" w:sz="0" w:space="0" w:color="auto"/>
                                            <w:right w:val="none" w:sz="0" w:space="0" w:color="auto"/>
                                          </w:divBdr>
                                          <w:divsChild>
                                            <w:div w:id="867252719">
                                              <w:marLeft w:val="0"/>
                                              <w:marRight w:val="0"/>
                                              <w:marTop w:val="0"/>
                                              <w:marBottom w:val="0"/>
                                              <w:divBdr>
                                                <w:top w:val="none" w:sz="0" w:space="0" w:color="auto"/>
                                                <w:left w:val="none" w:sz="0" w:space="0" w:color="auto"/>
                                                <w:bottom w:val="none" w:sz="0" w:space="0" w:color="auto"/>
                                                <w:right w:val="none" w:sz="0" w:space="0" w:color="auto"/>
                                              </w:divBdr>
                                              <w:divsChild>
                                                <w:div w:id="1693144297">
                                                  <w:marLeft w:val="0"/>
                                                  <w:marRight w:val="0"/>
                                                  <w:marTop w:val="0"/>
                                                  <w:marBottom w:val="0"/>
                                                  <w:divBdr>
                                                    <w:top w:val="none" w:sz="0" w:space="0" w:color="auto"/>
                                                    <w:left w:val="none" w:sz="0" w:space="0" w:color="auto"/>
                                                    <w:bottom w:val="single" w:sz="6" w:space="0" w:color="DADCE0"/>
                                                    <w:right w:val="none" w:sz="0" w:space="0" w:color="auto"/>
                                                  </w:divBdr>
                                                  <w:divsChild>
                                                    <w:div w:id="1242449560">
                                                      <w:marLeft w:val="0"/>
                                                      <w:marRight w:val="0"/>
                                                      <w:marTop w:val="0"/>
                                                      <w:marBottom w:val="0"/>
                                                      <w:divBdr>
                                                        <w:top w:val="none" w:sz="0" w:space="0" w:color="auto"/>
                                                        <w:left w:val="none" w:sz="0" w:space="0" w:color="auto"/>
                                                        <w:bottom w:val="none" w:sz="0" w:space="0" w:color="auto"/>
                                                        <w:right w:val="none" w:sz="0" w:space="0" w:color="auto"/>
                                                      </w:divBdr>
                                                      <w:divsChild>
                                                        <w:div w:id="1031297180">
                                                          <w:marLeft w:val="0"/>
                                                          <w:marRight w:val="0"/>
                                                          <w:marTop w:val="0"/>
                                                          <w:marBottom w:val="0"/>
                                                          <w:divBdr>
                                                            <w:top w:val="none" w:sz="0" w:space="0" w:color="auto"/>
                                                            <w:left w:val="none" w:sz="0" w:space="0" w:color="auto"/>
                                                            <w:bottom w:val="none" w:sz="0" w:space="0" w:color="auto"/>
                                                            <w:right w:val="none" w:sz="0" w:space="0" w:color="auto"/>
                                                          </w:divBdr>
                                                        </w:div>
                                                        <w:div w:id="1798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132">
                                                  <w:marLeft w:val="0"/>
                                                  <w:marRight w:val="0"/>
                                                  <w:marTop w:val="0"/>
                                                  <w:marBottom w:val="0"/>
                                                  <w:divBdr>
                                                    <w:top w:val="none" w:sz="0" w:space="0" w:color="auto"/>
                                                    <w:left w:val="none" w:sz="0" w:space="0" w:color="auto"/>
                                                    <w:bottom w:val="single" w:sz="6" w:space="0" w:color="DADCE0"/>
                                                    <w:right w:val="none" w:sz="0" w:space="0" w:color="auto"/>
                                                  </w:divBdr>
                                                  <w:divsChild>
                                                    <w:div w:id="812909659">
                                                      <w:marLeft w:val="0"/>
                                                      <w:marRight w:val="0"/>
                                                      <w:marTop w:val="0"/>
                                                      <w:marBottom w:val="0"/>
                                                      <w:divBdr>
                                                        <w:top w:val="none" w:sz="0" w:space="0" w:color="auto"/>
                                                        <w:left w:val="none" w:sz="0" w:space="0" w:color="auto"/>
                                                        <w:bottom w:val="none" w:sz="0" w:space="0" w:color="auto"/>
                                                        <w:right w:val="none" w:sz="0" w:space="0" w:color="auto"/>
                                                      </w:divBdr>
                                                      <w:divsChild>
                                                        <w:div w:id="185218501">
                                                          <w:marLeft w:val="0"/>
                                                          <w:marRight w:val="0"/>
                                                          <w:marTop w:val="0"/>
                                                          <w:marBottom w:val="0"/>
                                                          <w:divBdr>
                                                            <w:top w:val="none" w:sz="0" w:space="0" w:color="auto"/>
                                                            <w:left w:val="none" w:sz="0" w:space="0" w:color="auto"/>
                                                            <w:bottom w:val="none" w:sz="0" w:space="0" w:color="auto"/>
                                                            <w:right w:val="none" w:sz="0" w:space="0" w:color="auto"/>
                                                          </w:divBdr>
                                                        </w:div>
                                                        <w:div w:id="1304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740">
                                                  <w:marLeft w:val="0"/>
                                                  <w:marRight w:val="0"/>
                                                  <w:marTop w:val="0"/>
                                                  <w:marBottom w:val="0"/>
                                                  <w:divBdr>
                                                    <w:top w:val="none" w:sz="0" w:space="0" w:color="auto"/>
                                                    <w:left w:val="none" w:sz="0" w:space="0" w:color="auto"/>
                                                    <w:bottom w:val="none" w:sz="0" w:space="0" w:color="auto"/>
                                                    <w:right w:val="none" w:sz="0" w:space="0" w:color="auto"/>
                                                  </w:divBdr>
                                                  <w:divsChild>
                                                    <w:div w:id="48264060">
                                                      <w:marLeft w:val="0"/>
                                                      <w:marRight w:val="0"/>
                                                      <w:marTop w:val="0"/>
                                                      <w:marBottom w:val="0"/>
                                                      <w:divBdr>
                                                        <w:top w:val="none" w:sz="0" w:space="0" w:color="auto"/>
                                                        <w:left w:val="none" w:sz="0" w:space="0" w:color="auto"/>
                                                        <w:bottom w:val="none" w:sz="0" w:space="0" w:color="auto"/>
                                                        <w:right w:val="none" w:sz="0" w:space="0" w:color="auto"/>
                                                      </w:divBdr>
                                                      <w:divsChild>
                                                        <w:div w:id="977346560">
                                                          <w:marLeft w:val="0"/>
                                                          <w:marRight w:val="0"/>
                                                          <w:marTop w:val="0"/>
                                                          <w:marBottom w:val="0"/>
                                                          <w:divBdr>
                                                            <w:top w:val="none" w:sz="0" w:space="0" w:color="auto"/>
                                                            <w:left w:val="none" w:sz="0" w:space="0" w:color="auto"/>
                                                            <w:bottom w:val="none" w:sz="0" w:space="0" w:color="auto"/>
                                                            <w:right w:val="none" w:sz="0" w:space="0" w:color="auto"/>
                                                          </w:divBdr>
                                                        </w:div>
                                                        <w:div w:id="10731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6691">
                                                  <w:marLeft w:val="0"/>
                                                  <w:marRight w:val="0"/>
                                                  <w:marTop w:val="0"/>
                                                  <w:marBottom w:val="0"/>
                                                  <w:divBdr>
                                                    <w:top w:val="none" w:sz="0" w:space="0" w:color="auto"/>
                                                    <w:left w:val="none" w:sz="0" w:space="0" w:color="auto"/>
                                                    <w:bottom w:val="none" w:sz="0" w:space="0" w:color="auto"/>
                                                    <w:right w:val="none" w:sz="0" w:space="0" w:color="auto"/>
                                                  </w:divBdr>
                                                  <w:divsChild>
                                                    <w:div w:id="1582366975">
                                                      <w:marLeft w:val="0"/>
                                                      <w:marRight w:val="0"/>
                                                      <w:marTop w:val="0"/>
                                                      <w:marBottom w:val="0"/>
                                                      <w:divBdr>
                                                        <w:top w:val="none" w:sz="0" w:space="0" w:color="auto"/>
                                                        <w:left w:val="none" w:sz="0" w:space="0" w:color="auto"/>
                                                        <w:bottom w:val="none" w:sz="0" w:space="0" w:color="auto"/>
                                                        <w:right w:val="none" w:sz="0" w:space="0" w:color="auto"/>
                                                      </w:divBdr>
                                                      <w:divsChild>
                                                        <w:div w:id="1161966034">
                                                          <w:marLeft w:val="0"/>
                                                          <w:marRight w:val="0"/>
                                                          <w:marTop w:val="0"/>
                                                          <w:marBottom w:val="0"/>
                                                          <w:divBdr>
                                                            <w:top w:val="none" w:sz="0" w:space="0" w:color="auto"/>
                                                            <w:left w:val="none" w:sz="0" w:space="0" w:color="auto"/>
                                                            <w:bottom w:val="none" w:sz="0" w:space="0" w:color="auto"/>
                                                            <w:right w:val="none" w:sz="0" w:space="0" w:color="auto"/>
                                                          </w:divBdr>
                                                          <w:divsChild>
                                                            <w:div w:id="18289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5041">
                                              <w:marLeft w:val="0"/>
                                              <w:marRight w:val="0"/>
                                              <w:marTop w:val="0"/>
                                              <w:marBottom w:val="0"/>
                                              <w:divBdr>
                                                <w:top w:val="none" w:sz="0" w:space="0" w:color="auto"/>
                                                <w:left w:val="none" w:sz="0" w:space="0" w:color="auto"/>
                                                <w:bottom w:val="none" w:sz="0" w:space="0" w:color="auto"/>
                                                <w:right w:val="none" w:sz="0" w:space="0" w:color="auto"/>
                                              </w:divBdr>
                                              <w:divsChild>
                                                <w:div w:id="860825760">
                                                  <w:marLeft w:val="0"/>
                                                  <w:marRight w:val="0"/>
                                                  <w:marTop w:val="0"/>
                                                  <w:marBottom w:val="0"/>
                                                  <w:divBdr>
                                                    <w:top w:val="none" w:sz="0" w:space="0" w:color="auto"/>
                                                    <w:left w:val="none" w:sz="0" w:space="0" w:color="auto"/>
                                                    <w:bottom w:val="single" w:sz="6" w:space="0" w:color="DADCE0"/>
                                                    <w:right w:val="none" w:sz="0" w:space="0" w:color="auto"/>
                                                  </w:divBdr>
                                                  <w:divsChild>
                                                    <w:div w:id="661276355">
                                                      <w:marLeft w:val="0"/>
                                                      <w:marRight w:val="0"/>
                                                      <w:marTop w:val="0"/>
                                                      <w:marBottom w:val="0"/>
                                                      <w:divBdr>
                                                        <w:top w:val="none" w:sz="0" w:space="0" w:color="auto"/>
                                                        <w:left w:val="none" w:sz="0" w:space="0" w:color="auto"/>
                                                        <w:bottom w:val="none" w:sz="0" w:space="0" w:color="auto"/>
                                                        <w:right w:val="none" w:sz="0" w:space="0" w:color="auto"/>
                                                      </w:divBdr>
                                                      <w:divsChild>
                                                        <w:div w:id="461769019">
                                                          <w:marLeft w:val="0"/>
                                                          <w:marRight w:val="0"/>
                                                          <w:marTop w:val="0"/>
                                                          <w:marBottom w:val="0"/>
                                                          <w:divBdr>
                                                            <w:top w:val="none" w:sz="0" w:space="0" w:color="auto"/>
                                                            <w:left w:val="none" w:sz="0" w:space="0" w:color="auto"/>
                                                            <w:bottom w:val="none" w:sz="0" w:space="0" w:color="auto"/>
                                                            <w:right w:val="none" w:sz="0" w:space="0" w:color="auto"/>
                                                          </w:divBdr>
                                                        </w:div>
                                                        <w:div w:id="9334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40641">
                                                  <w:marLeft w:val="0"/>
                                                  <w:marRight w:val="0"/>
                                                  <w:marTop w:val="0"/>
                                                  <w:marBottom w:val="0"/>
                                                  <w:divBdr>
                                                    <w:top w:val="none" w:sz="0" w:space="0" w:color="auto"/>
                                                    <w:left w:val="none" w:sz="0" w:space="0" w:color="auto"/>
                                                    <w:bottom w:val="single" w:sz="6" w:space="0" w:color="DADCE0"/>
                                                    <w:right w:val="none" w:sz="0" w:space="0" w:color="auto"/>
                                                  </w:divBdr>
                                                  <w:divsChild>
                                                    <w:div w:id="208227561">
                                                      <w:marLeft w:val="0"/>
                                                      <w:marRight w:val="0"/>
                                                      <w:marTop w:val="0"/>
                                                      <w:marBottom w:val="0"/>
                                                      <w:divBdr>
                                                        <w:top w:val="none" w:sz="0" w:space="0" w:color="auto"/>
                                                        <w:left w:val="none" w:sz="0" w:space="0" w:color="auto"/>
                                                        <w:bottom w:val="none" w:sz="0" w:space="0" w:color="auto"/>
                                                        <w:right w:val="none" w:sz="0" w:space="0" w:color="auto"/>
                                                      </w:divBdr>
                                                      <w:divsChild>
                                                        <w:div w:id="553468521">
                                                          <w:marLeft w:val="0"/>
                                                          <w:marRight w:val="0"/>
                                                          <w:marTop w:val="0"/>
                                                          <w:marBottom w:val="0"/>
                                                          <w:divBdr>
                                                            <w:top w:val="none" w:sz="0" w:space="0" w:color="auto"/>
                                                            <w:left w:val="none" w:sz="0" w:space="0" w:color="auto"/>
                                                            <w:bottom w:val="none" w:sz="0" w:space="0" w:color="auto"/>
                                                            <w:right w:val="none" w:sz="0" w:space="0" w:color="auto"/>
                                                          </w:divBdr>
                                                        </w:div>
                                                        <w:div w:id="13406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494">
                                                  <w:marLeft w:val="0"/>
                                                  <w:marRight w:val="0"/>
                                                  <w:marTop w:val="0"/>
                                                  <w:marBottom w:val="0"/>
                                                  <w:divBdr>
                                                    <w:top w:val="none" w:sz="0" w:space="0" w:color="auto"/>
                                                    <w:left w:val="none" w:sz="0" w:space="0" w:color="auto"/>
                                                    <w:bottom w:val="none" w:sz="0" w:space="0" w:color="auto"/>
                                                    <w:right w:val="none" w:sz="0" w:space="0" w:color="auto"/>
                                                  </w:divBdr>
                                                  <w:divsChild>
                                                    <w:div w:id="1021589347">
                                                      <w:marLeft w:val="0"/>
                                                      <w:marRight w:val="0"/>
                                                      <w:marTop w:val="0"/>
                                                      <w:marBottom w:val="0"/>
                                                      <w:divBdr>
                                                        <w:top w:val="none" w:sz="0" w:space="0" w:color="auto"/>
                                                        <w:left w:val="none" w:sz="0" w:space="0" w:color="auto"/>
                                                        <w:bottom w:val="none" w:sz="0" w:space="0" w:color="auto"/>
                                                        <w:right w:val="none" w:sz="0" w:space="0" w:color="auto"/>
                                                      </w:divBdr>
                                                      <w:divsChild>
                                                        <w:div w:id="897665502">
                                                          <w:marLeft w:val="0"/>
                                                          <w:marRight w:val="0"/>
                                                          <w:marTop w:val="0"/>
                                                          <w:marBottom w:val="0"/>
                                                          <w:divBdr>
                                                            <w:top w:val="none" w:sz="0" w:space="0" w:color="auto"/>
                                                            <w:left w:val="none" w:sz="0" w:space="0" w:color="auto"/>
                                                            <w:bottom w:val="none" w:sz="0" w:space="0" w:color="auto"/>
                                                            <w:right w:val="none" w:sz="0" w:space="0" w:color="auto"/>
                                                          </w:divBdr>
                                                        </w:div>
                                                        <w:div w:id="20421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711">
                                                  <w:marLeft w:val="0"/>
                                                  <w:marRight w:val="0"/>
                                                  <w:marTop w:val="0"/>
                                                  <w:marBottom w:val="0"/>
                                                  <w:divBdr>
                                                    <w:top w:val="none" w:sz="0" w:space="0" w:color="auto"/>
                                                    <w:left w:val="none" w:sz="0" w:space="0" w:color="auto"/>
                                                    <w:bottom w:val="none" w:sz="0" w:space="0" w:color="auto"/>
                                                    <w:right w:val="none" w:sz="0" w:space="0" w:color="auto"/>
                                                  </w:divBdr>
                                                  <w:divsChild>
                                                    <w:div w:id="727265961">
                                                      <w:marLeft w:val="0"/>
                                                      <w:marRight w:val="0"/>
                                                      <w:marTop w:val="0"/>
                                                      <w:marBottom w:val="0"/>
                                                      <w:divBdr>
                                                        <w:top w:val="none" w:sz="0" w:space="0" w:color="auto"/>
                                                        <w:left w:val="none" w:sz="0" w:space="0" w:color="auto"/>
                                                        <w:bottom w:val="none" w:sz="0" w:space="0" w:color="auto"/>
                                                        <w:right w:val="none" w:sz="0" w:space="0" w:color="auto"/>
                                                      </w:divBdr>
                                                      <w:divsChild>
                                                        <w:div w:id="972833798">
                                                          <w:marLeft w:val="0"/>
                                                          <w:marRight w:val="0"/>
                                                          <w:marTop w:val="0"/>
                                                          <w:marBottom w:val="0"/>
                                                          <w:divBdr>
                                                            <w:top w:val="none" w:sz="0" w:space="0" w:color="auto"/>
                                                            <w:left w:val="none" w:sz="0" w:space="0" w:color="auto"/>
                                                            <w:bottom w:val="none" w:sz="0" w:space="0" w:color="auto"/>
                                                            <w:right w:val="none" w:sz="0" w:space="0" w:color="auto"/>
                                                          </w:divBdr>
                                                          <w:divsChild>
                                                            <w:div w:id="16459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860537">
      <w:bodyDiv w:val="1"/>
      <w:marLeft w:val="0"/>
      <w:marRight w:val="0"/>
      <w:marTop w:val="0"/>
      <w:marBottom w:val="0"/>
      <w:divBdr>
        <w:top w:val="none" w:sz="0" w:space="0" w:color="auto"/>
        <w:left w:val="none" w:sz="0" w:space="0" w:color="auto"/>
        <w:bottom w:val="none" w:sz="0" w:space="0" w:color="auto"/>
        <w:right w:val="none" w:sz="0" w:space="0" w:color="auto"/>
      </w:divBdr>
      <w:divsChild>
        <w:div w:id="1601791598">
          <w:marLeft w:val="0"/>
          <w:marRight w:val="0"/>
          <w:marTop w:val="0"/>
          <w:marBottom w:val="0"/>
          <w:divBdr>
            <w:top w:val="none" w:sz="0" w:space="0" w:color="auto"/>
            <w:left w:val="none" w:sz="0" w:space="0" w:color="auto"/>
            <w:bottom w:val="none" w:sz="0" w:space="0" w:color="auto"/>
            <w:right w:val="none" w:sz="0" w:space="0" w:color="auto"/>
          </w:divBdr>
          <w:divsChild>
            <w:div w:id="1850482946">
              <w:marLeft w:val="0"/>
              <w:marRight w:val="0"/>
              <w:marTop w:val="0"/>
              <w:marBottom w:val="0"/>
              <w:divBdr>
                <w:top w:val="none" w:sz="0" w:space="0" w:color="auto"/>
                <w:left w:val="none" w:sz="0" w:space="0" w:color="auto"/>
                <w:bottom w:val="none" w:sz="0" w:space="0" w:color="auto"/>
                <w:right w:val="none" w:sz="0" w:space="0" w:color="auto"/>
              </w:divBdr>
              <w:divsChild>
                <w:div w:id="1223252517">
                  <w:marLeft w:val="0"/>
                  <w:marRight w:val="0"/>
                  <w:marTop w:val="0"/>
                  <w:marBottom w:val="0"/>
                  <w:divBdr>
                    <w:top w:val="none" w:sz="0" w:space="0" w:color="auto"/>
                    <w:left w:val="none" w:sz="0" w:space="0" w:color="auto"/>
                    <w:bottom w:val="none" w:sz="0" w:space="0" w:color="auto"/>
                    <w:right w:val="none" w:sz="0" w:space="0" w:color="auto"/>
                  </w:divBdr>
                  <w:divsChild>
                    <w:div w:id="2118716025">
                      <w:marLeft w:val="0"/>
                      <w:marRight w:val="0"/>
                      <w:marTop w:val="0"/>
                      <w:marBottom w:val="0"/>
                      <w:divBdr>
                        <w:top w:val="none" w:sz="0" w:space="0" w:color="auto"/>
                        <w:left w:val="none" w:sz="0" w:space="0" w:color="auto"/>
                        <w:bottom w:val="none" w:sz="0" w:space="0" w:color="auto"/>
                        <w:right w:val="none" w:sz="0" w:space="0" w:color="auto"/>
                      </w:divBdr>
                      <w:divsChild>
                        <w:div w:id="2116706167">
                          <w:marLeft w:val="0"/>
                          <w:marRight w:val="0"/>
                          <w:marTop w:val="0"/>
                          <w:marBottom w:val="0"/>
                          <w:divBdr>
                            <w:top w:val="none" w:sz="0" w:space="0" w:color="auto"/>
                            <w:left w:val="none" w:sz="0" w:space="0" w:color="auto"/>
                            <w:bottom w:val="none" w:sz="0" w:space="0" w:color="auto"/>
                            <w:right w:val="none" w:sz="0" w:space="0" w:color="auto"/>
                          </w:divBdr>
                          <w:divsChild>
                            <w:div w:id="1446730691">
                              <w:marLeft w:val="0"/>
                              <w:marRight w:val="0"/>
                              <w:marTop w:val="0"/>
                              <w:marBottom w:val="0"/>
                              <w:divBdr>
                                <w:top w:val="none" w:sz="0" w:space="0" w:color="auto"/>
                                <w:left w:val="none" w:sz="0" w:space="0" w:color="auto"/>
                                <w:bottom w:val="none" w:sz="0" w:space="0" w:color="auto"/>
                                <w:right w:val="none" w:sz="0" w:space="0" w:color="auto"/>
                              </w:divBdr>
                              <w:divsChild>
                                <w:div w:id="777062296">
                                  <w:marLeft w:val="0"/>
                                  <w:marRight w:val="0"/>
                                  <w:marTop w:val="0"/>
                                  <w:marBottom w:val="0"/>
                                  <w:divBdr>
                                    <w:top w:val="none" w:sz="0" w:space="0" w:color="auto"/>
                                    <w:left w:val="none" w:sz="0" w:space="0" w:color="auto"/>
                                    <w:bottom w:val="none" w:sz="0" w:space="0" w:color="auto"/>
                                    <w:right w:val="none" w:sz="0" w:space="0" w:color="auto"/>
                                  </w:divBdr>
                                  <w:divsChild>
                                    <w:div w:id="230192941">
                                      <w:marLeft w:val="0"/>
                                      <w:marRight w:val="0"/>
                                      <w:marTop w:val="0"/>
                                      <w:marBottom w:val="0"/>
                                      <w:divBdr>
                                        <w:top w:val="none" w:sz="0" w:space="0" w:color="auto"/>
                                        <w:left w:val="none" w:sz="0" w:space="0" w:color="auto"/>
                                        <w:bottom w:val="none" w:sz="0" w:space="0" w:color="auto"/>
                                        <w:right w:val="none" w:sz="0" w:space="0" w:color="auto"/>
                                      </w:divBdr>
                                      <w:divsChild>
                                        <w:div w:id="1104838225">
                                          <w:marLeft w:val="0"/>
                                          <w:marRight w:val="0"/>
                                          <w:marTop w:val="0"/>
                                          <w:marBottom w:val="0"/>
                                          <w:divBdr>
                                            <w:top w:val="none" w:sz="0" w:space="0" w:color="auto"/>
                                            <w:left w:val="none" w:sz="0" w:space="0" w:color="auto"/>
                                            <w:bottom w:val="none" w:sz="0" w:space="0" w:color="auto"/>
                                            <w:right w:val="none" w:sz="0" w:space="0" w:color="auto"/>
                                          </w:divBdr>
                                          <w:divsChild>
                                            <w:div w:id="1666663215">
                                              <w:marLeft w:val="0"/>
                                              <w:marRight w:val="0"/>
                                              <w:marTop w:val="0"/>
                                              <w:marBottom w:val="0"/>
                                              <w:divBdr>
                                                <w:top w:val="none" w:sz="0" w:space="0" w:color="auto"/>
                                                <w:left w:val="none" w:sz="0" w:space="0" w:color="auto"/>
                                                <w:bottom w:val="none" w:sz="0" w:space="0" w:color="auto"/>
                                                <w:right w:val="none" w:sz="0" w:space="0" w:color="auto"/>
                                              </w:divBdr>
                                              <w:divsChild>
                                                <w:div w:id="623465974">
                                                  <w:marLeft w:val="0"/>
                                                  <w:marRight w:val="0"/>
                                                  <w:marTop w:val="0"/>
                                                  <w:marBottom w:val="0"/>
                                                  <w:divBdr>
                                                    <w:top w:val="none" w:sz="0" w:space="0" w:color="auto"/>
                                                    <w:left w:val="none" w:sz="0" w:space="0" w:color="auto"/>
                                                    <w:bottom w:val="single" w:sz="6" w:space="0" w:color="DADCE0"/>
                                                    <w:right w:val="none" w:sz="0" w:space="0" w:color="auto"/>
                                                  </w:divBdr>
                                                  <w:divsChild>
                                                    <w:div w:id="1902059666">
                                                      <w:marLeft w:val="0"/>
                                                      <w:marRight w:val="0"/>
                                                      <w:marTop w:val="0"/>
                                                      <w:marBottom w:val="0"/>
                                                      <w:divBdr>
                                                        <w:top w:val="none" w:sz="0" w:space="0" w:color="auto"/>
                                                        <w:left w:val="none" w:sz="0" w:space="0" w:color="auto"/>
                                                        <w:bottom w:val="none" w:sz="0" w:space="0" w:color="auto"/>
                                                        <w:right w:val="none" w:sz="0" w:space="0" w:color="auto"/>
                                                      </w:divBdr>
                                                      <w:divsChild>
                                                        <w:div w:id="254674252">
                                                          <w:marLeft w:val="0"/>
                                                          <w:marRight w:val="0"/>
                                                          <w:marTop w:val="0"/>
                                                          <w:marBottom w:val="0"/>
                                                          <w:divBdr>
                                                            <w:top w:val="none" w:sz="0" w:space="0" w:color="auto"/>
                                                            <w:left w:val="none" w:sz="0" w:space="0" w:color="auto"/>
                                                            <w:bottom w:val="none" w:sz="0" w:space="0" w:color="auto"/>
                                                            <w:right w:val="none" w:sz="0" w:space="0" w:color="auto"/>
                                                          </w:divBdr>
                                                        </w:div>
                                                        <w:div w:id="12343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30853">
                                                  <w:marLeft w:val="0"/>
                                                  <w:marRight w:val="0"/>
                                                  <w:marTop w:val="0"/>
                                                  <w:marBottom w:val="0"/>
                                                  <w:divBdr>
                                                    <w:top w:val="none" w:sz="0" w:space="0" w:color="auto"/>
                                                    <w:left w:val="none" w:sz="0" w:space="0" w:color="auto"/>
                                                    <w:bottom w:val="single" w:sz="6" w:space="0" w:color="DADCE0"/>
                                                    <w:right w:val="none" w:sz="0" w:space="0" w:color="auto"/>
                                                  </w:divBdr>
                                                  <w:divsChild>
                                                    <w:div w:id="500435452">
                                                      <w:marLeft w:val="0"/>
                                                      <w:marRight w:val="0"/>
                                                      <w:marTop w:val="0"/>
                                                      <w:marBottom w:val="0"/>
                                                      <w:divBdr>
                                                        <w:top w:val="none" w:sz="0" w:space="0" w:color="auto"/>
                                                        <w:left w:val="none" w:sz="0" w:space="0" w:color="auto"/>
                                                        <w:bottom w:val="none" w:sz="0" w:space="0" w:color="auto"/>
                                                        <w:right w:val="none" w:sz="0" w:space="0" w:color="auto"/>
                                                      </w:divBdr>
                                                      <w:divsChild>
                                                        <w:div w:id="1620067451">
                                                          <w:marLeft w:val="0"/>
                                                          <w:marRight w:val="0"/>
                                                          <w:marTop w:val="0"/>
                                                          <w:marBottom w:val="0"/>
                                                          <w:divBdr>
                                                            <w:top w:val="none" w:sz="0" w:space="0" w:color="auto"/>
                                                            <w:left w:val="none" w:sz="0" w:space="0" w:color="auto"/>
                                                            <w:bottom w:val="none" w:sz="0" w:space="0" w:color="auto"/>
                                                            <w:right w:val="none" w:sz="0" w:space="0" w:color="auto"/>
                                                          </w:divBdr>
                                                        </w:div>
                                                        <w:div w:id="1117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647">
                                                  <w:marLeft w:val="0"/>
                                                  <w:marRight w:val="0"/>
                                                  <w:marTop w:val="0"/>
                                                  <w:marBottom w:val="0"/>
                                                  <w:divBdr>
                                                    <w:top w:val="none" w:sz="0" w:space="0" w:color="auto"/>
                                                    <w:left w:val="none" w:sz="0" w:space="0" w:color="auto"/>
                                                    <w:bottom w:val="none" w:sz="0" w:space="0" w:color="auto"/>
                                                    <w:right w:val="none" w:sz="0" w:space="0" w:color="auto"/>
                                                  </w:divBdr>
                                                  <w:divsChild>
                                                    <w:div w:id="1261059514">
                                                      <w:marLeft w:val="0"/>
                                                      <w:marRight w:val="0"/>
                                                      <w:marTop w:val="0"/>
                                                      <w:marBottom w:val="0"/>
                                                      <w:divBdr>
                                                        <w:top w:val="none" w:sz="0" w:space="0" w:color="auto"/>
                                                        <w:left w:val="none" w:sz="0" w:space="0" w:color="auto"/>
                                                        <w:bottom w:val="none" w:sz="0" w:space="0" w:color="auto"/>
                                                        <w:right w:val="none" w:sz="0" w:space="0" w:color="auto"/>
                                                      </w:divBdr>
                                                      <w:divsChild>
                                                        <w:div w:id="1687637733">
                                                          <w:marLeft w:val="0"/>
                                                          <w:marRight w:val="0"/>
                                                          <w:marTop w:val="0"/>
                                                          <w:marBottom w:val="0"/>
                                                          <w:divBdr>
                                                            <w:top w:val="none" w:sz="0" w:space="0" w:color="auto"/>
                                                            <w:left w:val="none" w:sz="0" w:space="0" w:color="auto"/>
                                                            <w:bottom w:val="none" w:sz="0" w:space="0" w:color="auto"/>
                                                            <w:right w:val="none" w:sz="0" w:space="0" w:color="auto"/>
                                                          </w:divBdr>
                                                        </w:div>
                                                        <w:div w:id="1160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6522">
                                                  <w:marLeft w:val="0"/>
                                                  <w:marRight w:val="0"/>
                                                  <w:marTop w:val="0"/>
                                                  <w:marBottom w:val="0"/>
                                                  <w:divBdr>
                                                    <w:top w:val="none" w:sz="0" w:space="0" w:color="auto"/>
                                                    <w:left w:val="none" w:sz="0" w:space="0" w:color="auto"/>
                                                    <w:bottom w:val="none" w:sz="0" w:space="0" w:color="auto"/>
                                                    <w:right w:val="none" w:sz="0" w:space="0" w:color="auto"/>
                                                  </w:divBdr>
                                                  <w:divsChild>
                                                    <w:div w:id="1012146090">
                                                      <w:marLeft w:val="0"/>
                                                      <w:marRight w:val="0"/>
                                                      <w:marTop w:val="0"/>
                                                      <w:marBottom w:val="0"/>
                                                      <w:divBdr>
                                                        <w:top w:val="none" w:sz="0" w:space="0" w:color="auto"/>
                                                        <w:left w:val="none" w:sz="0" w:space="0" w:color="auto"/>
                                                        <w:bottom w:val="none" w:sz="0" w:space="0" w:color="auto"/>
                                                        <w:right w:val="none" w:sz="0" w:space="0" w:color="auto"/>
                                                      </w:divBdr>
                                                      <w:divsChild>
                                                        <w:div w:id="481501915">
                                                          <w:marLeft w:val="0"/>
                                                          <w:marRight w:val="0"/>
                                                          <w:marTop w:val="0"/>
                                                          <w:marBottom w:val="0"/>
                                                          <w:divBdr>
                                                            <w:top w:val="none" w:sz="0" w:space="0" w:color="auto"/>
                                                            <w:left w:val="none" w:sz="0" w:space="0" w:color="auto"/>
                                                            <w:bottom w:val="none" w:sz="0" w:space="0" w:color="auto"/>
                                                            <w:right w:val="none" w:sz="0" w:space="0" w:color="auto"/>
                                                          </w:divBdr>
                                                          <w:divsChild>
                                                            <w:div w:id="15287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3699">
                                              <w:marLeft w:val="0"/>
                                              <w:marRight w:val="0"/>
                                              <w:marTop w:val="0"/>
                                              <w:marBottom w:val="0"/>
                                              <w:divBdr>
                                                <w:top w:val="none" w:sz="0" w:space="0" w:color="auto"/>
                                                <w:left w:val="none" w:sz="0" w:space="0" w:color="auto"/>
                                                <w:bottom w:val="none" w:sz="0" w:space="0" w:color="auto"/>
                                                <w:right w:val="none" w:sz="0" w:space="0" w:color="auto"/>
                                              </w:divBdr>
                                              <w:divsChild>
                                                <w:div w:id="2052729302">
                                                  <w:marLeft w:val="0"/>
                                                  <w:marRight w:val="0"/>
                                                  <w:marTop w:val="0"/>
                                                  <w:marBottom w:val="0"/>
                                                  <w:divBdr>
                                                    <w:top w:val="none" w:sz="0" w:space="0" w:color="auto"/>
                                                    <w:left w:val="none" w:sz="0" w:space="0" w:color="auto"/>
                                                    <w:bottom w:val="single" w:sz="6" w:space="0" w:color="DADCE0"/>
                                                    <w:right w:val="none" w:sz="0" w:space="0" w:color="auto"/>
                                                  </w:divBdr>
                                                  <w:divsChild>
                                                    <w:div w:id="253244353">
                                                      <w:marLeft w:val="0"/>
                                                      <w:marRight w:val="0"/>
                                                      <w:marTop w:val="0"/>
                                                      <w:marBottom w:val="0"/>
                                                      <w:divBdr>
                                                        <w:top w:val="none" w:sz="0" w:space="0" w:color="auto"/>
                                                        <w:left w:val="none" w:sz="0" w:space="0" w:color="auto"/>
                                                        <w:bottom w:val="none" w:sz="0" w:space="0" w:color="auto"/>
                                                        <w:right w:val="none" w:sz="0" w:space="0" w:color="auto"/>
                                                      </w:divBdr>
                                                      <w:divsChild>
                                                        <w:div w:id="150415287">
                                                          <w:marLeft w:val="0"/>
                                                          <w:marRight w:val="0"/>
                                                          <w:marTop w:val="0"/>
                                                          <w:marBottom w:val="0"/>
                                                          <w:divBdr>
                                                            <w:top w:val="none" w:sz="0" w:space="0" w:color="auto"/>
                                                            <w:left w:val="none" w:sz="0" w:space="0" w:color="auto"/>
                                                            <w:bottom w:val="none" w:sz="0" w:space="0" w:color="auto"/>
                                                            <w:right w:val="none" w:sz="0" w:space="0" w:color="auto"/>
                                                          </w:divBdr>
                                                        </w:div>
                                                        <w:div w:id="7765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0470">
                                                  <w:marLeft w:val="0"/>
                                                  <w:marRight w:val="0"/>
                                                  <w:marTop w:val="0"/>
                                                  <w:marBottom w:val="0"/>
                                                  <w:divBdr>
                                                    <w:top w:val="none" w:sz="0" w:space="0" w:color="auto"/>
                                                    <w:left w:val="none" w:sz="0" w:space="0" w:color="auto"/>
                                                    <w:bottom w:val="single" w:sz="6" w:space="0" w:color="DADCE0"/>
                                                    <w:right w:val="none" w:sz="0" w:space="0" w:color="auto"/>
                                                  </w:divBdr>
                                                  <w:divsChild>
                                                    <w:div w:id="537936131">
                                                      <w:marLeft w:val="0"/>
                                                      <w:marRight w:val="0"/>
                                                      <w:marTop w:val="0"/>
                                                      <w:marBottom w:val="0"/>
                                                      <w:divBdr>
                                                        <w:top w:val="none" w:sz="0" w:space="0" w:color="auto"/>
                                                        <w:left w:val="none" w:sz="0" w:space="0" w:color="auto"/>
                                                        <w:bottom w:val="none" w:sz="0" w:space="0" w:color="auto"/>
                                                        <w:right w:val="none" w:sz="0" w:space="0" w:color="auto"/>
                                                      </w:divBdr>
                                                      <w:divsChild>
                                                        <w:div w:id="2109808520">
                                                          <w:marLeft w:val="0"/>
                                                          <w:marRight w:val="0"/>
                                                          <w:marTop w:val="0"/>
                                                          <w:marBottom w:val="0"/>
                                                          <w:divBdr>
                                                            <w:top w:val="none" w:sz="0" w:space="0" w:color="auto"/>
                                                            <w:left w:val="none" w:sz="0" w:space="0" w:color="auto"/>
                                                            <w:bottom w:val="none" w:sz="0" w:space="0" w:color="auto"/>
                                                            <w:right w:val="none" w:sz="0" w:space="0" w:color="auto"/>
                                                          </w:divBdr>
                                                        </w:div>
                                                        <w:div w:id="9601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3689">
                                                  <w:marLeft w:val="0"/>
                                                  <w:marRight w:val="0"/>
                                                  <w:marTop w:val="0"/>
                                                  <w:marBottom w:val="0"/>
                                                  <w:divBdr>
                                                    <w:top w:val="none" w:sz="0" w:space="0" w:color="auto"/>
                                                    <w:left w:val="none" w:sz="0" w:space="0" w:color="auto"/>
                                                    <w:bottom w:val="none" w:sz="0" w:space="0" w:color="auto"/>
                                                    <w:right w:val="none" w:sz="0" w:space="0" w:color="auto"/>
                                                  </w:divBdr>
                                                  <w:divsChild>
                                                    <w:div w:id="277762178">
                                                      <w:marLeft w:val="0"/>
                                                      <w:marRight w:val="0"/>
                                                      <w:marTop w:val="0"/>
                                                      <w:marBottom w:val="0"/>
                                                      <w:divBdr>
                                                        <w:top w:val="none" w:sz="0" w:space="0" w:color="auto"/>
                                                        <w:left w:val="none" w:sz="0" w:space="0" w:color="auto"/>
                                                        <w:bottom w:val="none" w:sz="0" w:space="0" w:color="auto"/>
                                                        <w:right w:val="none" w:sz="0" w:space="0" w:color="auto"/>
                                                      </w:divBdr>
                                                      <w:divsChild>
                                                        <w:div w:id="1543908942">
                                                          <w:marLeft w:val="0"/>
                                                          <w:marRight w:val="0"/>
                                                          <w:marTop w:val="0"/>
                                                          <w:marBottom w:val="0"/>
                                                          <w:divBdr>
                                                            <w:top w:val="none" w:sz="0" w:space="0" w:color="auto"/>
                                                            <w:left w:val="none" w:sz="0" w:space="0" w:color="auto"/>
                                                            <w:bottom w:val="none" w:sz="0" w:space="0" w:color="auto"/>
                                                            <w:right w:val="none" w:sz="0" w:space="0" w:color="auto"/>
                                                          </w:divBdr>
                                                        </w:div>
                                                        <w:div w:id="2068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1856">
                                                  <w:marLeft w:val="0"/>
                                                  <w:marRight w:val="0"/>
                                                  <w:marTop w:val="0"/>
                                                  <w:marBottom w:val="0"/>
                                                  <w:divBdr>
                                                    <w:top w:val="none" w:sz="0" w:space="0" w:color="auto"/>
                                                    <w:left w:val="none" w:sz="0" w:space="0" w:color="auto"/>
                                                    <w:bottom w:val="none" w:sz="0" w:space="0" w:color="auto"/>
                                                    <w:right w:val="none" w:sz="0" w:space="0" w:color="auto"/>
                                                  </w:divBdr>
                                                  <w:divsChild>
                                                    <w:div w:id="2040667633">
                                                      <w:marLeft w:val="0"/>
                                                      <w:marRight w:val="0"/>
                                                      <w:marTop w:val="0"/>
                                                      <w:marBottom w:val="0"/>
                                                      <w:divBdr>
                                                        <w:top w:val="none" w:sz="0" w:space="0" w:color="auto"/>
                                                        <w:left w:val="none" w:sz="0" w:space="0" w:color="auto"/>
                                                        <w:bottom w:val="none" w:sz="0" w:space="0" w:color="auto"/>
                                                        <w:right w:val="none" w:sz="0" w:space="0" w:color="auto"/>
                                                      </w:divBdr>
                                                      <w:divsChild>
                                                        <w:div w:id="568615679">
                                                          <w:marLeft w:val="0"/>
                                                          <w:marRight w:val="0"/>
                                                          <w:marTop w:val="0"/>
                                                          <w:marBottom w:val="0"/>
                                                          <w:divBdr>
                                                            <w:top w:val="none" w:sz="0" w:space="0" w:color="auto"/>
                                                            <w:left w:val="none" w:sz="0" w:space="0" w:color="auto"/>
                                                            <w:bottom w:val="none" w:sz="0" w:space="0" w:color="auto"/>
                                                            <w:right w:val="none" w:sz="0" w:space="0" w:color="auto"/>
                                                          </w:divBdr>
                                                          <w:divsChild>
                                                            <w:div w:id="935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0747">
                                              <w:marLeft w:val="0"/>
                                              <w:marRight w:val="0"/>
                                              <w:marTop w:val="0"/>
                                              <w:marBottom w:val="0"/>
                                              <w:divBdr>
                                                <w:top w:val="none" w:sz="0" w:space="0" w:color="auto"/>
                                                <w:left w:val="none" w:sz="0" w:space="0" w:color="auto"/>
                                                <w:bottom w:val="none" w:sz="0" w:space="0" w:color="auto"/>
                                                <w:right w:val="none" w:sz="0" w:space="0" w:color="auto"/>
                                              </w:divBdr>
                                              <w:divsChild>
                                                <w:div w:id="2129006042">
                                                  <w:marLeft w:val="0"/>
                                                  <w:marRight w:val="0"/>
                                                  <w:marTop w:val="0"/>
                                                  <w:marBottom w:val="0"/>
                                                  <w:divBdr>
                                                    <w:top w:val="none" w:sz="0" w:space="0" w:color="auto"/>
                                                    <w:left w:val="none" w:sz="0" w:space="0" w:color="auto"/>
                                                    <w:bottom w:val="single" w:sz="6" w:space="0" w:color="DADCE0"/>
                                                    <w:right w:val="none" w:sz="0" w:space="0" w:color="auto"/>
                                                  </w:divBdr>
                                                  <w:divsChild>
                                                    <w:div w:id="240255383">
                                                      <w:marLeft w:val="0"/>
                                                      <w:marRight w:val="0"/>
                                                      <w:marTop w:val="0"/>
                                                      <w:marBottom w:val="0"/>
                                                      <w:divBdr>
                                                        <w:top w:val="none" w:sz="0" w:space="0" w:color="auto"/>
                                                        <w:left w:val="none" w:sz="0" w:space="0" w:color="auto"/>
                                                        <w:bottom w:val="none" w:sz="0" w:space="0" w:color="auto"/>
                                                        <w:right w:val="none" w:sz="0" w:space="0" w:color="auto"/>
                                                      </w:divBdr>
                                                      <w:divsChild>
                                                        <w:div w:id="1288315437">
                                                          <w:marLeft w:val="0"/>
                                                          <w:marRight w:val="0"/>
                                                          <w:marTop w:val="0"/>
                                                          <w:marBottom w:val="0"/>
                                                          <w:divBdr>
                                                            <w:top w:val="none" w:sz="0" w:space="0" w:color="auto"/>
                                                            <w:left w:val="none" w:sz="0" w:space="0" w:color="auto"/>
                                                            <w:bottom w:val="none" w:sz="0" w:space="0" w:color="auto"/>
                                                            <w:right w:val="none" w:sz="0" w:space="0" w:color="auto"/>
                                                          </w:divBdr>
                                                        </w:div>
                                                        <w:div w:id="6612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99">
                                                  <w:marLeft w:val="0"/>
                                                  <w:marRight w:val="0"/>
                                                  <w:marTop w:val="0"/>
                                                  <w:marBottom w:val="0"/>
                                                  <w:divBdr>
                                                    <w:top w:val="none" w:sz="0" w:space="0" w:color="auto"/>
                                                    <w:left w:val="none" w:sz="0" w:space="0" w:color="auto"/>
                                                    <w:bottom w:val="single" w:sz="6" w:space="0" w:color="DADCE0"/>
                                                    <w:right w:val="none" w:sz="0" w:space="0" w:color="auto"/>
                                                  </w:divBdr>
                                                  <w:divsChild>
                                                    <w:div w:id="2100325410">
                                                      <w:marLeft w:val="0"/>
                                                      <w:marRight w:val="0"/>
                                                      <w:marTop w:val="0"/>
                                                      <w:marBottom w:val="0"/>
                                                      <w:divBdr>
                                                        <w:top w:val="none" w:sz="0" w:space="0" w:color="auto"/>
                                                        <w:left w:val="none" w:sz="0" w:space="0" w:color="auto"/>
                                                        <w:bottom w:val="none" w:sz="0" w:space="0" w:color="auto"/>
                                                        <w:right w:val="none" w:sz="0" w:space="0" w:color="auto"/>
                                                      </w:divBdr>
                                                      <w:divsChild>
                                                        <w:div w:id="1584023728">
                                                          <w:marLeft w:val="0"/>
                                                          <w:marRight w:val="0"/>
                                                          <w:marTop w:val="0"/>
                                                          <w:marBottom w:val="0"/>
                                                          <w:divBdr>
                                                            <w:top w:val="none" w:sz="0" w:space="0" w:color="auto"/>
                                                            <w:left w:val="none" w:sz="0" w:space="0" w:color="auto"/>
                                                            <w:bottom w:val="none" w:sz="0" w:space="0" w:color="auto"/>
                                                            <w:right w:val="none" w:sz="0" w:space="0" w:color="auto"/>
                                                          </w:divBdr>
                                                        </w:div>
                                                        <w:div w:id="3829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6250">
                                                  <w:marLeft w:val="0"/>
                                                  <w:marRight w:val="0"/>
                                                  <w:marTop w:val="0"/>
                                                  <w:marBottom w:val="0"/>
                                                  <w:divBdr>
                                                    <w:top w:val="none" w:sz="0" w:space="0" w:color="auto"/>
                                                    <w:left w:val="none" w:sz="0" w:space="0" w:color="auto"/>
                                                    <w:bottom w:val="none" w:sz="0" w:space="0" w:color="auto"/>
                                                    <w:right w:val="none" w:sz="0" w:space="0" w:color="auto"/>
                                                  </w:divBdr>
                                                  <w:divsChild>
                                                    <w:div w:id="211383756">
                                                      <w:marLeft w:val="0"/>
                                                      <w:marRight w:val="0"/>
                                                      <w:marTop w:val="0"/>
                                                      <w:marBottom w:val="0"/>
                                                      <w:divBdr>
                                                        <w:top w:val="none" w:sz="0" w:space="0" w:color="auto"/>
                                                        <w:left w:val="none" w:sz="0" w:space="0" w:color="auto"/>
                                                        <w:bottom w:val="none" w:sz="0" w:space="0" w:color="auto"/>
                                                        <w:right w:val="none" w:sz="0" w:space="0" w:color="auto"/>
                                                      </w:divBdr>
                                                      <w:divsChild>
                                                        <w:div w:id="1885558422">
                                                          <w:marLeft w:val="0"/>
                                                          <w:marRight w:val="0"/>
                                                          <w:marTop w:val="0"/>
                                                          <w:marBottom w:val="0"/>
                                                          <w:divBdr>
                                                            <w:top w:val="none" w:sz="0" w:space="0" w:color="auto"/>
                                                            <w:left w:val="none" w:sz="0" w:space="0" w:color="auto"/>
                                                            <w:bottom w:val="none" w:sz="0" w:space="0" w:color="auto"/>
                                                            <w:right w:val="none" w:sz="0" w:space="0" w:color="auto"/>
                                                          </w:divBdr>
                                                        </w:div>
                                                        <w:div w:id="13708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760">
                                                  <w:marLeft w:val="0"/>
                                                  <w:marRight w:val="0"/>
                                                  <w:marTop w:val="0"/>
                                                  <w:marBottom w:val="0"/>
                                                  <w:divBdr>
                                                    <w:top w:val="none" w:sz="0" w:space="0" w:color="auto"/>
                                                    <w:left w:val="none" w:sz="0" w:space="0" w:color="auto"/>
                                                    <w:bottom w:val="none" w:sz="0" w:space="0" w:color="auto"/>
                                                    <w:right w:val="none" w:sz="0" w:space="0" w:color="auto"/>
                                                  </w:divBdr>
                                                  <w:divsChild>
                                                    <w:div w:id="428081378">
                                                      <w:marLeft w:val="0"/>
                                                      <w:marRight w:val="0"/>
                                                      <w:marTop w:val="0"/>
                                                      <w:marBottom w:val="0"/>
                                                      <w:divBdr>
                                                        <w:top w:val="none" w:sz="0" w:space="0" w:color="auto"/>
                                                        <w:left w:val="none" w:sz="0" w:space="0" w:color="auto"/>
                                                        <w:bottom w:val="none" w:sz="0" w:space="0" w:color="auto"/>
                                                        <w:right w:val="none" w:sz="0" w:space="0" w:color="auto"/>
                                                      </w:divBdr>
                                                      <w:divsChild>
                                                        <w:div w:id="1701475110">
                                                          <w:marLeft w:val="0"/>
                                                          <w:marRight w:val="0"/>
                                                          <w:marTop w:val="0"/>
                                                          <w:marBottom w:val="0"/>
                                                          <w:divBdr>
                                                            <w:top w:val="none" w:sz="0" w:space="0" w:color="auto"/>
                                                            <w:left w:val="none" w:sz="0" w:space="0" w:color="auto"/>
                                                            <w:bottom w:val="none" w:sz="0" w:space="0" w:color="auto"/>
                                                            <w:right w:val="none" w:sz="0" w:space="0" w:color="auto"/>
                                                          </w:divBdr>
                                                          <w:divsChild>
                                                            <w:div w:id="21421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005371">
      <w:bodyDiv w:val="1"/>
      <w:marLeft w:val="0"/>
      <w:marRight w:val="0"/>
      <w:marTop w:val="0"/>
      <w:marBottom w:val="0"/>
      <w:divBdr>
        <w:top w:val="none" w:sz="0" w:space="0" w:color="auto"/>
        <w:left w:val="none" w:sz="0" w:space="0" w:color="auto"/>
        <w:bottom w:val="none" w:sz="0" w:space="0" w:color="auto"/>
        <w:right w:val="none" w:sz="0" w:space="0" w:color="auto"/>
      </w:divBdr>
      <w:divsChild>
        <w:div w:id="432364308">
          <w:marLeft w:val="0"/>
          <w:marRight w:val="0"/>
          <w:marTop w:val="0"/>
          <w:marBottom w:val="0"/>
          <w:divBdr>
            <w:top w:val="none" w:sz="0" w:space="0" w:color="auto"/>
            <w:left w:val="none" w:sz="0" w:space="0" w:color="auto"/>
            <w:bottom w:val="none" w:sz="0" w:space="0" w:color="auto"/>
            <w:right w:val="none" w:sz="0" w:space="0" w:color="auto"/>
          </w:divBdr>
          <w:divsChild>
            <w:div w:id="1910188602">
              <w:marLeft w:val="0"/>
              <w:marRight w:val="0"/>
              <w:marTop w:val="0"/>
              <w:marBottom w:val="0"/>
              <w:divBdr>
                <w:top w:val="none" w:sz="0" w:space="0" w:color="auto"/>
                <w:left w:val="none" w:sz="0" w:space="0" w:color="auto"/>
                <w:bottom w:val="none" w:sz="0" w:space="0" w:color="auto"/>
                <w:right w:val="none" w:sz="0" w:space="0" w:color="auto"/>
              </w:divBdr>
              <w:divsChild>
                <w:div w:id="272979376">
                  <w:marLeft w:val="0"/>
                  <w:marRight w:val="0"/>
                  <w:marTop w:val="0"/>
                  <w:marBottom w:val="0"/>
                  <w:divBdr>
                    <w:top w:val="none" w:sz="0" w:space="0" w:color="auto"/>
                    <w:left w:val="none" w:sz="0" w:space="0" w:color="auto"/>
                    <w:bottom w:val="none" w:sz="0" w:space="0" w:color="auto"/>
                    <w:right w:val="none" w:sz="0" w:space="0" w:color="auto"/>
                  </w:divBdr>
                  <w:divsChild>
                    <w:div w:id="270549327">
                      <w:marLeft w:val="0"/>
                      <w:marRight w:val="0"/>
                      <w:marTop w:val="0"/>
                      <w:marBottom w:val="0"/>
                      <w:divBdr>
                        <w:top w:val="none" w:sz="0" w:space="0" w:color="auto"/>
                        <w:left w:val="none" w:sz="0" w:space="0" w:color="auto"/>
                        <w:bottom w:val="none" w:sz="0" w:space="0" w:color="auto"/>
                        <w:right w:val="none" w:sz="0" w:space="0" w:color="auto"/>
                      </w:divBdr>
                      <w:divsChild>
                        <w:div w:id="1998727361">
                          <w:marLeft w:val="0"/>
                          <w:marRight w:val="0"/>
                          <w:marTop w:val="0"/>
                          <w:marBottom w:val="0"/>
                          <w:divBdr>
                            <w:top w:val="none" w:sz="0" w:space="0" w:color="auto"/>
                            <w:left w:val="none" w:sz="0" w:space="0" w:color="auto"/>
                            <w:bottom w:val="none" w:sz="0" w:space="0" w:color="auto"/>
                            <w:right w:val="none" w:sz="0" w:space="0" w:color="auto"/>
                          </w:divBdr>
                          <w:divsChild>
                            <w:div w:id="120267771">
                              <w:marLeft w:val="0"/>
                              <w:marRight w:val="0"/>
                              <w:marTop w:val="0"/>
                              <w:marBottom w:val="0"/>
                              <w:divBdr>
                                <w:top w:val="none" w:sz="0" w:space="0" w:color="auto"/>
                                <w:left w:val="none" w:sz="0" w:space="0" w:color="auto"/>
                                <w:bottom w:val="none" w:sz="0" w:space="0" w:color="auto"/>
                                <w:right w:val="none" w:sz="0" w:space="0" w:color="auto"/>
                              </w:divBdr>
                              <w:divsChild>
                                <w:div w:id="881479012">
                                  <w:marLeft w:val="0"/>
                                  <w:marRight w:val="0"/>
                                  <w:marTop w:val="0"/>
                                  <w:marBottom w:val="0"/>
                                  <w:divBdr>
                                    <w:top w:val="none" w:sz="0" w:space="0" w:color="auto"/>
                                    <w:left w:val="none" w:sz="0" w:space="0" w:color="auto"/>
                                    <w:bottom w:val="none" w:sz="0" w:space="0" w:color="auto"/>
                                    <w:right w:val="none" w:sz="0" w:space="0" w:color="auto"/>
                                  </w:divBdr>
                                  <w:divsChild>
                                    <w:div w:id="219633101">
                                      <w:marLeft w:val="0"/>
                                      <w:marRight w:val="0"/>
                                      <w:marTop w:val="0"/>
                                      <w:marBottom w:val="0"/>
                                      <w:divBdr>
                                        <w:top w:val="none" w:sz="0" w:space="0" w:color="auto"/>
                                        <w:left w:val="none" w:sz="0" w:space="0" w:color="auto"/>
                                        <w:bottom w:val="none" w:sz="0" w:space="0" w:color="auto"/>
                                        <w:right w:val="none" w:sz="0" w:space="0" w:color="auto"/>
                                      </w:divBdr>
                                      <w:divsChild>
                                        <w:div w:id="943267869">
                                          <w:marLeft w:val="0"/>
                                          <w:marRight w:val="0"/>
                                          <w:marTop w:val="0"/>
                                          <w:marBottom w:val="0"/>
                                          <w:divBdr>
                                            <w:top w:val="none" w:sz="0" w:space="0" w:color="auto"/>
                                            <w:left w:val="none" w:sz="0" w:space="0" w:color="auto"/>
                                            <w:bottom w:val="none" w:sz="0" w:space="0" w:color="auto"/>
                                            <w:right w:val="none" w:sz="0" w:space="0" w:color="auto"/>
                                          </w:divBdr>
                                          <w:divsChild>
                                            <w:div w:id="2025394609">
                                              <w:marLeft w:val="0"/>
                                              <w:marRight w:val="0"/>
                                              <w:marTop w:val="0"/>
                                              <w:marBottom w:val="0"/>
                                              <w:divBdr>
                                                <w:top w:val="none" w:sz="0" w:space="0" w:color="auto"/>
                                                <w:left w:val="none" w:sz="0" w:space="0" w:color="auto"/>
                                                <w:bottom w:val="none" w:sz="0" w:space="0" w:color="auto"/>
                                                <w:right w:val="none" w:sz="0" w:space="0" w:color="auto"/>
                                              </w:divBdr>
                                              <w:divsChild>
                                                <w:div w:id="814835534">
                                                  <w:marLeft w:val="0"/>
                                                  <w:marRight w:val="0"/>
                                                  <w:marTop w:val="0"/>
                                                  <w:marBottom w:val="0"/>
                                                  <w:divBdr>
                                                    <w:top w:val="none" w:sz="0" w:space="0" w:color="auto"/>
                                                    <w:left w:val="none" w:sz="0" w:space="0" w:color="auto"/>
                                                    <w:bottom w:val="single" w:sz="6" w:space="0" w:color="DADCE0"/>
                                                    <w:right w:val="none" w:sz="0" w:space="0" w:color="auto"/>
                                                  </w:divBdr>
                                                  <w:divsChild>
                                                    <w:div w:id="328335948">
                                                      <w:marLeft w:val="0"/>
                                                      <w:marRight w:val="0"/>
                                                      <w:marTop w:val="0"/>
                                                      <w:marBottom w:val="0"/>
                                                      <w:divBdr>
                                                        <w:top w:val="none" w:sz="0" w:space="0" w:color="auto"/>
                                                        <w:left w:val="none" w:sz="0" w:space="0" w:color="auto"/>
                                                        <w:bottom w:val="none" w:sz="0" w:space="0" w:color="auto"/>
                                                        <w:right w:val="none" w:sz="0" w:space="0" w:color="auto"/>
                                                      </w:divBdr>
                                                      <w:divsChild>
                                                        <w:div w:id="1190265627">
                                                          <w:marLeft w:val="0"/>
                                                          <w:marRight w:val="0"/>
                                                          <w:marTop w:val="0"/>
                                                          <w:marBottom w:val="0"/>
                                                          <w:divBdr>
                                                            <w:top w:val="none" w:sz="0" w:space="0" w:color="auto"/>
                                                            <w:left w:val="none" w:sz="0" w:space="0" w:color="auto"/>
                                                            <w:bottom w:val="none" w:sz="0" w:space="0" w:color="auto"/>
                                                            <w:right w:val="none" w:sz="0" w:space="0" w:color="auto"/>
                                                          </w:divBdr>
                                                        </w:div>
                                                        <w:div w:id="5358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1569">
                                                  <w:marLeft w:val="0"/>
                                                  <w:marRight w:val="0"/>
                                                  <w:marTop w:val="0"/>
                                                  <w:marBottom w:val="0"/>
                                                  <w:divBdr>
                                                    <w:top w:val="none" w:sz="0" w:space="0" w:color="auto"/>
                                                    <w:left w:val="none" w:sz="0" w:space="0" w:color="auto"/>
                                                    <w:bottom w:val="single" w:sz="6" w:space="0" w:color="DADCE0"/>
                                                    <w:right w:val="none" w:sz="0" w:space="0" w:color="auto"/>
                                                  </w:divBdr>
                                                  <w:divsChild>
                                                    <w:div w:id="702679725">
                                                      <w:marLeft w:val="0"/>
                                                      <w:marRight w:val="0"/>
                                                      <w:marTop w:val="0"/>
                                                      <w:marBottom w:val="0"/>
                                                      <w:divBdr>
                                                        <w:top w:val="none" w:sz="0" w:space="0" w:color="auto"/>
                                                        <w:left w:val="none" w:sz="0" w:space="0" w:color="auto"/>
                                                        <w:bottom w:val="none" w:sz="0" w:space="0" w:color="auto"/>
                                                        <w:right w:val="none" w:sz="0" w:space="0" w:color="auto"/>
                                                      </w:divBdr>
                                                      <w:divsChild>
                                                        <w:div w:id="1146971865">
                                                          <w:marLeft w:val="0"/>
                                                          <w:marRight w:val="0"/>
                                                          <w:marTop w:val="0"/>
                                                          <w:marBottom w:val="0"/>
                                                          <w:divBdr>
                                                            <w:top w:val="none" w:sz="0" w:space="0" w:color="auto"/>
                                                            <w:left w:val="none" w:sz="0" w:space="0" w:color="auto"/>
                                                            <w:bottom w:val="none" w:sz="0" w:space="0" w:color="auto"/>
                                                            <w:right w:val="none" w:sz="0" w:space="0" w:color="auto"/>
                                                          </w:divBdr>
                                                        </w:div>
                                                        <w:div w:id="11407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8390">
                                                  <w:marLeft w:val="0"/>
                                                  <w:marRight w:val="0"/>
                                                  <w:marTop w:val="0"/>
                                                  <w:marBottom w:val="0"/>
                                                  <w:divBdr>
                                                    <w:top w:val="none" w:sz="0" w:space="0" w:color="auto"/>
                                                    <w:left w:val="none" w:sz="0" w:space="0" w:color="auto"/>
                                                    <w:bottom w:val="none" w:sz="0" w:space="0" w:color="auto"/>
                                                    <w:right w:val="none" w:sz="0" w:space="0" w:color="auto"/>
                                                  </w:divBdr>
                                                  <w:divsChild>
                                                    <w:div w:id="1002582376">
                                                      <w:marLeft w:val="0"/>
                                                      <w:marRight w:val="0"/>
                                                      <w:marTop w:val="0"/>
                                                      <w:marBottom w:val="0"/>
                                                      <w:divBdr>
                                                        <w:top w:val="none" w:sz="0" w:space="0" w:color="auto"/>
                                                        <w:left w:val="none" w:sz="0" w:space="0" w:color="auto"/>
                                                        <w:bottom w:val="none" w:sz="0" w:space="0" w:color="auto"/>
                                                        <w:right w:val="none" w:sz="0" w:space="0" w:color="auto"/>
                                                      </w:divBdr>
                                                      <w:divsChild>
                                                        <w:div w:id="1002121069">
                                                          <w:marLeft w:val="0"/>
                                                          <w:marRight w:val="0"/>
                                                          <w:marTop w:val="0"/>
                                                          <w:marBottom w:val="0"/>
                                                          <w:divBdr>
                                                            <w:top w:val="none" w:sz="0" w:space="0" w:color="auto"/>
                                                            <w:left w:val="none" w:sz="0" w:space="0" w:color="auto"/>
                                                            <w:bottom w:val="none" w:sz="0" w:space="0" w:color="auto"/>
                                                            <w:right w:val="none" w:sz="0" w:space="0" w:color="auto"/>
                                                          </w:divBdr>
                                                        </w:div>
                                                        <w:div w:id="1315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6362">
                                                  <w:marLeft w:val="0"/>
                                                  <w:marRight w:val="0"/>
                                                  <w:marTop w:val="0"/>
                                                  <w:marBottom w:val="0"/>
                                                  <w:divBdr>
                                                    <w:top w:val="none" w:sz="0" w:space="0" w:color="auto"/>
                                                    <w:left w:val="none" w:sz="0" w:space="0" w:color="auto"/>
                                                    <w:bottom w:val="none" w:sz="0" w:space="0" w:color="auto"/>
                                                    <w:right w:val="none" w:sz="0" w:space="0" w:color="auto"/>
                                                  </w:divBdr>
                                                  <w:divsChild>
                                                    <w:div w:id="250969511">
                                                      <w:marLeft w:val="0"/>
                                                      <w:marRight w:val="0"/>
                                                      <w:marTop w:val="0"/>
                                                      <w:marBottom w:val="0"/>
                                                      <w:divBdr>
                                                        <w:top w:val="none" w:sz="0" w:space="0" w:color="auto"/>
                                                        <w:left w:val="none" w:sz="0" w:space="0" w:color="auto"/>
                                                        <w:bottom w:val="none" w:sz="0" w:space="0" w:color="auto"/>
                                                        <w:right w:val="none" w:sz="0" w:space="0" w:color="auto"/>
                                                      </w:divBdr>
                                                      <w:divsChild>
                                                        <w:div w:id="218443306">
                                                          <w:marLeft w:val="0"/>
                                                          <w:marRight w:val="0"/>
                                                          <w:marTop w:val="0"/>
                                                          <w:marBottom w:val="0"/>
                                                          <w:divBdr>
                                                            <w:top w:val="none" w:sz="0" w:space="0" w:color="auto"/>
                                                            <w:left w:val="none" w:sz="0" w:space="0" w:color="auto"/>
                                                            <w:bottom w:val="none" w:sz="0" w:space="0" w:color="auto"/>
                                                            <w:right w:val="none" w:sz="0" w:space="0" w:color="auto"/>
                                                          </w:divBdr>
                                                          <w:divsChild>
                                                            <w:div w:id="11769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23192">
      <w:bodyDiv w:val="1"/>
      <w:marLeft w:val="0"/>
      <w:marRight w:val="0"/>
      <w:marTop w:val="0"/>
      <w:marBottom w:val="0"/>
      <w:divBdr>
        <w:top w:val="none" w:sz="0" w:space="0" w:color="auto"/>
        <w:left w:val="none" w:sz="0" w:space="0" w:color="auto"/>
        <w:bottom w:val="none" w:sz="0" w:space="0" w:color="auto"/>
        <w:right w:val="none" w:sz="0" w:space="0" w:color="auto"/>
      </w:divBdr>
      <w:divsChild>
        <w:div w:id="1204714496">
          <w:marLeft w:val="0"/>
          <w:marRight w:val="0"/>
          <w:marTop w:val="0"/>
          <w:marBottom w:val="0"/>
          <w:divBdr>
            <w:top w:val="none" w:sz="0" w:space="0" w:color="auto"/>
            <w:left w:val="none" w:sz="0" w:space="0" w:color="auto"/>
            <w:bottom w:val="none" w:sz="0" w:space="0" w:color="auto"/>
            <w:right w:val="none" w:sz="0" w:space="0" w:color="auto"/>
          </w:divBdr>
          <w:divsChild>
            <w:div w:id="862397908">
              <w:marLeft w:val="0"/>
              <w:marRight w:val="0"/>
              <w:marTop w:val="0"/>
              <w:marBottom w:val="0"/>
              <w:divBdr>
                <w:top w:val="none" w:sz="0" w:space="0" w:color="auto"/>
                <w:left w:val="none" w:sz="0" w:space="0" w:color="auto"/>
                <w:bottom w:val="none" w:sz="0" w:space="0" w:color="auto"/>
                <w:right w:val="none" w:sz="0" w:space="0" w:color="auto"/>
              </w:divBdr>
              <w:divsChild>
                <w:div w:id="638386501">
                  <w:marLeft w:val="0"/>
                  <w:marRight w:val="0"/>
                  <w:marTop w:val="0"/>
                  <w:marBottom w:val="0"/>
                  <w:divBdr>
                    <w:top w:val="none" w:sz="0" w:space="0" w:color="auto"/>
                    <w:left w:val="none" w:sz="0" w:space="0" w:color="auto"/>
                    <w:bottom w:val="none" w:sz="0" w:space="0" w:color="auto"/>
                    <w:right w:val="none" w:sz="0" w:space="0" w:color="auto"/>
                  </w:divBdr>
                  <w:divsChild>
                    <w:div w:id="1050767382">
                      <w:marLeft w:val="0"/>
                      <w:marRight w:val="0"/>
                      <w:marTop w:val="0"/>
                      <w:marBottom w:val="0"/>
                      <w:divBdr>
                        <w:top w:val="none" w:sz="0" w:space="0" w:color="auto"/>
                        <w:left w:val="none" w:sz="0" w:space="0" w:color="auto"/>
                        <w:bottom w:val="none" w:sz="0" w:space="0" w:color="auto"/>
                        <w:right w:val="none" w:sz="0" w:space="0" w:color="auto"/>
                      </w:divBdr>
                      <w:divsChild>
                        <w:div w:id="1542089066">
                          <w:marLeft w:val="0"/>
                          <w:marRight w:val="0"/>
                          <w:marTop w:val="0"/>
                          <w:marBottom w:val="0"/>
                          <w:divBdr>
                            <w:top w:val="none" w:sz="0" w:space="0" w:color="auto"/>
                            <w:left w:val="none" w:sz="0" w:space="0" w:color="auto"/>
                            <w:bottom w:val="none" w:sz="0" w:space="0" w:color="auto"/>
                            <w:right w:val="none" w:sz="0" w:space="0" w:color="auto"/>
                          </w:divBdr>
                          <w:divsChild>
                            <w:div w:id="76681756">
                              <w:marLeft w:val="0"/>
                              <w:marRight w:val="0"/>
                              <w:marTop w:val="0"/>
                              <w:marBottom w:val="0"/>
                              <w:divBdr>
                                <w:top w:val="none" w:sz="0" w:space="0" w:color="auto"/>
                                <w:left w:val="none" w:sz="0" w:space="0" w:color="auto"/>
                                <w:bottom w:val="none" w:sz="0" w:space="0" w:color="auto"/>
                                <w:right w:val="none" w:sz="0" w:space="0" w:color="auto"/>
                              </w:divBdr>
                              <w:divsChild>
                                <w:div w:id="1782411375">
                                  <w:marLeft w:val="0"/>
                                  <w:marRight w:val="0"/>
                                  <w:marTop w:val="0"/>
                                  <w:marBottom w:val="0"/>
                                  <w:divBdr>
                                    <w:top w:val="none" w:sz="0" w:space="0" w:color="auto"/>
                                    <w:left w:val="none" w:sz="0" w:space="0" w:color="auto"/>
                                    <w:bottom w:val="none" w:sz="0" w:space="0" w:color="auto"/>
                                    <w:right w:val="none" w:sz="0" w:space="0" w:color="auto"/>
                                  </w:divBdr>
                                  <w:divsChild>
                                    <w:div w:id="446585091">
                                      <w:marLeft w:val="0"/>
                                      <w:marRight w:val="0"/>
                                      <w:marTop w:val="0"/>
                                      <w:marBottom w:val="0"/>
                                      <w:divBdr>
                                        <w:top w:val="none" w:sz="0" w:space="0" w:color="auto"/>
                                        <w:left w:val="none" w:sz="0" w:space="0" w:color="auto"/>
                                        <w:bottom w:val="none" w:sz="0" w:space="0" w:color="auto"/>
                                        <w:right w:val="none" w:sz="0" w:space="0" w:color="auto"/>
                                      </w:divBdr>
                                      <w:divsChild>
                                        <w:div w:id="1852840442">
                                          <w:marLeft w:val="0"/>
                                          <w:marRight w:val="0"/>
                                          <w:marTop w:val="0"/>
                                          <w:marBottom w:val="0"/>
                                          <w:divBdr>
                                            <w:top w:val="none" w:sz="0" w:space="0" w:color="auto"/>
                                            <w:left w:val="none" w:sz="0" w:space="0" w:color="auto"/>
                                            <w:bottom w:val="none" w:sz="0" w:space="0" w:color="auto"/>
                                            <w:right w:val="none" w:sz="0" w:space="0" w:color="auto"/>
                                          </w:divBdr>
                                          <w:divsChild>
                                            <w:div w:id="1922061961">
                                              <w:marLeft w:val="0"/>
                                              <w:marRight w:val="0"/>
                                              <w:marTop w:val="0"/>
                                              <w:marBottom w:val="0"/>
                                              <w:divBdr>
                                                <w:top w:val="none" w:sz="0" w:space="0" w:color="auto"/>
                                                <w:left w:val="none" w:sz="0" w:space="0" w:color="auto"/>
                                                <w:bottom w:val="none" w:sz="0" w:space="0" w:color="auto"/>
                                                <w:right w:val="none" w:sz="0" w:space="0" w:color="auto"/>
                                              </w:divBdr>
                                              <w:divsChild>
                                                <w:div w:id="841310176">
                                                  <w:marLeft w:val="0"/>
                                                  <w:marRight w:val="0"/>
                                                  <w:marTop w:val="0"/>
                                                  <w:marBottom w:val="0"/>
                                                  <w:divBdr>
                                                    <w:top w:val="none" w:sz="0" w:space="0" w:color="auto"/>
                                                    <w:left w:val="none" w:sz="0" w:space="0" w:color="auto"/>
                                                    <w:bottom w:val="single" w:sz="6" w:space="0" w:color="DADCE0"/>
                                                    <w:right w:val="none" w:sz="0" w:space="0" w:color="auto"/>
                                                  </w:divBdr>
                                                  <w:divsChild>
                                                    <w:div w:id="2147241016">
                                                      <w:marLeft w:val="0"/>
                                                      <w:marRight w:val="0"/>
                                                      <w:marTop w:val="0"/>
                                                      <w:marBottom w:val="0"/>
                                                      <w:divBdr>
                                                        <w:top w:val="none" w:sz="0" w:space="0" w:color="auto"/>
                                                        <w:left w:val="none" w:sz="0" w:space="0" w:color="auto"/>
                                                        <w:bottom w:val="none" w:sz="0" w:space="0" w:color="auto"/>
                                                        <w:right w:val="none" w:sz="0" w:space="0" w:color="auto"/>
                                                      </w:divBdr>
                                                      <w:divsChild>
                                                        <w:div w:id="546798349">
                                                          <w:marLeft w:val="0"/>
                                                          <w:marRight w:val="0"/>
                                                          <w:marTop w:val="0"/>
                                                          <w:marBottom w:val="0"/>
                                                          <w:divBdr>
                                                            <w:top w:val="none" w:sz="0" w:space="0" w:color="auto"/>
                                                            <w:left w:val="none" w:sz="0" w:space="0" w:color="auto"/>
                                                            <w:bottom w:val="none" w:sz="0" w:space="0" w:color="auto"/>
                                                            <w:right w:val="none" w:sz="0" w:space="0" w:color="auto"/>
                                                          </w:divBdr>
                                                        </w:div>
                                                        <w:div w:id="15178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378">
                                                  <w:marLeft w:val="0"/>
                                                  <w:marRight w:val="0"/>
                                                  <w:marTop w:val="0"/>
                                                  <w:marBottom w:val="0"/>
                                                  <w:divBdr>
                                                    <w:top w:val="none" w:sz="0" w:space="0" w:color="auto"/>
                                                    <w:left w:val="none" w:sz="0" w:space="0" w:color="auto"/>
                                                    <w:bottom w:val="single" w:sz="6" w:space="0" w:color="DADCE0"/>
                                                    <w:right w:val="none" w:sz="0" w:space="0" w:color="auto"/>
                                                  </w:divBdr>
                                                  <w:divsChild>
                                                    <w:div w:id="1116169911">
                                                      <w:marLeft w:val="0"/>
                                                      <w:marRight w:val="0"/>
                                                      <w:marTop w:val="0"/>
                                                      <w:marBottom w:val="0"/>
                                                      <w:divBdr>
                                                        <w:top w:val="none" w:sz="0" w:space="0" w:color="auto"/>
                                                        <w:left w:val="none" w:sz="0" w:space="0" w:color="auto"/>
                                                        <w:bottom w:val="none" w:sz="0" w:space="0" w:color="auto"/>
                                                        <w:right w:val="none" w:sz="0" w:space="0" w:color="auto"/>
                                                      </w:divBdr>
                                                      <w:divsChild>
                                                        <w:div w:id="1261600588">
                                                          <w:marLeft w:val="0"/>
                                                          <w:marRight w:val="0"/>
                                                          <w:marTop w:val="0"/>
                                                          <w:marBottom w:val="0"/>
                                                          <w:divBdr>
                                                            <w:top w:val="none" w:sz="0" w:space="0" w:color="auto"/>
                                                            <w:left w:val="none" w:sz="0" w:space="0" w:color="auto"/>
                                                            <w:bottom w:val="none" w:sz="0" w:space="0" w:color="auto"/>
                                                            <w:right w:val="none" w:sz="0" w:space="0" w:color="auto"/>
                                                          </w:divBdr>
                                                        </w:div>
                                                        <w:div w:id="8889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4261">
                                                  <w:marLeft w:val="0"/>
                                                  <w:marRight w:val="0"/>
                                                  <w:marTop w:val="0"/>
                                                  <w:marBottom w:val="0"/>
                                                  <w:divBdr>
                                                    <w:top w:val="none" w:sz="0" w:space="0" w:color="auto"/>
                                                    <w:left w:val="none" w:sz="0" w:space="0" w:color="auto"/>
                                                    <w:bottom w:val="none" w:sz="0" w:space="0" w:color="auto"/>
                                                    <w:right w:val="none" w:sz="0" w:space="0" w:color="auto"/>
                                                  </w:divBdr>
                                                  <w:divsChild>
                                                    <w:div w:id="2058778191">
                                                      <w:marLeft w:val="0"/>
                                                      <w:marRight w:val="0"/>
                                                      <w:marTop w:val="0"/>
                                                      <w:marBottom w:val="0"/>
                                                      <w:divBdr>
                                                        <w:top w:val="none" w:sz="0" w:space="0" w:color="auto"/>
                                                        <w:left w:val="none" w:sz="0" w:space="0" w:color="auto"/>
                                                        <w:bottom w:val="none" w:sz="0" w:space="0" w:color="auto"/>
                                                        <w:right w:val="none" w:sz="0" w:space="0" w:color="auto"/>
                                                      </w:divBdr>
                                                      <w:divsChild>
                                                        <w:div w:id="2093041948">
                                                          <w:marLeft w:val="0"/>
                                                          <w:marRight w:val="0"/>
                                                          <w:marTop w:val="0"/>
                                                          <w:marBottom w:val="0"/>
                                                          <w:divBdr>
                                                            <w:top w:val="none" w:sz="0" w:space="0" w:color="auto"/>
                                                            <w:left w:val="none" w:sz="0" w:space="0" w:color="auto"/>
                                                            <w:bottom w:val="none" w:sz="0" w:space="0" w:color="auto"/>
                                                            <w:right w:val="none" w:sz="0" w:space="0" w:color="auto"/>
                                                          </w:divBdr>
                                                        </w:div>
                                                        <w:div w:id="16612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8912">
                                                  <w:marLeft w:val="0"/>
                                                  <w:marRight w:val="0"/>
                                                  <w:marTop w:val="0"/>
                                                  <w:marBottom w:val="0"/>
                                                  <w:divBdr>
                                                    <w:top w:val="none" w:sz="0" w:space="0" w:color="auto"/>
                                                    <w:left w:val="none" w:sz="0" w:space="0" w:color="auto"/>
                                                    <w:bottom w:val="none" w:sz="0" w:space="0" w:color="auto"/>
                                                    <w:right w:val="none" w:sz="0" w:space="0" w:color="auto"/>
                                                  </w:divBdr>
                                                  <w:divsChild>
                                                    <w:div w:id="686441598">
                                                      <w:marLeft w:val="0"/>
                                                      <w:marRight w:val="0"/>
                                                      <w:marTop w:val="0"/>
                                                      <w:marBottom w:val="0"/>
                                                      <w:divBdr>
                                                        <w:top w:val="none" w:sz="0" w:space="0" w:color="auto"/>
                                                        <w:left w:val="none" w:sz="0" w:space="0" w:color="auto"/>
                                                        <w:bottom w:val="none" w:sz="0" w:space="0" w:color="auto"/>
                                                        <w:right w:val="none" w:sz="0" w:space="0" w:color="auto"/>
                                                      </w:divBdr>
                                                      <w:divsChild>
                                                        <w:div w:id="792481014">
                                                          <w:marLeft w:val="0"/>
                                                          <w:marRight w:val="0"/>
                                                          <w:marTop w:val="0"/>
                                                          <w:marBottom w:val="0"/>
                                                          <w:divBdr>
                                                            <w:top w:val="none" w:sz="0" w:space="0" w:color="auto"/>
                                                            <w:left w:val="none" w:sz="0" w:space="0" w:color="auto"/>
                                                            <w:bottom w:val="none" w:sz="0" w:space="0" w:color="auto"/>
                                                            <w:right w:val="none" w:sz="0" w:space="0" w:color="auto"/>
                                                          </w:divBdr>
                                                          <w:divsChild>
                                                            <w:div w:id="14119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8516">
                                              <w:marLeft w:val="0"/>
                                              <w:marRight w:val="0"/>
                                              <w:marTop w:val="0"/>
                                              <w:marBottom w:val="0"/>
                                              <w:divBdr>
                                                <w:top w:val="none" w:sz="0" w:space="0" w:color="auto"/>
                                                <w:left w:val="none" w:sz="0" w:space="0" w:color="auto"/>
                                                <w:bottom w:val="none" w:sz="0" w:space="0" w:color="auto"/>
                                                <w:right w:val="none" w:sz="0" w:space="0" w:color="auto"/>
                                              </w:divBdr>
                                              <w:divsChild>
                                                <w:div w:id="1695812277">
                                                  <w:marLeft w:val="0"/>
                                                  <w:marRight w:val="0"/>
                                                  <w:marTop w:val="0"/>
                                                  <w:marBottom w:val="0"/>
                                                  <w:divBdr>
                                                    <w:top w:val="none" w:sz="0" w:space="0" w:color="auto"/>
                                                    <w:left w:val="none" w:sz="0" w:space="0" w:color="auto"/>
                                                    <w:bottom w:val="single" w:sz="6" w:space="0" w:color="DADCE0"/>
                                                    <w:right w:val="none" w:sz="0" w:space="0" w:color="auto"/>
                                                  </w:divBdr>
                                                  <w:divsChild>
                                                    <w:div w:id="1286884663">
                                                      <w:marLeft w:val="0"/>
                                                      <w:marRight w:val="0"/>
                                                      <w:marTop w:val="0"/>
                                                      <w:marBottom w:val="0"/>
                                                      <w:divBdr>
                                                        <w:top w:val="none" w:sz="0" w:space="0" w:color="auto"/>
                                                        <w:left w:val="none" w:sz="0" w:space="0" w:color="auto"/>
                                                        <w:bottom w:val="none" w:sz="0" w:space="0" w:color="auto"/>
                                                        <w:right w:val="none" w:sz="0" w:space="0" w:color="auto"/>
                                                      </w:divBdr>
                                                      <w:divsChild>
                                                        <w:div w:id="1878852078">
                                                          <w:marLeft w:val="0"/>
                                                          <w:marRight w:val="0"/>
                                                          <w:marTop w:val="0"/>
                                                          <w:marBottom w:val="0"/>
                                                          <w:divBdr>
                                                            <w:top w:val="none" w:sz="0" w:space="0" w:color="auto"/>
                                                            <w:left w:val="none" w:sz="0" w:space="0" w:color="auto"/>
                                                            <w:bottom w:val="none" w:sz="0" w:space="0" w:color="auto"/>
                                                            <w:right w:val="none" w:sz="0" w:space="0" w:color="auto"/>
                                                          </w:divBdr>
                                                        </w:div>
                                                        <w:div w:id="215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714">
                                                  <w:marLeft w:val="0"/>
                                                  <w:marRight w:val="0"/>
                                                  <w:marTop w:val="0"/>
                                                  <w:marBottom w:val="0"/>
                                                  <w:divBdr>
                                                    <w:top w:val="none" w:sz="0" w:space="0" w:color="auto"/>
                                                    <w:left w:val="none" w:sz="0" w:space="0" w:color="auto"/>
                                                    <w:bottom w:val="single" w:sz="6" w:space="0" w:color="DADCE0"/>
                                                    <w:right w:val="none" w:sz="0" w:space="0" w:color="auto"/>
                                                  </w:divBdr>
                                                  <w:divsChild>
                                                    <w:div w:id="1447701726">
                                                      <w:marLeft w:val="0"/>
                                                      <w:marRight w:val="0"/>
                                                      <w:marTop w:val="0"/>
                                                      <w:marBottom w:val="0"/>
                                                      <w:divBdr>
                                                        <w:top w:val="none" w:sz="0" w:space="0" w:color="auto"/>
                                                        <w:left w:val="none" w:sz="0" w:space="0" w:color="auto"/>
                                                        <w:bottom w:val="none" w:sz="0" w:space="0" w:color="auto"/>
                                                        <w:right w:val="none" w:sz="0" w:space="0" w:color="auto"/>
                                                      </w:divBdr>
                                                      <w:divsChild>
                                                        <w:div w:id="1272323490">
                                                          <w:marLeft w:val="0"/>
                                                          <w:marRight w:val="0"/>
                                                          <w:marTop w:val="0"/>
                                                          <w:marBottom w:val="0"/>
                                                          <w:divBdr>
                                                            <w:top w:val="none" w:sz="0" w:space="0" w:color="auto"/>
                                                            <w:left w:val="none" w:sz="0" w:space="0" w:color="auto"/>
                                                            <w:bottom w:val="none" w:sz="0" w:space="0" w:color="auto"/>
                                                            <w:right w:val="none" w:sz="0" w:space="0" w:color="auto"/>
                                                          </w:divBdr>
                                                        </w:div>
                                                        <w:div w:id="15323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1537">
                                                  <w:marLeft w:val="0"/>
                                                  <w:marRight w:val="0"/>
                                                  <w:marTop w:val="0"/>
                                                  <w:marBottom w:val="0"/>
                                                  <w:divBdr>
                                                    <w:top w:val="none" w:sz="0" w:space="0" w:color="auto"/>
                                                    <w:left w:val="none" w:sz="0" w:space="0" w:color="auto"/>
                                                    <w:bottom w:val="none" w:sz="0" w:space="0" w:color="auto"/>
                                                    <w:right w:val="none" w:sz="0" w:space="0" w:color="auto"/>
                                                  </w:divBdr>
                                                  <w:divsChild>
                                                    <w:div w:id="212423848">
                                                      <w:marLeft w:val="0"/>
                                                      <w:marRight w:val="0"/>
                                                      <w:marTop w:val="0"/>
                                                      <w:marBottom w:val="0"/>
                                                      <w:divBdr>
                                                        <w:top w:val="none" w:sz="0" w:space="0" w:color="auto"/>
                                                        <w:left w:val="none" w:sz="0" w:space="0" w:color="auto"/>
                                                        <w:bottom w:val="none" w:sz="0" w:space="0" w:color="auto"/>
                                                        <w:right w:val="none" w:sz="0" w:space="0" w:color="auto"/>
                                                      </w:divBdr>
                                                      <w:divsChild>
                                                        <w:div w:id="1842350364">
                                                          <w:marLeft w:val="0"/>
                                                          <w:marRight w:val="0"/>
                                                          <w:marTop w:val="0"/>
                                                          <w:marBottom w:val="0"/>
                                                          <w:divBdr>
                                                            <w:top w:val="none" w:sz="0" w:space="0" w:color="auto"/>
                                                            <w:left w:val="none" w:sz="0" w:space="0" w:color="auto"/>
                                                            <w:bottom w:val="none" w:sz="0" w:space="0" w:color="auto"/>
                                                            <w:right w:val="none" w:sz="0" w:space="0" w:color="auto"/>
                                                          </w:divBdr>
                                                        </w:div>
                                                        <w:div w:id="18744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1440">
                                                  <w:marLeft w:val="0"/>
                                                  <w:marRight w:val="0"/>
                                                  <w:marTop w:val="0"/>
                                                  <w:marBottom w:val="0"/>
                                                  <w:divBdr>
                                                    <w:top w:val="none" w:sz="0" w:space="0" w:color="auto"/>
                                                    <w:left w:val="none" w:sz="0" w:space="0" w:color="auto"/>
                                                    <w:bottom w:val="none" w:sz="0" w:space="0" w:color="auto"/>
                                                    <w:right w:val="none" w:sz="0" w:space="0" w:color="auto"/>
                                                  </w:divBdr>
                                                  <w:divsChild>
                                                    <w:div w:id="1608388697">
                                                      <w:marLeft w:val="0"/>
                                                      <w:marRight w:val="0"/>
                                                      <w:marTop w:val="0"/>
                                                      <w:marBottom w:val="0"/>
                                                      <w:divBdr>
                                                        <w:top w:val="none" w:sz="0" w:space="0" w:color="auto"/>
                                                        <w:left w:val="none" w:sz="0" w:space="0" w:color="auto"/>
                                                        <w:bottom w:val="none" w:sz="0" w:space="0" w:color="auto"/>
                                                        <w:right w:val="none" w:sz="0" w:space="0" w:color="auto"/>
                                                      </w:divBdr>
                                                      <w:divsChild>
                                                        <w:div w:id="1775830502">
                                                          <w:marLeft w:val="0"/>
                                                          <w:marRight w:val="0"/>
                                                          <w:marTop w:val="0"/>
                                                          <w:marBottom w:val="0"/>
                                                          <w:divBdr>
                                                            <w:top w:val="none" w:sz="0" w:space="0" w:color="auto"/>
                                                            <w:left w:val="none" w:sz="0" w:space="0" w:color="auto"/>
                                                            <w:bottom w:val="none" w:sz="0" w:space="0" w:color="auto"/>
                                                            <w:right w:val="none" w:sz="0" w:space="0" w:color="auto"/>
                                                          </w:divBdr>
                                                          <w:divsChild>
                                                            <w:div w:id="427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224623">
      <w:bodyDiv w:val="1"/>
      <w:marLeft w:val="0"/>
      <w:marRight w:val="0"/>
      <w:marTop w:val="0"/>
      <w:marBottom w:val="0"/>
      <w:divBdr>
        <w:top w:val="none" w:sz="0" w:space="0" w:color="auto"/>
        <w:left w:val="none" w:sz="0" w:space="0" w:color="auto"/>
        <w:bottom w:val="none" w:sz="0" w:space="0" w:color="auto"/>
        <w:right w:val="none" w:sz="0" w:space="0" w:color="auto"/>
      </w:divBdr>
      <w:divsChild>
        <w:div w:id="1459302542">
          <w:marLeft w:val="0"/>
          <w:marRight w:val="0"/>
          <w:marTop w:val="0"/>
          <w:marBottom w:val="0"/>
          <w:divBdr>
            <w:top w:val="none" w:sz="0" w:space="0" w:color="auto"/>
            <w:left w:val="none" w:sz="0" w:space="0" w:color="auto"/>
            <w:bottom w:val="none" w:sz="0" w:space="0" w:color="auto"/>
            <w:right w:val="none" w:sz="0" w:space="0" w:color="auto"/>
          </w:divBdr>
          <w:divsChild>
            <w:div w:id="230433703">
              <w:marLeft w:val="0"/>
              <w:marRight w:val="0"/>
              <w:marTop w:val="0"/>
              <w:marBottom w:val="0"/>
              <w:divBdr>
                <w:top w:val="none" w:sz="0" w:space="0" w:color="auto"/>
                <w:left w:val="none" w:sz="0" w:space="0" w:color="auto"/>
                <w:bottom w:val="none" w:sz="0" w:space="0" w:color="auto"/>
                <w:right w:val="none" w:sz="0" w:space="0" w:color="auto"/>
              </w:divBdr>
              <w:divsChild>
                <w:div w:id="2899576">
                  <w:marLeft w:val="0"/>
                  <w:marRight w:val="0"/>
                  <w:marTop w:val="0"/>
                  <w:marBottom w:val="0"/>
                  <w:divBdr>
                    <w:top w:val="none" w:sz="0" w:space="0" w:color="auto"/>
                    <w:left w:val="none" w:sz="0" w:space="0" w:color="auto"/>
                    <w:bottom w:val="none" w:sz="0" w:space="0" w:color="auto"/>
                    <w:right w:val="none" w:sz="0" w:space="0" w:color="auto"/>
                  </w:divBdr>
                  <w:divsChild>
                    <w:div w:id="2044477798">
                      <w:marLeft w:val="0"/>
                      <w:marRight w:val="0"/>
                      <w:marTop w:val="0"/>
                      <w:marBottom w:val="0"/>
                      <w:divBdr>
                        <w:top w:val="none" w:sz="0" w:space="0" w:color="auto"/>
                        <w:left w:val="none" w:sz="0" w:space="0" w:color="auto"/>
                        <w:bottom w:val="none" w:sz="0" w:space="0" w:color="auto"/>
                        <w:right w:val="none" w:sz="0" w:space="0" w:color="auto"/>
                      </w:divBdr>
                      <w:divsChild>
                        <w:div w:id="406000761">
                          <w:marLeft w:val="0"/>
                          <w:marRight w:val="0"/>
                          <w:marTop w:val="0"/>
                          <w:marBottom w:val="0"/>
                          <w:divBdr>
                            <w:top w:val="none" w:sz="0" w:space="0" w:color="auto"/>
                            <w:left w:val="none" w:sz="0" w:space="0" w:color="auto"/>
                            <w:bottom w:val="none" w:sz="0" w:space="0" w:color="auto"/>
                            <w:right w:val="none" w:sz="0" w:space="0" w:color="auto"/>
                          </w:divBdr>
                          <w:divsChild>
                            <w:div w:id="937565760">
                              <w:marLeft w:val="0"/>
                              <w:marRight w:val="0"/>
                              <w:marTop w:val="0"/>
                              <w:marBottom w:val="0"/>
                              <w:divBdr>
                                <w:top w:val="none" w:sz="0" w:space="0" w:color="auto"/>
                                <w:left w:val="none" w:sz="0" w:space="0" w:color="auto"/>
                                <w:bottom w:val="none" w:sz="0" w:space="0" w:color="auto"/>
                                <w:right w:val="none" w:sz="0" w:space="0" w:color="auto"/>
                              </w:divBdr>
                              <w:divsChild>
                                <w:div w:id="27532071">
                                  <w:marLeft w:val="0"/>
                                  <w:marRight w:val="0"/>
                                  <w:marTop w:val="0"/>
                                  <w:marBottom w:val="0"/>
                                  <w:divBdr>
                                    <w:top w:val="none" w:sz="0" w:space="0" w:color="auto"/>
                                    <w:left w:val="none" w:sz="0" w:space="0" w:color="auto"/>
                                    <w:bottom w:val="none" w:sz="0" w:space="0" w:color="auto"/>
                                    <w:right w:val="none" w:sz="0" w:space="0" w:color="auto"/>
                                  </w:divBdr>
                                  <w:divsChild>
                                    <w:div w:id="1500850893">
                                      <w:marLeft w:val="0"/>
                                      <w:marRight w:val="0"/>
                                      <w:marTop w:val="0"/>
                                      <w:marBottom w:val="0"/>
                                      <w:divBdr>
                                        <w:top w:val="none" w:sz="0" w:space="0" w:color="auto"/>
                                        <w:left w:val="none" w:sz="0" w:space="0" w:color="auto"/>
                                        <w:bottom w:val="none" w:sz="0" w:space="0" w:color="auto"/>
                                        <w:right w:val="none" w:sz="0" w:space="0" w:color="auto"/>
                                      </w:divBdr>
                                      <w:divsChild>
                                        <w:div w:id="1713190898">
                                          <w:marLeft w:val="0"/>
                                          <w:marRight w:val="0"/>
                                          <w:marTop w:val="0"/>
                                          <w:marBottom w:val="0"/>
                                          <w:divBdr>
                                            <w:top w:val="none" w:sz="0" w:space="0" w:color="auto"/>
                                            <w:left w:val="none" w:sz="0" w:space="0" w:color="auto"/>
                                            <w:bottom w:val="none" w:sz="0" w:space="0" w:color="auto"/>
                                            <w:right w:val="none" w:sz="0" w:space="0" w:color="auto"/>
                                          </w:divBdr>
                                          <w:divsChild>
                                            <w:div w:id="1596598099">
                                              <w:marLeft w:val="0"/>
                                              <w:marRight w:val="0"/>
                                              <w:marTop w:val="0"/>
                                              <w:marBottom w:val="0"/>
                                              <w:divBdr>
                                                <w:top w:val="none" w:sz="0" w:space="0" w:color="auto"/>
                                                <w:left w:val="none" w:sz="0" w:space="0" w:color="auto"/>
                                                <w:bottom w:val="none" w:sz="0" w:space="0" w:color="auto"/>
                                                <w:right w:val="none" w:sz="0" w:space="0" w:color="auto"/>
                                              </w:divBdr>
                                              <w:divsChild>
                                                <w:div w:id="1328439949">
                                                  <w:marLeft w:val="0"/>
                                                  <w:marRight w:val="0"/>
                                                  <w:marTop w:val="0"/>
                                                  <w:marBottom w:val="0"/>
                                                  <w:divBdr>
                                                    <w:top w:val="none" w:sz="0" w:space="0" w:color="auto"/>
                                                    <w:left w:val="none" w:sz="0" w:space="0" w:color="auto"/>
                                                    <w:bottom w:val="single" w:sz="6" w:space="0" w:color="DADCE0"/>
                                                    <w:right w:val="none" w:sz="0" w:space="0" w:color="auto"/>
                                                  </w:divBdr>
                                                  <w:divsChild>
                                                    <w:div w:id="590041940">
                                                      <w:marLeft w:val="0"/>
                                                      <w:marRight w:val="0"/>
                                                      <w:marTop w:val="0"/>
                                                      <w:marBottom w:val="0"/>
                                                      <w:divBdr>
                                                        <w:top w:val="none" w:sz="0" w:space="0" w:color="auto"/>
                                                        <w:left w:val="none" w:sz="0" w:space="0" w:color="auto"/>
                                                        <w:bottom w:val="none" w:sz="0" w:space="0" w:color="auto"/>
                                                        <w:right w:val="none" w:sz="0" w:space="0" w:color="auto"/>
                                                      </w:divBdr>
                                                      <w:divsChild>
                                                        <w:div w:id="1992755634">
                                                          <w:marLeft w:val="0"/>
                                                          <w:marRight w:val="0"/>
                                                          <w:marTop w:val="0"/>
                                                          <w:marBottom w:val="0"/>
                                                          <w:divBdr>
                                                            <w:top w:val="none" w:sz="0" w:space="0" w:color="auto"/>
                                                            <w:left w:val="none" w:sz="0" w:space="0" w:color="auto"/>
                                                            <w:bottom w:val="none" w:sz="0" w:space="0" w:color="auto"/>
                                                            <w:right w:val="none" w:sz="0" w:space="0" w:color="auto"/>
                                                          </w:divBdr>
                                                        </w:div>
                                                        <w:div w:id="20883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2885">
                                                  <w:marLeft w:val="0"/>
                                                  <w:marRight w:val="0"/>
                                                  <w:marTop w:val="0"/>
                                                  <w:marBottom w:val="0"/>
                                                  <w:divBdr>
                                                    <w:top w:val="none" w:sz="0" w:space="0" w:color="auto"/>
                                                    <w:left w:val="none" w:sz="0" w:space="0" w:color="auto"/>
                                                    <w:bottom w:val="single" w:sz="6" w:space="0" w:color="DADCE0"/>
                                                    <w:right w:val="none" w:sz="0" w:space="0" w:color="auto"/>
                                                  </w:divBdr>
                                                  <w:divsChild>
                                                    <w:div w:id="663437449">
                                                      <w:marLeft w:val="0"/>
                                                      <w:marRight w:val="0"/>
                                                      <w:marTop w:val="0"/>
                                                      <w:marBottom w:val="0"/>
                                                      <w:divBdr>
                                                        <w:top w:val="none" w:sz="0" w:space="0" w:color="auto"/>
                                                        <w:left w:val="none" w:sz="0" w:space="0" w:color="auto"/>
                                                        <w:bottom w:val="none" w:sz="0" w:space="0" w:color="auto"/>
                                                        <w:right w:val="none" w:sz="0" w:space="0" w:color="auto"/>
                                                      </w:divBdr>
                                                      <w:divsChild>
                                                        <w:div w:id="1868564196">
                                                          <w:marLeft w:val="0"/>
                                                          <w:marRight w:val="0"/>
                                                          <w:marTop w:val="0"/>
                                                          <w:marBottom w:val="0"/>
                                                          <w:divBdr>
                                                            <w:top w:val="none" w:sz="0" w:space="0" w:color="auto"/>
                                                            <w:left w:val="none" w:sz="0" w:space="0" w:color="auto"/>
                                                            <w:bottom w:val="none" w:sz="0" w:space="0" w:color="auto"/>
                                                            <w:right w:val="none" w:sz="0" w:space="0" w:color="auto"/>
                                                          </w:divBdr>
                                                        </w:div>
                                                        <w:div w:id="15026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4434">
                                                  <w:marLeft w:val="0"/>
                                                  <w:marRight w:val="0"/>
                                                  <w:marTop w:val="0"/>
                                                  <w:marBottom w:val="0"/>
                                                  <w:divBdr>
                                                    <w:top w:val="none" w:sz="0" w:space="0" w:color="auto"/>
                                                    <w:left w:val="none" w:sz="0" w:space="0" w:color="auto"/>
                                                    <w:bottom w:val="none" w:sz="0" w:space="0" w:color="auto"/>
                                                    <w:right w:val="none" w:sz="0" w:space="0" w:color="auto"/>
                                                  </w:divBdr>
                                                  <w:divsChild>
                                                    <w:div w:id="1834755669">
                                                      <w:marLeft w:val="0"/>
                                                      <w:marRight w:val="0"/>
                                                      <w:marTop w:val="0"/>
                                                      <w:marBottom w:val="0"/>
                                                      <w:divBdr>
                                                        <w:top w:val="none" w:sz="0" w:space="0" w:color="auto"/>
                                                        <w:left w:val="none" w:sz="0" w:space="0" w:color="auto"/>
                                                        <w:bottom w:val="none" w:sz="0" w:space="0" w:color="auto"/>
                                                        <w:right w:val="none" w:sz="0" w:space="0" w:color="auto"/>
                                                      </w:divBdr>
                                                      <w:divsChild>
                                                        <w:div w:id="1360739864">
                                                          <w:marLeft w:val="0"/>
                                                          <w:marRight w:val="0"/>
                                                          <w:marTop w:val="0"/>
                                                          <w:marBottom w:val="0"/>
                                                          <w:divBdr>
                                                            <w:top w:val="none" w:sz="0" w:space="0" w:color="auto"/>
                                                            <w:left w:val="none" w:sz="0" w:space="0" w:color="auto"/>
                                                            <w:bottom w:val="none" w:sz="0" w:space="0" w:color="auto"/>
                                                            <w:right w:val="none" w:sz="0" w:space="0" w:color="auto"/>
                                                          </w:divBdr>
                                                        </w:div>
                                                        <w:div w:id="9949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6407">
                                                  <w:marLeft w:val="0"/>
                                                  <w:marRight w:val="0"/>
                                                  <w:marTop w:val="0"/>
                                                  <w:marBottom w:val="0"/>
                                                  <w:divBdr>
                                                    <w:top w:val="none" w:sz="0" w:space="0" w:color="auto"/>
                                                    <w:left w:val="none" w:sz="0" w:space="0" w:color="auto"/>
                                                    <w:bottom w:val="none" w:sz="0" w:space="0" w:color="auto"/>
                                                    <w:right w:val="none" w:sz="0" w:space="0" w:color="auto"/>
                                                  </w:divBdr>
                                                  <w:divsChild>
                                                    <w:div w:id="1379160525">
                                                      <w:marLeft w:val="0"/>
                                                      <w:marRight w:val="0"/>
                                                      <w:marTop w:val="0"/>
                                                      <w:marBottom w:val="0"/>
                                                      <w:divBdr>
                                                        <w:top w:val="none" w:sz="0" w:space="0" w:color="auto"/>
                                                        <w:left w:val="none" w:sz="0" w:space="0" w:color="auto"/>
                                                        <w:bottom w:val="none" w:sz="0" w:space="0" w:color="auto"/>
                                                        <w:right w:val="none" w:sz="0" w:space="0" w:color="auto"/>
                                                      </w:divBdr>
                                                      <w:divsChild>
                                                        <w:div w:id="1964456289">
                                                          <w:marLeft w:val="0"/>
                                                          <w:marRight w:val="0"/>
                                                          <w:marTop w:val="0"/>
                                                          <w:marBottom w:val="0"/>
                                                          <w:divBdr>
                                                            <w:top w:val="none" w:sz="0" w:space="0" w:color="auto"/>
                                                            <w:left w:val="none" w:sz="0" w:space="0" w:color="auto"/>
                                                            <w:bottom w:val="none" w:sz="0" w:space="0" w:color="auto"/>
                                                            <w:right w:val="none" w:sz="0" w:space="0" w:color="auto"/>
                                                          </w:divBdr>
                                                          <w:divsChild>
                                                            <w:div w:id="14173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4794">
                                              <w:marLeft w:val="0"/>
                                              <w:marRight w:val="0"/>
                                              <w:marTop w:val="0"/>
                                              <w:marBottom w:val="0"/>
                                              <w:divBdr>
                                                <w:top w:val="none" w:sz="0" w:space="0" w:color="auto"/>
                                                <w:left w:val="none" w:sz="0" w:space="0" w:color="auto"/>
                                                <w:bottom w:val="none" w:sz="0" w:space="0" w:color="auto"/>
                                                <w:right w:val="none" w:sz="0" w:space="0" w:color="auto"/>
                                              </w:divBdr>
                                              <w:divsChild>
                                                <w:div w:id="1570729624">
                                                  <w:marLeft w:val="0"/>
                                                  <w:marRight w:val="0"/>
                                                  <w:marTop w:val="0"/>
                                                  <w:marBottom w:val="0"/>
                                                  <w:divBdr>
                                                    <w:top w:val="none" w:sz="0" w:space="0" w:color="auto"/>
                                                    <w:left w:val="none" w:sz="0" w:space="0" w:color="auto"/>
                                                    <w:bottom w:val="single" w:sz="6" w:space="0" w:color="DADCE0"/>
                                                    <w:right w:val="none" w:sz="0" w:space="0" w:color="auto"/>
                                                  </w:divBdr>
                                                  <w:divsChild>
                                                    <w:div w:id="1100838636">
                                                      <w:marLeft w:val="0"/>
                                                      <w:marRight w:val="0"/>
                                                      <w:marTop w:val="0"/>
                                                      <w:marBottom w:val="0"/>
                                                      <w:divBdr>
                                                        <w:top w:val="none" w:sz="0" w:space="0" w:color="auto"/>
                                                        <w:left w:val="none" w:sz="0" w:space="0" w:color="auto"/>
                                                        <w:bottom w:val="none" w:sz="0" w:space="0" w:color="auto"/>
                                                        <w:right w:val="none" w:sz="0" w:space="0" w:color="auto"/>
                                                      </w:divBdr>
                                                      <w:divsChild>
                                                        <w:div w:id="1098722103">
                                                          <w:marLeft w:val="0"/>
                                                          <w:marRight w:val="0"/>
                                                          <w:marTop w:val="0"/>
                                                          <w:marBottom w:val="0"/>
                                                          <w:divBdr>
                                                            <w:top w:val="none" w:sz="0" w:space="0" w:color="auto"/>
                                                            <w:left w:val="none" w:sz="0" w:space="0" w:color="auto"/>
                                                            <w:bottom w:val="none" w:sz="0" w:space="0" w:color="auto"/>
                                                            <w:right w:val="none" w:sz="0" w:space="0" w:color="auto"/>
                                                          </w:divBdr>
                                                        </w:div>
                                                        <w:div w:id="17428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57783">
                                                  <w:marLeft w:val="0"/>
                                                  <w:marRight w:val="0"/>
                                                  <w:marTop w:val="0"/>
                                                  <w:marBottom w:val="0"/>
                                                  <w:divBdr>
                                                    <w:top w:val="none" w:sz="0" w:space="0" w:color="auto"/>
                                                    <w:left w:val="none" w:sz="0" w:space="0" w:color="auto"/>
                                                    <w:bottom w:val="single" w:sz="6" w:space="0" w:color="DADCE0"/>
                                                    <w:right w:val="none" w:sz="0" w:space="0" w:color="auto"/>
                                                  </w:divBdr>
                                                  <w:divsChild>
                                                    <w:div w:id="582834970">
                                                      <w:marLeft w:val="0"/>
                                                      <w:marRight w:val="0"/>
                                                      <w:marTop w:val="0"/>
                                                      <w:marBottom w:val="0"/>
                                                      <w:divBdr>
                                                        <w:top w:val="none" w:sz="0" w:space="0" w:color="auto"/>
                                                        <w:left w:val="none" w:sz="0" w:space="0" w:color="auto"/>
                                                        <w:bottom w:val="none" w:sz="0" w:space="0" w:color="auto"/>
                                                        <w:right w:val="none" w:sz="0" w:space="0" w:color="auto"/>
                                                      </w:divBdr>
                                                      <w:divsChild>
                                                        <w:div w:id="1984046621">
                                                          <w:marLeft w:val="0"/>
                                                          <w:marRight w:val="0"/>
                                                          <w:marTop w:val="0"/>
                                                          <w:marBottom w:val="0"/>
                                                          <w:divBdr>
                                                            <w:top w:val="none" w:sz="0" w:space="0" w:color="auto"/>
                                                            <w:left w:val="none" w:sz="0" w:space="0" w:color="auto"/>
                                                            <w:bottom w:val="none" w:sz="0" w:space="0" w:color="auto"/>
                                                            <w:right w:val="none" w:sz="0" w:space="0" w:color="auto"/>
                                                          </w:divBdr>
                                                        </w:div>
                                                        <w:div w:id="7684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3606">
                                                  <w:marLeft w:val="0"/>
                                                  <w:marRight w:val="0"/>
                                                  <w:marTop w:val="0"/>
                                                  <w:marBottom w:val="0"/>
                                                  <w:divBdr>
                                                    <w:top w:val="none" w:sz="0" w:space="0" w:color="auto"/>
                                                    <w:left w:val="none" w:sz="0" w:space="0" w:color="auto"/>
                                                    <w:bottom w:val="none" w:sz="0" w:space="0" w:color="auto"/>
                                                    <w:right w:val="none" w:sz="0" w:space="0" w:color="auto"/>
                                                  </w:divBdr>
                                                  <w:divsChild>
                                                    <w:div w:id="419179543">
                                                      <w:marLeft w:val="0"/>
                                                      <w:marRight w:val="0"/>
                                                      <w:marTop w:val="0"/>
                                                      <w:marBottom w:val="0"/>
                                                      <w:divBdr>
                                                        <w:top w:val="none" w:sz="0" w:space="0" w:color="auto"/>
                                                        <w:left w:val="none" w:sz="0" w:space="0" w:color="auto"/>
                                                        <w:bottom w:val="none" w:sz="0" w:space="0" w:color="auto"/>
                                                        <w:right w:val="none" w:sz="0" w:space="0" w:color="auto"/>
                                                      </w:divBdr>
                                                      <w:divsChild>
                                                        <w:div w:id="846403690">
                                                          <w:marLeft w:val="0"/>
                                                          <w:marRight w:val="0"/>
                                                          <w:marTop w:val="0"/>
                                                          <w:marBottom w:val="0"/>
                                                          <w:divBdr>
                                                            <w:top w:val="none" w:sz="0" w:space="0" w:color="auto"/>
                                                            <w:left w:val="none" w:sz="0" w:space="0" w:color="auto"/>
                                                            <w:bottom w:val="none" w:sz="0" w:space="0" w:color="auto"/>
                                                            <w:right w:val="none" w:sz="0" w:space="0" w:color="auto"/>
                                                          </w:divBdr>
                                                        </w:div>
                                                        <w:div w:id="474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8214">
                                                  <w:marLeft w:val="0"/>
                                                  <w:marRight w:val="0"/>
                                                  <w:marTop w:val="0"/>
                                                  <w:marBottom w:val="0"/>
                                                  <w:divBdr>
                                                    <w:top w:val="none" w:sz="0" w:space="0" w:color="auto"/>
                                                    <w:left w:val="none" w:sz="0" w:space="0" w:color="auto"/>
                                                    <w:bottom w:val="none" w:sz="0" w:space="0" w:color="auto"/>
                                                    <w:right w:val="none" w:sz="0" w:space="0" w:color="auto"/>
                                                  </w:divBdr>
                                                  <w:divsChild>
                                                    <w:div w:id="728311899">
                                                      <w:marLeft w:val="0"/>
                                                      <w:marRight w:val="0"/>
                                                      <w:marTop w:val="0"/>
                                                      <w:marBottom w:val="0"/>
                                                      <w:divBdr>
                                                        <w:top w:val="none" w:sz="0" w:space="0" w:color="auto"/>
                                                        <w:left w:val="none" w:sz="0" w:space="0" w:color="auto"/>
                                                        <w:bottom w:val="none" w:sz="0" w:space="0" w:color="auto"/>
                                                        <w:right w:val="none" w:sz="0" w:space="0" w:color="auto"/>
                                                      </w:divBdr>
                                                      <w:divsChild>
                                                        <w:div w:id="1158885474">
                                                          <w:marLeft w:val="0"/>
                                                          <w:marRight w:val="0"/>
                                                          <w:marTop w:val="0"/>
                                                          <w:marBottom w:val="0"/>
                                                          <w:divBdr>
                                                            <w:top w:val="none" w:sz="0" w:space="0" w:color="auto"/>
                                                            <w:left w:val="none" w:sz="0" w:space="0" w:color="auto"/>
                                                            <w:bottom w:val="none" w:sz="0" w:space="0" w:color="auto"/>
                                                            <w:right w:val="none" w:sz="0" w:space="0" w:color="auto"/>
                                                          </w:divBdr>
                                                          <w:divsChild>
                                                            <w:div w:id="13900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0999">
                                              <w:marLeft w:val="0"/>
                                              <w:marRight w:val="0"/>
                                              <w:marTop w:val="0"/>
                                              <w:marBottom w:val="0"/>
                                              <w:divBdr>
                                                <w:top w:val="none" w:sz="0" w:space="0" w:color="auto"/>
                                                <w:left w:val="none" w:sz="0" w:space="0" w:color="auto"/>
                                                <w:bottom w:val="none" w:sz="0" w:space="0" w:color="auto"/>
                                                <w:right w:val="none" w:sz="0" w:space="0" w:color="auto"/>
                                              </w:divBdr>
                                              <w:divsChild>
                                                <w:div w:id="26493772">
                                                  <w:marLeft w:val="0"/>
                                                  <w:marRight w:val="0"/>
                                                  <w:marTop w:val="0"/>
                                                  <w:marBottom w:val="0"/>
                                                  <w:divBdr>
                                                    <w:top w:val="none" w:sz="0" w:space="0" w:color="auto"/>
                                                    <w:left w:val="none" w:sz="0" w:space="0" w:color="auto"/>
                                                    <w:bottom w:val="single" w:sz="6" w:space="0" w:color="DADCE0"/>
                                                    <w:right w:val="none" w:sz="0" w:space="0" w:color="auto"/>
                                                  </w:divBdr>
                                                  <w:divsChild>
                                                    <w:div w:id="1750887498">
                                                      <w:marLeft w:val="0"/>
                                                      <w:marRight w:val="0"/>
                                                      <w:marTop w:val="0"/>
                                                      <w:marBottom w:val="0"/>
                                                      <w:divBdr>
                                                        <w:top w:val="none" w:sz="0" w:space="0" w:color="auto"/>
                                                        <w:left w:val="none" w:sz="0" w:space="0" w:color="auto"/>
                                                        <w:bottom w:val="none" w:sz="0" w:space="0" w:color="auto"/>
                                                        <w:right w:val="none" w:sz="0" w:space="0" w:color="auto"/>
                                                      </w:divBdr>
                                                      <w:divsChild>
                                                        <w:div w:id="1182669234">
                                                          <w:marLeft w:val="0"/>
                                                          <w:marRight w:val="0"/>
                                                          <w:marTop w:val="0"/>
                                                          <w:marBottom w:val="0"/>
                                                          <w:divBdr>
                                                            <w:top w:val="none" w:sz="0" w:space="0" w:color="auto"/>
                                                            <w:left w:val="none" w:sz="0" w:space="0" w:color="auto"/>
                                                            <w:bottom w:val="none" w:sz="0" w:space="0" w:color="auto"/>
                                                            <w:right w:val="none" w:sz="0" w:space="0" w:color="auto"/>
                                                          </w:divBdr>
                                                        </w:div>
                                                        <w:div w:id="14707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294">
                                                  <w:marLeft w:val="0"/>
                                                  <w:marRight w:val="0"/>
                                                  <w:marTop w:val="0"/>
                                                  <w:marBottom w:val="0"/>
                                                  <w:divBdr>
                                                    <w:top w:val="none" w:sz="0" w:space="0" w:color="auto"/>
                                                    <w:left w:val="none" w:sz="0" w:space="0" w:color="auto"/>
                                                    <w:bottom w:val="single" w:sz="6" w:space="0" w:color="DADCE0"/>
                                                    <w:right w:val="none" w:sz="0" w:space="0" w:color="auto"/>
                                                  </w:divBdr>
                                                  <w:divsChild>
                                                    <w:div w:id="1205024947">
                                                      <w:marLeft w:val="0"/>
                                                      <w:marRight w:val="0"/>
                                                      <w:marTop w:val="0"/>
                                                      <w:marBottom w:val="0"/>
                                                      <w:divBdr>
                                                        <w:top w:val="none" w:sz="0" w:space="0" w:color="auto"/>
                                                        <w:left w:val="none" w:sz="0" w:space="0" w:color="auto"/>
                                                        <w:bottom w:val="none" w:sz="0" w:space="0" w:color="auto"/>
                                                        <w:right w:val="none" w:sz="0" w:space="0" w:color="auto"/>
                                                      </w:divBdr>
                                                      <w:divsChild>
                                                        <w:div w:id="1441216339">
                                                          <w:marLeft w:val="0"/>
                                                          <w:marRight w:val="0"/>
                                                          <w:marTop w:val="0"/>
                                                          <w:marBottom w:val="0"/>
                                                          <w:divBdr>
                                                            <w:top w:val="none" w:sz="0" w:space="0" w:color="auto"/>
                                                            <w:left w:val="none" w:sz="0" w:space="0" w:color="auto"/>
                                                            <w:bottom w:val="none" w:sz="0" w:space="0" w:color="auto"/>
                                                            <w:right w:val="none" w:sz="0" w:space="0" w:color="auto"/>
                                                          </w:divBdr>
                                                        </w:div>
                                                        <w:div w:id="2329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0069">
                                                  <w:marLeft w:val="0"/>
                                                  <w:marRight w:val="0"/>
                                                  <w:marTop w:val="0"/>
                                                  <w:marBottom w:val="0"/>
                                                  <w:divBdr>
                                                    <w:top w:val="none" w:sz="0" w:space="0" w:color="auto"/>
                                                    <w:left w:val="none" w:sz="0" w:space="0" w:color="auto"/>
                                                    <w:bottom w:val="none" w:sz="0" w:space="0" w:color="auto"/>
                                                    <w:right w:val="none" w:sz="0" w:space="0" w:color="auto"/>
                                                  </w:divBdr>
                                                  <w:divsChild>
                                                    <w:div w:id="1706323194">
                                                      <w:marLeft w:val="0"/>
                                                      <w:marRight w:val="0"/>
                                                      <w:marTop w:val="0"/>
                                                      <w:marBottom w:val="0"/>
                                                      <w:divBdr>
                                                        <w:top w:val="none" w:sz="0" w:space="0" w:color="auto"/>
                                                        <w:left w:val="none" w:sz="0" w:space="0" w:color="auto"/>
                                                        <w:bottom w:val="none" w:sz="0" w:space="0" w:color="auto"/>
                                                        <w:right w:val="none" w:sz="0" w:space="0" w:color="auto"/>
                                                      </w:divBdr>
                                                      <w:divsChild>
                                                        <w:div w:id="1889105447">
                                                          <w:marLeft w:val="0"/>
                                                          <w:marRight w:val="0"/>
                                                          <w:marTop w:val="0"/>
                                                          <w:marBottom w:val="0"/>
                                                          <w:divBdr>
                                                            <w:top w:val="none" w:sz="0" w:space="0" w:color="auto"/>
                                                            <w:left w:val="none" w:sz="0" w:space="0" w:color="auto"/>
                                                            <w:bottom w:val="none" w:sz="0" w:space="0" w:color="auto"/>
                                                            <w:right w:val="none" w:sz="0" w:space="0" w:color="auto"/>
                                                          </w:divBdr>
                                                        </w:div>
                                                        <w:div w:id="17161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2100">
                                                  <w:marLeft w:val="0"/>
                                                  <w:marRight w:val="0"/>
                                                  <w:marTop w:val="0"/>
                                                  <w:marBottom w:val="0"/>
                                                  <w:divBdr>
                                                    <w:top w:val="none" w:sz="0" w:space="0" w:color="auto"/>
                                                    <w:left w:val="none" w:sz="0" w:space="0" w:color="auto"/>
                                                    <w:bottom w:val="none" w:sz="0" w:space="0" w:color="auto"/>
                                                    <w:right w:val="none" w:sz="0" w:space="0" w:color="auto"/>
                                                  </w:divBdr>
                                                  <w:divsChild>
                                                    <w:div w:id="102577495">
                                                      <w:marLeft w:val="0"/>
                                                      <w:marRight w:val="0"/>
                                                      <w:marTop w:val="0"/>
                                                      <w:marBottom w:val="0"/>
                                                      <w:divBdr>
                                                        <w:top w:val="none" w:sz="0" w:space="0" w:color="auto"/>
                                                        <w:left w:val="none" w:sz="0" w:space="0" w:color="auto"/>
                                                        <w:bottom w:val="none" w:sz="0" w:space="0" w:color="auto"/>
                                                        <w:right w:val="none" w:sz="0" w:space="0" w:color="auto"/>
                                                      </w:divBdr>
                                                      <w:divsChild>
                                                        <w:div w:id="622686146">
                                                          <w:marLeft w:val="0"/>
                                                          <w:marRight w:val="0"/>
                                                          <w:marTop w:val="0"/>
                                                          <w:marBottom w:val="0"/>
                                                          <w:divBdr>
                                                            <w:top w:val="none" w:sz="0" w:space="0" w:color="auto"/>
                                                            <w:left w:val="none" w:sz="0" w:space="0" w:color="auto"/>
                                                            <w:bottom w:val="none" w:sz="0" w:space="0" w:color="auto"/>
                                                            <w:right w:val="none" w:sz="0" w:space="0" w:color="auto"/>
                                                          </w:divBdr>
                                                          <w:divsChild>
                                                            <w:div w:id="16434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297">
                                              <w:marLeft w:val="0"/>
                                              <w:marRight w:val="0"/>
                                              <w:marTop w:val="0"/>
                                              <w:marBottom w:val="0"/>
                                              <w:divBdr>
                                                <w:top w:val="none" w:sz="0" w:space="0" w:color="auto"/>
                                                <w:left w:val="none" w:sz="0" w:space="0" w:color="auto"/>
                                                <w:bottom w:val="none" w:sz="0" w:space="0" w:color="auto"/>
                                                <w:right w:val="none" w:sz="0" w:space="0" w:color="auto"/>
                                              </w:divBdr>
                                              <w:divsChild>
                                                <w:div w:id="1129280793">
                                                  <w:marLeft w:val="0"/>
                                                  <w:marRight w:val="0"/>
                                                  <w:marTop w:val="0"/>
                                                  <w:marBottom w:val="0"/>
                                                  <w:divBdr>
                                                    <w:top w:val="none" w:sz="0" w:space="0" w:color="auto"/>
                                                    <w:left w:val="none" w:sz="0" w:space="0" w:color="auto"/>
                                                    <w:bottom w:val="single" w:sz="6" w:space="0" w:color="DADCE0"/>
                                                    <w:right w:val="none" w:sz="0" w:space="0" w:color="auto"/>
                                                  </w:divBdr>
                                                  <w:divsChild>
                                                    <w:div w:id="1146163406">
                                                      <w:marLeft w:val="0"/>
                                                      <w:marRight w:val="0"/>
                                                      <w:marTop w:val="0"/>
                                                      <w:marBottom w:val="0"/>
                                                      <w:divBdr>
                                                        <w:top w:val="none" w:sz="0" w:space="0" w:color="auto"/>
                                                        <w:left w:val="none" w:sz="0" w:space="0" w:color="auto"/>
                                                        <w:bottom w:val="none" w:sz="0" w:space="0" w:color="auto"/>
                                                        <w:right w:val="none" w:sz="0" w:space="0" w:color="auto"/>
                                                      </w:divBdr>
                                                      <w:divsChild>
                                                        <w:div w:id="1418016658">
                                                          <w:marLeft w:val="0"/>
                                                          <w:marRight w:val="0"/>
                                                          <w:marTop w:val="0"/>
                                                          <w:marBottom w:val="0"/>
                                                          <w:divBdr>
                                                            <w:top w:val="none" w:sz="0" w:space="0" w:color="auto"/>
                                                            <w:left w:val="none" w:sz="0" w:space="0" w:color="auto"/>
                                                            <w:bottom w:val="none" w:sz="0" w:space="0" w:color="auto"/>
                                                            <w:right w:val="none" w:sz="0" w:space="0" w:color="auto"/>
                                                          </w:divBdr>
                                                        </w:div>
                                                        <w:div w:id="20680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8132">
                                                  <w:marLeft w:val="0"/>
                                                  <w:marRight w:val="0"/>
                                                  <w:marTop w:val="0"/>
                                                  <w:marBottom w:val="0"/>
                                                  <w:divBdr>
                                                    <w:top w:val="none" w:sz="0" w:space="0" w:color="auto"/>
                                                    <w:left w:val="none" w:sz="0" w:space="0" w:color="auto"/>
                                                    <w:bottom w:val="single" w:sz="6" w:space="0" w:color="DADCE0"/>
                                                    <w:right w:val="none" w:sz="0" w:space="0" w:color="auto"/>
                                                  </w:divBdr>
                                                  <w:divsChild>
                                                    <w:div w:id="1799107906">
                                                      <w:marLeft w:val="0"/>
                                                      <w:marRight w:val="0"/>
                                                      <w:marTop w:val="0"/>
                                                      <w:marBottom w:val="0"/>
                                                      <w:divBdr>
                                                        <w:top w:val="none" w:sz="0" w:space="0" w:color="auto"/>
                                                        <w:left w:val="none" w:sz="0" w:space="0" w:color="auto"/>
                                                        <w:bottom w:val="none" w:sz="0" w:space="0" w:color="auto"/>
                                                        <w:right w:val="none" w:sz="0" w:space="0" w:color="auto"/>
                                                      </w:divBdr>
                                                      <w:divsChild>
                                                        <w:div w:id="1653564262">
                                                          <w:marLeft w:val="0"/>
                                                          <w:marRight w:val="0"/>
                                                          <w:marTop w:val="0"/>
                                                          <w:marBottom w:val="0"/>
                                                          <w:divBdr>
                                                            <w:top w:val="none" w:sz="0" w:space="0" w:color="auto"/>
                                                            <w:left w:val="none" w:sz="0" w:space="0" w:color="auto"/>
                                                            <w:bottom w:val="none" w:sz="0" w:space="0" w:color="auto"/>
                                                            <w:right w:val="none" w:sz="0" w:space="0" w:color="auto"/>
                                                          </w:divBdr>
                                                        </w:div>
                                                        <w:div w:id="17528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7185">
                                                  <w:marLeft w:val="0"/>
                                                  <w:marRight w:val="0"/>
                                                  <w:marTop w:val="0"/>
                                                  <w:marBottom w:val="0"/>
                                                  <w:divBdr>
                                                    <w:top w:val="none" w:sz="0" w:space="0" w:color="auto"/>
                                                    <w:left w:val="none" w:sz="0" w:space="0" w:color="auto"/>
                                                    <w:bottom w:val="none" w:sz="0" w:space="0" w:color="auto"/>
                                                    <w:right w:val="none" w:sz="0" w:space="0" w:color="auto"/>
                                                  </w:divBdr>
                                                  <w:divsChild>
                                                    <w:div w:id="1233856364">
                                                      <w:marLeft w:val="0"/>
                                                      <w:marRight w:val="0"/>
                                                      <w:marTop w:val="0"/>
                                                      <w:marBottom w:val="0"/>
                                                      <w:divBdr>
                                                        <w:top w:val="none" w:sz="0" w:space="0" w:color="auto"/>
                                                        <w:left w:val="none" w:sz="0" w:space="0" w:color="auto"/>
                                                        <w:bottom w:val="none" w:sz="0" w:space="0" w:color="auto"/>
                                                        <w:right w:val="none" w:sz="0" w:space="0" w:color="auto"/>
                                                      </w:divBdr>
                                                      <w:divsChild>
                                                        <w:div w:id="2042320984">
                                                          <w:marLeft w:val="0"/>
                                                          <w:marRight w:val="0"/>
                                                          <w:marTop w:val="0"/>
                                                          <w:marBottom w:val="0"/>
                                                          <w:divBdr>
                                                            <w:top w:val="none" w:sz="0" w:space="0" w:color="auto"/>
                                                            <w:left w:val="none" w:sz="0" w:space="0" w:color="auto"/>
                                                            <w:bottom w:val="none" w:sz="0" w:space="0" w:color="auto"/>
                                                            <w:right w:val="none" w:sz="0" w:space="0" w:color="auto"/>
                                                          </w:divBdr>
                                                        </w:div>
                                                        <w:div w:id="11949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997">
                                                  <w:marLeft w:val="0"/>
                                                  <w:marRight w:val="0"/>
                                                  <w:marTop w:val="0"/>
                                                  <w:marBottom w:val="0"/>
                                                  <w:divBdr>
                                                    <w:top w:val="none" w:sz="0" w:space="0" w:color="auto"/>
                                                    <w:left w:val="none" w:sz="0" w:space="0" w:color="auto"/>
                                                    <w:bottom w:val="none" w:sz="0" w:space="0" w:color="auto"/>
                                                    <w:right w:val="none" w:sz="0" w:space="0" w:color="auto"/>
                                                  </w:divBdr>
                                                  <w:divsChild>
                                                    <w:div w:id="1727726428">
                                                      <w:marLeft w:val="0"/>
                                                      <w:marRight w:val="0"/>
                                                      <w:marTop w:val="0"/>
                                                      <w:marBottom w:val="0"/>
                                                      <w:divBdr>
                                                        <w:top w:val="none" w:sz="0" w:space="0" w:color="auto"/>
                                                        <w:left w:val="none" w:sz="0" w:space="0" w:color="auto"/>
                                                        <w:bottom w:val="none" w:sz="0" w:space="0" w:color="auto"/>
                                                        <w:right w:val="none" w:sz="0" w:space="0" w:color="auto"/>
                                                      </w:divBdr>
                                                      <w:divsChild>
                                                        <w:div w:id="1867137528">
                                                          <w:marLeft w:val="0"/>
                                                          <w:marRight w:val="0"/>
                                                          <w:marTop w:val="0"/>
                                                          <w:marBottom w:val="0"/>
                                                          <w:divBdr>
                                                            <w:top w:val="none" w:sz="0" w:space="0" w:color="auto"/>
                                                            <w:left w:val="none" w:sz="0" w:space="0" w:color="auto"/>
                                                            <w:bottom w:val="none" w:sz="0" w:space="0" w:color="auto"/>
                                                            <w:right w:val="none" w:sz="0" w:space="0" w:color="auto"/>
                                                          </w:divBdr>
                                                          <w:divsChild>
                                                            <w:div w:id="250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450206">
      <w:bodyDiv w:val="1"/>
      <w:marLeft w:val="0"/>
      <w:marRight w:val="0"/>
      <w:marTop w:val="0"/>
      <w:marBottom w:val="0"/>
      <w:divBdr>
        <w:top w:val="none" w:sz="0" w:space="0" w:color="auto"/>
        <w:left w:val="none" w:sz="0" w:space="0" w:color="auto"/>
        <w:bottom w:val="none" w:sz="0" w:space="0" w:color="auto"/>
        <w:right w:val="none" w:sz="0" w:space="0" w:color="auto"/>
      </w:divBdr>
      <w:divsChild>
        <w:div w:id="1237738511">
          <w:marLeft w:val="0"/>
          <w:marRight w:val="0"/>
          <w:marTop w:val="0"/>
          <w:marBottom w:val="0"/>
          <w:divBdr>
            <w:top w:val="none" w:sz="0" w:space="0" w:color="auto"/>
            <w:left w:val="none" w:sz="0" w:space="0" w:color="auto"/>
            <w:bottom w:val="none" w:sz="0" w:space="0" w:color="auto"/>
            <w:right w:val="none" w:sz="0" w:space="0" w:color="auto"/>
          </w:divBdr>
          <w:divsChild>
            <w:div w:id="1738626306">
              <w:marLeft w:val="0"/>
              <w:marRight w:val="0"/>
              <w:marTop w:val="0"/>
              <w:marBottom w:val="0"/>
              <w:divBdr>
                <w:top w:val="none" w:sz="0" w:space="0" w:color="auto"/>
                <w:left w:val="none" w:sz="0" w:space="0" w:color="auto"/>
                <w:bottom w:val="none" w:sz="0" w:space="0" w:color="auto"/>
                <w:right w:val="none" w:sz="0" w:space="0" w:color="auto"/>
              </w:divBdr>
              <w:divsChild>
                <w:div w:id="974025885">
                  <w:marLeft w:val="0"/>
                  <w:marRight w:val="0"/>
                  <w:marTop w:val="0"/>
                  <w:marBottom w:val="0"/>
                  <w:divBdr>
                    <w:top w:val="none" w:sz="0" w:space="0" w:color="auto"/>
                    <w:left w:val="none" w:sz="0" w:space="0" w:color="auto"/>
                    <w:bottom w:val="none" w:sz="0" w:space="0" w:color="auto"/>
                    <w:right w:val="none" w:sz="0" w:space="0" w:color="auto"/>
                  </w:divBdr>
                  <w:divsChild>
                    <w:div w:id="82410670">
                      <w:marLeft w:val="0"/>
                      <w:marRight w:val="0"/>
                      <w:marTop w:val="0"/>
                      <w:marBottom w:val="0"/>
                      <w:divBdr>
                        <w:top w:val="none" w:sz="0" w:space="0" w:color="auto"/>
                        <w:left w:val="none" w:sz="0" w:space="0" w:color="auto"/>
                        <w:bottom w:val="none" w:sz="0" w:space="0" w:color="auto"/>
                        <w:right w:val="none" w:sz="0" w:space="0" w:color="auto"/>
                      </w:divBdr>
                      <w:divsChild>
                        <w:div w:id="1728527981">
                          <w:marLeft w:val="0"/>
                          <w:marRight w:val="0"/>
                          <w:marTop w:val="0"/>
                          <w:marBottom w:val="0"/>
                          <w:divBdr>
                            <w:top w:val="none" w:sz="0" w:space="0" w:color="auto"/>
                            <w:left w:val="none" w:sz="0" w:space="0" w:color="auto"/>
                            <w:bottom w:val="none" w:sz="0" w:space="0" w:color="auto"/>
                            <w:right w:val="none" w:sz="0" w:space="0" w:color="auto"/>
                          </w:divBdr>
                          <w:divsChild>
                            <w:div w:id="2063821904">
                              <w:marLeft w:val="0"/>
                              <w:marRight w:val="0"/>
                              <w:marTop w:val="0"/>
                              <w:marBottom w:val="0"/>
                              <w:divBdr>
                                <w:top w:val="none" w:sz="0" w:space="0" w:color="auto"/>
                                <w:left w:val="none" w:sz="0" w:space="0" w:color="auto"/>
                                <w:bottom w:val="none" w:sz="0" w:space="0" w:color="auto"/>
                                <w:right w:val="none" w:sz="0" w:space="0" w:color="auto"/>
                              </w:divBdr>
                              <w:divsChild>
                                <w:div w:id="860319521">
                                  <w:marLeft w:val="0"/>
                                  <w:marRight w:val="0"/>
                                  <w:marTop w:val="0"/>
                                  <w:marBottom w:val="0"/>
                                  <w:divBdr>
                                    <w:top w:val="none" w:sz="0" w:space="0" w:color="auto"/>
                                    <w:left w:val="none" w:sz="0" w:space="0" w:color="auto"/>
                                    <w:bottom w:val="none" w:sz="0" w:space="0" w:color="auto"/>
                                    <w:right w:val="none" w:sz="0" w:space="0" w:color="auto"/>
                                  </w:divBdr>
                                  <w:divsChild>
                                    <w:div w:id="285889513">
                                      <w:marLeft w:val="0"/>
                                      <w:marRight w:val="0"/>
                                      <w:marTop w:val="0"/>
                                      <w:marBottom w:val="0"/>
                                      <w:divBdr>
                                        <w:top w:val="none" w:sz="0" w:space="0" w:color="auto"/>
                                        <w:left w:val="none" w:sz="0" w:space="0" w:color="auto"/>
                                        <w:bottom w:val="none" w:sz="0" w:space="0" w:color="auto"/>
                                        <w:right w:val="none" w:sz="0" w:space="0" w:color="auto"/>
                                      </w:divBdr>
                                      <w:divsChild>
                                        <w:div w:id="1474516688">
                                          <w:marLeft w:val="0"/>
                                          <w:marRight w:val="0"/>
                                          <w:marTop w:val="0"/>
                                          <w:marBottom w:val="0"/>
                                          <w:divBdr>
                                            <w:top w:val="none" w:sz="0" w:space="0" w:color="auto"/>
                                            <w:left w:val="none" w:sz="0" w:space="0" w:color="auto"/>
                                            <w:bottom w:val="none" w:sz="0" w:space="0" w:color="auto"/>
                                            <w:right w:val="none" w:sz="0" w:space="0" w:color="auto"/>
                                          </w:divBdr>
                                          <w:divsChild>
                                            <w:div w:id="2037122661">
                                              <w:marLeft w:val="0"/>
                                              <w:marRight w:val="0"/>
                                              <w:marTop w:val="0"/>
                                              <w:marBottom w:val="0"/>
                                              <w:divBdr>
                                                <w:top w:val="none" w:sz="0" w:space="0" w:color="auto"/>
                                                <w:left w:val="none" w:sz="0" w:space="0" w:color="auto"/>
                                                <w:bottom w:val="none" w:sz="0" w:space="0" w:color="auto"/>
                                                <w:right w:val="none" w:sz="0" w:space="0" w:color="auto"/>
                                              </w:divBdr>
                                              <w:divsChild>
                                                <w:div w:id="397215873">
                                                  <w:marLeft w:val="0"/>
                                                  <w:marRight w:val="0"/>
                                                  <w:marTop w:val="0"/>
                                                  <w:marBottom w:val="0"/>
                                                  <w:divBdr>
                                                    <w:top w:val="none" w:sz="0" w:space="0" w:color="auto"/>
                                                    <w:left w:val="none" w:sz="0" w:space="0" w:color="auto"/>
                                                    <w:bottom w:val="single" w:sz="6" w:space="0" w:color="DADCE0"/>
                                                    <w:right w:val="none" w:sz="0" w:space="0" w:color="auto"/>
                                                  </w:divBdr>
                                                  <w:divsChild>
                                                    <w:div w:id="1021055935">
                                                      <w:marLeft w:val="0"/>
                                                      <w:marRight w:val="0"/>
                                                      <w:marTop w:val="0"/>
                                                      <w:marBottom w:val="0"/>
                                                      <w:divBdr>
                                                        <w:top w:val="none" w:sz="0" w:space="0" w:color="auto"/>
                                                        <w:left w:val="none" w:sz="0" w:space="0" w:color="auto"/>
                                                        <w:bottom w:val="none" w:sz="0" w:space="0" w:color="auto"/>
                                                        <w:right w:val="none" w:sz="0" w:space="0" w:color="auto"/>
                                                      </w:divBdr>
                                                      <w:divsChild>
                                                        <w:div w:id="1185557989">
                                                          <w:marLeft w:val="0"/>
                                                          <w:marRight w:val="0"/>
                                                          <w:marTop w:val="0"/>
                                                          <w:marBottom w:val="0"/>
                                                          <w:divBdr>
                                                            <w:top w:val="none" w:sz="0" w:space="0" w:color="auto"/>
                                                            <w:left w:val="none" w:sz="0" w:space="0" w:color="auto"/>
                                                            <w:bottom w:val="none" w:sz="0" w:space="0" w:color="auto"/>
                                                            <w:right w:val="none" w:sz="0" w:space="0" w:color="auto"/>
                                                          </w:divBdr>
                                                        </w:div>
                                                        <w:div w:id="13650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226">
                                                  <w:marLeft w:val="0"/>
                                                  <w:marRight w:val="0"/>
                                                  <w:marTop w:val="0"/>
                                                  <w:marBottom w:val="0"/>
                                                  <w:divBdr>
                                                    <w:top w:val="none" w:sz="0" w:space="0" w:color="auto"/>
                                                    <w:left w:val="none" w:sz="0" w:space="0" w:color="auto"/>
                                                    <w:bottom w:val="single" w:sz="6" w:space="0" w:color="DADCE0"/>
                                                    <w:right w:val="none" w:sz="0" w:space="0" w:color="auto"/>
                                                  </w:divBdr>
                                                  <w:divsChild>
                                                    <w:div w:id="1011688998">
                                                      <w:marLeft w:val="0"/>
                                                      <w:marRight w:val="0"/>
                                                      <w:marTop w:val="0"/>
                                                      <w:marBottom w:val="0"/>
                                                      <w:divBdr>
                                                        <w:top w:val="none" w:sz="0" w:space="0" w:color="auto"/>
                                                        <w:left w:val="none" w:sz="0" w:space="0" w:color="auto"/>
                                                        <w:bottom w:val="none" w:sz="0" w:space="0" w:color="auto"/>
                                                        <w:right w:val="none" w:sz="0" w:space="0" w:color="auto"/>
                                                      </w:divBdr>
                                                      <w:divsChild>
                                                        <w:div w:id="1110204224">
                                                          <w:marLeft w:val="0"/>
                                                          <w:marRight w:val="0"/>
                                                          <w:marTop w:val="0"/>
                                                          <w:marBottom w:val="0"/>
                                                          <w:divBdr>
                                                            <w:top w:val="none" w:sz="0" w:space="0" w:color="auto"/>
                                                            <w:left w:val="none" w:sz="0" w:space="0" w:color="auto"/>
                                                            <w:bottom w:val="none" w:sz="0" w:space="0" w:color="auto"/>
                                                            <w:right w:val="none" w:sz="0" w:space="0" w:color="auto"/>
                                                          </w:divBdr>
                                                        </w:div>
                                                        <w:div w:id="10509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8305">
                                                  <w:marLeft w:val="0"/>
                                                  <w:marRight w:val="0"/>
                                                  <w:marTop w:val="0"/>
                                                  <w:marBottom w:val="0"/>
                                                  <w:divBdr>
                                                    <w:top w:val="none" w:sz="0" w:space="0" w:color="auto"/>
                                                    <w:left w:val="none" w:sz="0" w:space="0" w:color="auto"/>
                                                    <w:bottom w:val="none" w:sz="0" w:space="0" w:color="auto"/>
                                                    <w:right w:val="none" w:sz="0" w:space="0" w:color="auto"/>
                                                  </w:divBdr>
                                                  <w:divsChild>
                                                    <w:div w:id="773402524">
                                                      <w:marLeft w:val="0"/>
                                                      <w:marRight w:val="0"/>
                                                      <w:marTop w:val="0"/>
                                                      <w:marBottom w:val="0"/>
                                                      <w:divBdr>
                                                        <w:top w:val="none" w:sz="0" w:space="0" w:color="auto"/>
                                                        <w:left w:val="none" w:sz="0" w:space="0" w:color="auto"/>
                                                        <w:bottom w:val="none" w:sz="0" w:space="0" w:color="auto"/>
                                                        <w:right w:val="none" w:sz="0" w:space="0" w:color="auto"/>
                                                      </w:divBdr>
                                                      <w:divsChild>
                                                        <w:div w:id="831411431">
                                                          <w:marLeft w:val="0"/>
                                                          <w:marRight w:val="0"/>
                                                          <w:marTop w:val="0"/>
                                                          <w:marBottom w:val="0"/>
                                                          <w:divBdr>
                                                            <w:top w:val="none" w:sz="0" w:space="0" w:color="auto"/>
                                                            <w:left w:val="none" w:sz="0" w:space="0" w:color="auto"/>
                                                            <w:bottom w:val="none" w:sz="0" w:space="0" w:color="auto"/>
                                                            <w:right w:val="none" w:sz="0" w:space="0" w:color="auto"/>
                                                          </w:divBdr>
                                                        </w:div>
                                                        <w:div w:id="1129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197">
                                                  <w:marLeft w:val="0"/>
                                                  <w:marRight w:val="0"/>
                                                  <w:marTop w:val="0"/>
                                                  <w:marBottom w:val="0"/>
                                                  <w:divBdr>
                                                    <w:top w:val="none" w:sz="0" w:space="0" w:color="auto"/>
                                                    <w:left w:val="none" w:sz="0" w:space="0" w:color="auto"/>
                                                    <w:bottom w:val="none" w:sz="0" w:space="0" w:color="auto"/>
                                                    <w:right w:val="none" w:sz="0" w:space="0" w:color="auto"/>
                                                  </w:divBdr>
                                                  <w:divsChild>
                                                    <w:div w:id="786004692">
                                                      <w:marLeft w:val="0"/>
                                                      <w:marRight w:val="0"/>
                                                      <w:marTop w:val="0"/>
                                                      <w:marBottom w:val="0"/>
                                                      <w:divBdr>
                                                        <w:top w:val="none" w:sz="0" w:space="0" w:color="auto"/>
                                                        <w:left w:val="none" w:sz="0" w:space="0" w:color="auto"/>
                                                        <w:bottom w:val="none" w:sz="0" w:space="0" w:color="auto"/>
                                                        <w:right w:val="none" w:sz="0" w:space="0" w:color="auto"/>
                                                      </w:divBdr>
                                                      <w:divsChild>
                                                        <w:div w:id="430517502">
                                                          <w:marLeft w:val="0"/>
                                                          <w:marRight w:val="0"/>
                                                          <w:marTop w:val="0"/>
                                                          <w:marBottom w:val="0"/>
                                                          <w:divBdr>
                                                            <w:top w:val="none" w:sz="0" w:space="0" w:color="auto"/>
                                                            <w:left w:val="none" w:sz="0" w:space="0" w:color="auto"/>
                                                            <w:bottom w:val="none" w:sz="0" w:space="0" w:color="auto"/>
                                                            <w:right w:val="none" w:sz="0" w:space="0" w:color="auto"/>
                                                          </w:divBdr>
                                                          <w:divsChild>
                                                            <w:div w:id="1090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866528">
      <w:bodyDiv w:val="1"/>
      <w:marLeft w:val="0"/>
      <w:marRight w:val="0"/>
      <w:marTop w:val="0"/>
      <w:marBottom w:val="0"/>
      <w:divBdr>
        <w:top w:val="none" w:sz="0" w:space="0" w:color="auto"/>
        <w:left w:val="none" w:sz="0" w:space="0" w:color="auto"/>
        <w:bottom w:val="none" w:sz="0" w:space="0" w:color="auto"/>
        <w:right w:val="none" w:sz="0" w:space="0" w:color="auto"/>
      </w:divBdr>
      <w:divsChild>
        <w:div w:id="528033763">
          <w:marLeft w:val="0"/>
          <w:marRight w:val="0"/>
          <w:marTop w:val="0"/>
          <w:marBottom w:val="0"/>
          <w:divBdr>
            <w:top w:val="none" w:sz="0" w:space="0" w:color="auto"/>
            <w:left w:val="none" w:sz="0" w:space="0" w:color="auto"/>
            <w:bottom w:val="none" w:sz="0" w:space="0" w:color="auto"/>
            <w:right w:val="none" w:sz="0" w:space="0" w:color="auto"/>
          </w:divBdr>
          <w:divsChild>
            <w:div w:id="685593930">
              <w:marLeft w:val="0"/>
              <w:marRight w:val="0"/>
              <w:marTop w:val="0"/>
              <w:marBottom w:val="0"/>
              <w:divBdr>
                <w:top w:val="none" w:sz="0" w:space="0" w:color="auto"/>
                <w:left w:val="none" w:sz="0" w:space="0" w:color="auto"/>
                <w:bottom w:val="none" w:sz="0" w:space="0" w:color="auto"/>
                <w:right w:val="none" w:sz="0" w:space="0" w:color="auto"/>
              </w:divBdr>
              <w:divsChild>
                <w:div w:id="1265387062">
                  <w:marLeft w:val="0"/>
                  <w:marRight w:val="0"/>
                  <w:marTop w:val="0"/>
                  <w:marBottom w:val="0"/>
                  <w:divBdr>
                    <w:top w:val="none" w:sz="0" w:space="0" w:color="auto"/>
                    <w:left w:val="none" w:sz="0" w:space="0" w:color="auto"/>
                    <w:bottom w:val="none" w:sz="0" w:space="0" w:color="auto"/>
                    <w:right w:val="none" w:sz="0" w:space="0" w:color="auto"/>
                  </w:divBdr>
                  <w:divsChild>
                    <w:div w:id="89738744">
                      <w:marLeft w:val="0"/>
                      <w:marRight w:val="0"/>
                      <w:marTop w:val="0"/>
                      <w:marBottom w:val="0"/>
                      <w:divBdr>
                        <w:top w:val="none" w:sz="0" w:space="0" w:color="auto"/>
                        <w:left w:val="none" w:sz="0" w:space="0" w:color="auto"/>
                        <w:bottom w:val="none" w:sz="0" w:space="0" w:color="auto"/>
                        <w:right w:val="none" w:sz="0" w:space="0" w:color="auto"/>
                      </w:divBdr>
                      <w:divsChild>
                        <w:div w:id="343939597">
                          <w:marLeft w:val="0"/>
                          <w:marRight w:val="0"/>
                          <w:marTop w:val="0"/>
                          <w:marBottom w:val="0"/>
                          <w:divBdr>
                            <w:top w:val="none" w:sz="0" w:space="0" w:color="auto"/>
                            <w:left w:val="none" w:sz="0" w:space="0" w:color="auto"/>
                            <w:bottom w:val="none" w:sz="0" w:space="0" w:color="auto"/>
                            <w:right w:val="none" w:sz="0" w:space="0" w:color="auto"/>
                          </w:divBdr>
                          <w:divsChild>
                            <w:div w:id="1817453704">
                              <w:marLeft w:val="0"/>
                              <w:marRight w:val="0"/>
                              <w:marTop w:val="0"/>
                              <w:marBottom w:val="0"/>
                              <w:divBdr>
                                <w:top w:val="none" w:sz="0" w:space="0" w:color="auto"/>
                                <w:left w:val="none" w:sz="0" w:space="0" w:color="auto"/>
                                <w:bottom w:val="none" w:sz="0" w:space="0" w:color="auto"/>
                                <w:right w:val="none" w:sz="0" w:space="0" w:color="auto"/>
                              </w:divBdr>
                              <w:divsChild>
                                <w:div w:id="1697198616">
                                  <w:marLeft w:val="0"/>
                                  <w:marRight w:val="0"/>
                                  <w:marTop w:val="0"/>
                                  <w:marBottom w:val="0"/>
                                  <w:divBdr>
                                    <w:top w:val="none" w:sz="0" w:space="0" w:color="auto"/>
                                    <w:left w:val="none" w:sz="0" w:space="0" w:color="auto"/>
                                    <w:bottom w:val="none" w:sz="0" w:space="0" w:color="auto"/>
                                    <w:right w:val="none" w:sz="0" w:space="0" w:color="auto"/>
                                  </w:divBdr>
                                  <w:divsChild>
                                    <w:div w:id="1780949010">
                                      <w:marLeft w:val="0"/>
                                      <w:marRight w:val="0"/>
                                      <w:marTop w:val="0"/>
                                      <w:marBottom w:val="0"/>
                                      <w:divBdr>
                                        <w:top w:val="none" w:sz="0" w:space="0" w:color="auto"/>
                                        <w:left w:val="none" w:sz="0" w:space="0" w:color="auto"/>
                                        <w:bottom w:val="none" w:sz="0" w:space="0" w:color="auto"/>
                                        <w:right w:val="none" w:sz="0" w:space="0" w:color="auto"/>
                                      </w:divBdr>
                                      <w:divsChild>
                                        <w:div w:id="651519930">
                                          <w:marLeft w:val="0"/>
                                          <w:marRight w:val="0"/>
                                          <w:marTop w:val="0"/>
                                          <w:marBottom w:val="0"/>
                                          <w:divBdr>
                                            <w:top w:val="none" w:sz="0" w:space="0" w:color="auto"/>
                                            <w:left w:val="none" w:sz="0" w:space="0" w:color="auto"/>
                                            <w:bottom w:val="none" w:sz="0" w:space="0" w:color="auto"/>
                                            <w:right w:val="none" w:sz="0" w:space="0" w:color="auto"/>
                                          </w:divBdr>
                                          <w:divsChild>
                                            <w:div w:id="622270370">
                                              <w:marLeft w:val="0"/>
                                              <w:marRight w:val="0"/>
                                              <w:marTop w:val="0"/>
                                              <w:marBottom w:val="0"/>
                                              <w:divBdr>
                                                <w:top w:val="none" w:sz="0" w:space="0" w:color="auto"/>
                                                <w:left w:val="none" w:sz="0" w:space="0" w:color="auto"/>
                                                <w:bottom w:val="none" w:sz="0" w:space="0" w:color="auto"/>
                                                <w:right w:val="none" w:sz="0" w:space="0" w:color="auto"/>
                                              </w:divBdr>
                                              <w:divsChild>
                                                <w:div w:id="475807070">
                                                  <w:marLeft w:val="0"/>
                                                  <w:marRight w:val="0"/>
                                                  <w:marTop w:val="0"/>
                                                  <w:marBottom w:val="0"/>
                                                  <w:divBdr>
                                                    <w:top w:val="none" w:sz="0" w:space="0" w:color="auto"/>
                                                    <w:left w:val="none" w:sz="0" w:space="0" w:color="auto"/>
                                                    <w:bottom w:val="single" w:sz="6" w:space="0" w:color="DADCE0"/>
                                                    <w:right w:val="none" w:sz="0" w:space="0" w:color="auto"/>
                                                  </w:divBdr>
                                                  <w:divsChild>
                                                    <w:div w:id="1917780969">
                                                      <w:marLeft w:val="0"/>
                                                      <w:marRight w:val="0"/>
                                                      <w:marTop w:val="0"/>
                                                      <w:marBottom w:val="0"/>
                                                      <w:divBdr>
                                                        <w:top w:val="none" w:sz="0" w:space="0" w:color="auto"/>
                                                        <w:left w:val="none" w:sz="0" w:space="0" w:color="auto"/>
                                                        <w:bottom w:val="none" w:sz="0" w:space="0" w:color="auto"/>
                                                        <w:right w:val="none" w:sz="0" w:space="0" w:color="auto"/>
                                                      </w:divBdr>
                                                      <w:divsChild>
                                                        <w:div w:id="1046300781">
                                                          <w:marLeft w:val="0"/>
                                                          <w:marRight w:val="0"/>
                                                          <w:marTop w:val="0"/>
                                                          <w:marBottom w:val="0"/>
                                                          <w:divBdr>
                                                            <w:top w:val="none" w:sz="0" w:space="0" w:color="auto"/>
                                                            <w:left w:val="none" w:sz="0" w:space="0" w:color="auto"/>
                                                            <w:bottom w:val="none" w:sz="0" w:space="0" w:color="auto"/>
                                                            <w:right w:val="none" w:sz="0" w:space="0" w:color="auto"/>
                                                          </w:divBdr>
                                                        </w:div>
                                                        <w:div w:id="439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2920">
                                                  <w:marLeft w:val="0"/>
                                                  <w:marRight w:val="0"/>
                                                  <w:marTop w:val="0"/>
                                                  <w:marBottom w:val="0"/>
                                                  <w:divBdr>
                                                    <w:top w:val="none" w:sz="0" w:space="0" w:color="auto"/>
                                                    <w:left w:val="none" w:sz="0" w:space="0" w:color="auto"/>
                                                    <w:bottom w:val="single" w:sz="6" w:space="0" w:color="DADCE0"/>
                                                    <w:right w:val="none" w:sz="0" w:space="0" w:color="auto"/>
                                                  </w:divBdr>
                                                  <w:divsChild>
                                                    <w:div w:id="662046083">
                                                      <w:marLeft w:val="0"/>
                                                      <w:marRight w:val="0"/>
                                                      <w:marTop w:val="0"/>
                                                      <w:marBottom w:val="0"/>
                                                      <w:divBdr>
                                                        <w:top w:val="none" w:sz="0" w:space="0" w:color="auto"/>
                                                        <w:left w:val="none" w:sz="0" w:space="0" w:color="auto"/>
                                                        <w:bottom w:val="none" w:sz="0" w:space="0" w:color="auto"/>
                                                        <w:right w:val="none" w:sz="0" w:space="0" w:color="auto"/>
                                                      </w:divBdr>
                                                      <w:divsChild>
                                                        <w:div w:id="1531648538">
                                                          <w:marLeft w:val="0"/>
                                                          <w:marRight w:val="0"/>
                                                          <w:marTop w:val="0"/>
                                                          <w:marBottom w:val="0"/>
                                                          <w:divBdr>
                                                            <w:top w:val="none" w:sz="0" w:space="0" w:color="auto"/>
                                                            <w:left w:val="none" w:sz="0" w:space="0" w:color="auto"/>
                                                            <w:bottom w:val="none" w:sz="0" w:space="0" w:color="auto"/>
                                                            <w:right w:val="none" w:sz="0" w:space="0" w:color="auto"/>
                                                          </w:divBdr>
                                                        </w:div>
                                                        <w:div w:id="17911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4989">
                                                  <w:marLeft w:val="0"/>
                                                  <w:marRight w:val="0"/>
                                                  <w:marTop w:val="0"/>
                                                  <w:marBottom w:val="0"/>
                                                  <w:divBdr>
                                                    <w:top w:val="none" w:sz="0" w:space="0" w:color="auto"/>
                                                    <w:left w:val="none" w:sz="0" w:space="0" w:color="auto"/>
                                                    <w:bottom w:val="none" w:sz="0" w:space="0" w:color="auto"/>
                                                    <w:right w:val="none" w:sz="0" w:space="0" w:color="auto"/>
                                                  </w:divBdr>
                                                  <w:divsChild>
                                                    <w:div w:id="1020743710">
                                                      <w:marLeft w:val="0"/>
                                                      <w:marRight w:val="0"/>
                                                      <w:marTop w:val="0"/>
                                                      <w:marBottom w:val="0"/>
                                                      <w:divBdr>
                                                        <w:top w:val="none" w:sz="0" w:space="0" w:color="auto"/>
                                                        <w:left w:val="none" w:sz="0" w:space="0" w:color="auto"/>
                                                        <w:bottom w:val="none" w:sz="0" w:space="0" w:color="auto"/>
                                                        <w:right w:val="none" w:sz="0" w:space="0" w:color="auto"/>
                                                      </w:divBdr>
                                                      <w:divsChild>
                                                        <w:div w:id="946429135">
                                                          <w:marLeft w:val="0"/>
                                                          <w:marRight w:val="0"/>
                                                          <w:marTop w:val="0"/>
                                                          <w:marBottom w:val="0"/>
                                                          <w:divBdr>
                                                            <w:top w:val="none" w:sz="0" w:space="0" w:color="auto"/>
                                                            <w:left w:val="none" w:sz="0" w:space="0" w:color="auto"/>
                                                            <w:bottom w:val="none" w:sz="0" w:space="0" w:color="auto"/>
                                                            <w:right w:val="none" w:sz="0" w:space="0" w:color="auto"/>
                                                          </w:divBdr>
                                                        </w:div>
                                                        <w:div w:id="4156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869">
                                                  <w:marLeft w:val="0"/>
                                                  <w:marRight w:val="0"/>
                                                  <w:marTop w:val="0"/>
                                                  <w:marBottom w:val="0"/>
                                                  <w:divBdr>
                                                    <w:top w:val="none" w:sz="0" w:space="0" w:color="auto"/>
                                                    <w:left w:val="none" w:sz="0" w:space="0" w:color="auto"/>
                                                    <w:bottom w:val="none" w:sz="0" w:space="0" w:color="auto"/>
                                                    <w:right w:val="none" w:sz="0" w:space="0" w:color="auto"/>
                                                  </w:divBdr>
                                                  <w:divsChild>
                                                    <w:div w:id="895513691">
                                                      <w:marLeft w:val="0"/>
                                                      <w:marRight w:val="0"/>
                                                      <w:marTop w:val="0"/>
                                                      <w:marBottom w:val="0"/>
                                                      <w:divBdr>
                                                        <w:top w:val="none" w:sz="0" w:space="0" w:color="auto"/>
                                                        <w:left w:val="none" w:sz="0" w:space="0" w:color="auto"/>
                                                        <w:bottom w:val="none" w:sz="0" w:space="0" w:color="auto"/>
                                                        <w:right w:val="none" w:sz="0" w:space="0" w:color="auto"/>
                                                      </w:divBdr>
                                                      <w:divsChild>
                                                        <w:div w:id="1523084023">
                                                          <w:marLeft w:val="0"/>
                                                          <w:marRight w:val="0"/>
                                                          <w:marTop w:val="0"/>
                                                          <w:marBottom w:val="0"/>
                                                          <w:divBdr>
                                                            <w:top w:val="none" w:sz="0" w:space="0" w:color="auto"/>
                                                            <w:left w:val="none" w:sz="0" w:space="0" w:color="auto"/>
                                                            <w:bottom w:val="none" w:sz="0" w:space="0" w:color="auto"/>
                                                            <w:right w:val="none" w:sz="0" w:space="0" w:color="auto"/>
                                                          </w:divBdr>
                                                          <w:divsChild>
                                                            <w:div w:id="1645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253907">
      <w:bodyDiv w:val="1"/>
      <w:marLeft w:val="0"/>
      <w:marRight w:val="0"/>
      <w:marTop w:val="0"/>
      <w:marBottom w:val="0"/>
      <w:divBdr>
        <w:top w:val="none" w:sz="0" w:space="0" w:color="auto"/>
        <w:left w:val="none" w:sz="0" w:space="0" w:color="auto"/>
        <w:bottom w:val="none" w:sz="0" w:space="0" w:color="auto"/>
        <w:right w:val="none" w:sz="0" w:space="0" w:color="auto"/>
      </w:divBdr>
      <w:divsChild>
        <w:div w:id="584464163">
          <w:marLeft w:val="0"/>
          <w:marRight w:val="0"/>
          <w:marTop w:val="0"/>
          <w:marBottom w:val="0"/>
          <w:divBdr>
            <w:top w:val="none" w:sz="0" w:space="0" w:color="auto"/>
            <w:left w:val="none" w:sz="0" w:space="0" w:color="auto"/>
            <w:bottom w:val="none" w:sz="0" w:space="0" w:color="auto"/>
            <w:right w:val="none" w:sz="0" w:space="0" w:color="auto"/>
          </w:divBdr>
          <w:divsChild>
            <w:div w:id="1073503743">
              <w:marLeft w:val="0"/>
              <w:marRight w:val="0"/>
              <w:marTop w:val="0"/>
              <w:marBottom w:val="0"/>
              <w:divBdr>
                <w:top w:val="none" w:sz="0" w:space="0" w:color="auto"/>
                <w:left w:val="none" w:sz="0" w:space="0" w:color="auto"/>
                <w:bottom w:val="none" w:sz="0" w:space="0" w:color="auto"/>
                <w:right w:val="none" w:sz="0" w:space="0" w:color="auto"/>
              </w:divBdr>
              <w:divsChild>
                <w:div w:id="1345747238">
                  <w:marLeft w:val="0"/>
                  <w:marRight w:val="0"/>
                  <w:marTop w:val="0"/>
                  <w:marBottom w:val="0"/>
                  <w:divBdr>
                    <w:top w:val="none" w:sz="0" w:space="0" w:color="auto"/>
                    <w:left w:val="none" w:sz="0" w:space="0" w:color="auto"/>
                    <w:bottom w:val="none" w:sz="0" w:space="0" w:color="auto"/>
                    <w:right w:val="none" w:sz="0" w:space="0" w:color="auto"/>
                  </w:divBdr>
                  <w:divsChild>
                    <w:div w:id="1058169101">
                      <w:marLeft w:val="0"/>
                      <w:marRight w:val="0"/>
                      <w:marTop w:val="0"/>
                      <w:marBottom w:val="0"/>
                      <w:divBdr>
                        <w:top w:val="none" w:sz="0" w:space="0" w:color="auto"/>
                        <w:left w:val="none" w:sz="0" w:space="0" w:color="auto"/>
                        <w:bottom w:val="none" w:sz="0" w:space="0" w:color="auto"/>
                        <w:right w:val="none" w:sz="0" w:space="0" w:color="auto"/>
                      </w:divBdr>
                      <w:divsChild>
                        <w:div w:id="984629941">
                          <w:marLeft w:val="0"/>
                          <w:marRight w:val="0"/>
                          <w:marTop w:val="0"/>
                          <w:marBottom w:val="0"/>
                          <w:divBdr>
                            <w:top w:val="none" w:sz="0" w:space="0" w:color="auto"/>
                            <w:left w:val="none" w:sz="0" w:space="0" w:color="auto"/>
                            <w:bottom w:val="none" w:sz="0" w:space="0" w:color="auto"/>
                            <w:right w:val="none" w:sz="0" w:space="0" w:color="auto"/>
                          </w:divBdr>
                          <w:divsChild>
                            <w:div w:id="1118642066">
                              <w:marLeft w:val="0"/>
                              <w:marRight w:val="0"/>
                              <w:marTop w:val="0"/>
                              <w:marBottom w:val="0"/>
                              <w:divBdr>
                                <w:top w:val="none" w:sz="0" w:space="0" w:color="auto"/>
                                <w:left w:val="none" w:sz="0" w:space="0" w:color="auto"/>
                                <w:bottom w:val="none" w:sz="0" w:space="0" w:color="auto"/>
                                <w:right w:val="none" w:sz="0" w:space="0" w:color="auto"/>
                              </w:divBdr>
                              <w:divsChild>
                                <w:div w:id="1075009901">
                                  <w:marLeft w:val="0"/>
                                  <w:marRight w:val="0"/>
                                  <w:marTop w:val="0"/>
                                  <w:marBottom w:val="0"/>
                                  <w:divBdr>
                                    <w:top w:val="none" w:sz="0" w:space="0" w:color="auto"/>
                                    <w:left w:val="none" w:sz="0" w:space="0" w:color="auto"/>
                                    <w:bottom w:val="none" w:sz="0" w:space="0" w:color="auto"/>
                                    <w:right w:val="none" w:sz="0" w:space="0" w:color="auto"/>
                                  </w:divBdr>
                                  <w:divsChild>
                                    <w:div w:id="962080429">
                                      <w:marLeft w:val="0"/>
                                      <w:marRight w:val="0"/>
                                      <w:marTop w:val="0"/>
                                      <w:marBottom w:val="0"/>
                                      <w:divBdr>
                                        <w:top w:val="none" w:sz="0" w:space="0" w:color="auto"/>
                                        <w:left w:val="none" w:sz="0" w:space="0" w:color="auto"/>
                                        <w:bottom w:val="none" w:sz="0" w:space="0" w:color="auto"/>
                                        <w:right w:val="none" w:sz="0" w:space="0" w:color="auto"/>
                                      </w:divBdr>
                                      <w:divsChild>
                                        <w:div w:id="366952791">
                                          <w:marLeft w:val="0"/>
                                          <w:marRight w:val="0"/>
                                          <w:marTop w:val="0"/>
                                          <w:marBottom w:val="0"/>
                                          <w:divBdr>
                                            <w:top w:val="none" w:sz="0" w:space="0" w:color="auto"/>
                                            <w:left w:val="none" w:sz="0" w:space="0" w:color="auto"/>
                                            <w:bottom w:val="none" w:sz="0" w:space="0" w:color="auto"/>
                                            <w:right w:val="none" w:sz="0" w:space="0" w:color="auto"/>
                                          </w:divBdr>
                                          <w:divsChild>
                                            <w:div w:id="949630977">
                                              <w:marLeft w:val="0"/>
                                              <w:marRight w:val="0"/>
                                              <w:marTop w:val="0"/>
                                              <w:marBottom w:val="0"/>
                                              <w:divBdr>
                                                <w:top w:val="none" w:sz="0" w:space="0" w:color="auto"/>
                                                <w:left w:val="none" w:sz="0" w:space="0" w:color="auto"/>
                                                <w:bottom w:val="none" w:sz="0" w:space="0" w:color="auto"/>
                                                <w:right w:val="none" w:sz="0" w:space="0" w:color="auto"/>
                                              </w:divBdr>
                                              <w:divsChild>
                                                <w:div w:id="1893034112">
                                                  <w:marLeft w:val="0"/>
                                                  <w:marRight w:val="0"/>
                                                  <w:marTop w:val="0"/>
                                                  <w:marBottom w:val="0"/>
                                                  <w:divBdr>
                                                    <w:top w:val="none" w:sz="0" w:space="0" w:color="auto"/>
                                                    <w:left w:val="none" w:sz="0" w:space="0" w:color="auto"/>
                                                    <w:bottom w:val="single" w:sz="6" w:space="0" w:color="DADCE0"/>
                                                    <w:right w:val="none" w:sz="0" w:space="0" w:color="auto"/>
                                                  </w:divBdr>
                                                  <w:divsChild>
                                                    <w:div w:id="1118139199">
                                                      <w:marLeft w:val="0"/>
                                                      <w:marRight w:val="0"/>
                                                      <w:marTop w:val="0"/>
                                                      <w:marBottom w:val="0"/>
                                                      <w:divBdr>
                                                        <w:top w:val="none" w:sz="0" w:space="0" w:color="auto"/>
                                                        <w:left w:val="none" w:sz="0" w:space="0" w:color="auto"/>
                                                        <w:bottom w:val="none" w:sz="0" w:space="0" w:color="auto"/>
                                                        <w:right w:val="none" w:sz="0" w:space="0" w:color="auto"/>
                                                      </w:divBdr>
                                                      <w:divsChild>
                                                        <w:div w:id="2098557317">
                                                          <w:marLeft w:val="0"/>
                                                          <w:marRight w:val="0"/>
                                                          <w:marTop w:val="0"/>
                                                          <w:marBottom w:val="0"/>
                                                          <w:divBdr>
                                                            <w:top w:val="none" w:sz="0" w:space="0" w:color="auto"/>
                                                            <w:left w:val="none" w:sz="0" w:space="0" w:color="auto"/>
                                                            <w:bottom w:val="none" w:sz="0" w:space="0" w:color="auto"/>
                                                            <w:right w:val="none" w:sz="0" w:space="0" w:color="auto"/>
                                                          </w:divBdr>
                                                        </w:div>
                                                        <w:div w:id="3284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3354">
                                                  <w:marLeft w:val="0"/>
                                                  <w:marRight w:val="0"/>
                                                  <w:marTop w:val="0"/>
                                                  <w:marBottom w:val="0"/>
                                                  <w:divBdr>
                                                    <w:top w:val="none" w:sz="0" w:space="0" w:color="auto"/>
                                                    <w:left w:val="none" w:sz="0" w:space="0" w:color="auto"/>
                                                    <w:bottom w:val="single" w:sz="6" w:space="0" w:color="DADCE0"/>
                                                    <w:right w:val="none" w:sz="0" w:space="0" w:color="auto"/>
                                                  </w:divBdr>
                                                  <w:divsChild>
                                                    <w:div w:id="1816991091">
                                                      <w:marLeft w:val="0"/>
                                                      <w:marRight w:val="0"/>
                                                      <w:marTop w:val="0"/>
                                                      <w:marBottom w:val="0"/>
                                                      <w:divBdr>
                                                        <w:top w:val="none" w:sz="0" w:space="0" w:color="auto"/>
                                                        <w:left w:val="none" w:sz="0" w:space="0" w:color="auto"/>
                                                        <w:bottom w:val="none" w:sz="0" w:space="0" w:color="auto"/>
                                                        <w:right w:val="none" w:sz="0" w:space="0" w:color="auto"/>
                                                      </w:divBdr>
                                                      <w:divsChild>
                                                        <w:div w:id="258175861">
                                                          <w:marLeft w:val="0"/>
                                                          <w:marRight w:val="0"/>
                                                          <w:marTop w:val="0"/>
                                                          <w:marBottom w:val="0"/>
                                                          <w:divBdr>
                                                            <w:top w:val="none" w:sz="0" w:space="0" w:color="auto"/>
                                                            <w:left w:val="none" w:sz="0" w:space="0" w:color="auto"/>
                                                            <w:bottom w:val="none" w:sz="0" w:space="0" w:color="auto"/>
                                                            <w:right w:val="none" w:sz="0" w:space="0" w:color="auto"/>
                                                          </w:divBdr>
                                                        </w:div>
                                                        <w:div w:id="18645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650">
                                                  <w:marLeft w:val="0"/>
                                                  <w:marRight w:val="0"/>
                                                  <w:marTop w:val="0"/>
                                                  <w:marBottom w:val="0"/>
                                                  <w:divBdr>
                                                    <w:top w:val="none" w:sz="0" w:space="0" w:color="auto"/>
                                                    <w:left w:val="none" w:sz="0" w:space="0" w:color="auto"/>
                                                    <w:bottom w:val="none" w:sz="0" w:space="0" w:color="auto"/>
                                                    <w:right w:val="none" w:sz="0" w:space="0" w:color="auto"/>
                                                  </w:divBdr>
                                                  <w:divsChild>
                                                    <w:div w:id="300499137">
                                                      <w:marLeft w:val="0"/>
                                                      <w:marRight w:val="0"/>
                                                      <w:marTop w:val="0"/>
                                                      <w:marBottom w:val="0"/>
                                                      <w:divBdr>
                                                        <w:top w:val="none" w:sz="0" w:space="0" w:color="auto"/>
                                                        <w:left w:val="none" w:sz="0" w:space="0" w:color="auto"/>
                                                        <w:bottom w:val="none" w:sz="0" w:space="0" w:color="auto"/>
                                                        <w:right w:val="none" w:sz="0" w:space="0" w:color="auto"/>
                                                      </w:divBdr>
                                                      <w:divsChild>
                                                        <w:div w:id="39208286">
                                                          <w:marLeft w:val="0"/>
                                                          <w:marRight w:val="0"/>
                                                          <w:marTop w:val="0"/>
                                                          <w:marBottom w:val="0"/>
                                                          <w:divBdr>
                                                            <w:top w:val="none" w:sz="0" w:space="0" w:color="auto"/>
                                                            <w:left w:val="none" w:sz="0" w:space="0" w:color="auto"/>
                                                            <w:bottom w:val="none" w:sz="0" w:space="0" w:color="auto"/>
                                                            <w:right w:val="none" w:sz="0" w:space="0" w:color="auto"/>
                                                          </w:divBdr>
                                                        </w:div>
                                                        <w:div w:id="11460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2835">
                                                  <w:marLeft w:val="0"/>
                                                  <w:marRight w:val="0"/>
                                                  <w:marTop w:val="0"/>
                                                  <w:marBottom w:val="0"/>
                                                  <w:divBdr>
                                                    <w:top w:val="none" w:sz="0" w:space="0" w:color="auto"/>
                                                    <w:left w:val="none" w:sz="0" w:space="0" w:color="auto"/>
                                                    <w:bottom w:val="none" w:sz="0" w:space="0" w:color="auto"/>
                                                    <w:right w:val="none" w:sz="0" w:space="0" w:color="auto"/>
                                                  </w:divBdr>
                                                  <w:divsChild>
                                                    <w:div w:id="2116555907">
                                                      <w:marLeft w:val="0"/>
                                                      <w:marRight w:val="0"/>
                                                      <w:marTop w:val="0"/>
                                                      <w:marBottom w:val="0"/>
                                                      <w:divBdr>
                                                        <w:top w:val="none" w:sz="0" w:space="0" w:color="auto"/>
                                                        <w:left w:val="none" w:sz="0" w:space="0" w:color="auto"/>
                                                        <w:bottom w:val="none" w:sz="0" w:space="0" w:color="auto"/>
                                                        <w:right w:val="none" w:sz="0" w:space="0" w:color="auto"/>
                                                      </w:divBdr>
                                                      <w:divsChild>
                                                        <w:div w:id="1701776938">
                                                          <w:marLeft w:val="0"/>
                                                          <w:marRight w:val="0"/>
                                                          <w:marTop w:val="0"/>
                                                          <w:marBottom w:val="0"/>
                                                          <w:divBdr>
                                                            <w:top w:val="none" w:sz="0" w:space="0" w:color="auto"/>
                                                            <w:left w:val="none" w:sz="0" w:space="0" w:color="auto"/>
                                                            <w:bottom w:val="none" w:sz="0" w:space="0" w:color="auto"/>
                                                            <w:right w:val="none" w:sz="0" w:space="0" w:color="auto"/>
                                                          </w:divBdr>
                                                          <w:divsChild>
                                                            <w:div w:id="137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978376">
      <w:bodyDiv w:val="1"/>
      <w:marLeft w:val="0"/>
      <w:marRight w:val="0"/>
      <w:marTop w:val="0"/>
      <w:marBottom w:val="0"/>
      <w:divBdr>
        <w:top w:val="none" w:sz="0" w:space="0" w:color="auto"/>
        <w:left w:val="none" w:sz="0" w:space="0" w:color="auto"/>
        <w:bottom w:val="none" w:sz="0" w:space="0" w:color="auto"/>
        <w:right w:val="none" w:sz="0" w:space="0" w:color="auto"/>
      </w:divBdr>
      <w:divsChild>
        <w:div w:id="294407953">
          <w:marLeft w:val="0"/>
          <w:marRight w:val="0"/>
          <w:marTop w:val="0"/>
          <w:marBottom w:val="0"/>
          <w:divBdr>
            <w:top w:val="none" w:sz="0" w:space="0" w:color="auto"/>
            <w:left w:val="none" w:sz="0" w:space="0" w:color="auto"/>
            <w:bottom w:val="none" w:sz="0" w:space="0" w:color="auto"/>
            <w:right w:val="none" w:sz="0" w:space="0" w:color="auto"/>
          </w:divBdr>
          <w:divsChild>
            <w:div w:id="1720741813">
              <w:marLeft w:val="0"/>
              <w:marRight w:val="0"/>
              <w:marTop w:val="0"/>
              <w:marBottom w:val="0"/>
              <w:divBdr>
                <w:top w:val="none" w:sz="0" w:space="0" w:color="auto"/>
                <w:left w:val="none" w:sz="0" w:space="0" w:color="auto"/>
                <w:bottom w:val="none" w:sz="0" w:space="0" w:color="auto"/>
                <w:right w:val="none" w:sz="0" w:space="0" w:color="auto"/>
              </w:divBdr>
              <w:divsChild>
                <w:div w:id="2001694230">
                  <w:marLeft w:val="0"/>
                  <w:marRight w:val="0"/>
                  <w:marTop w:val="0"/>
                  <w:marBottom w:val="0"/>
                  <w:divBdr>
                    <w:top w:val="none" w:sz="0" w:space="0" w:color="auto"/>
                    <w:left w:val="none" w:sz="0" w:space="0" w:color="auto"/>
                    <w:bottom w:val="none" w:sz="0" w:space="0" w:color="auto"/>
                    <w:right w:val="none" w:sz="0" w:space="0" w:color="auto"/>
                  </w:divBdr>
                  <w:divsChild>
                    <w:div w:id="1930234607">
                      <w:marLeft w:val="0"/>
                      <w:marRight w:val="0"/>
                      <w:marTop w:val="0"/>
                      <w:marBottom w:val="0"/>
                      <w:divBdr>
                        <w:top w:val="none" w:sz="0" w:space="0" w:color="auto"/>
                        <w:left w:val="none" w:sz="0" w:space="0" w:color="auto"/>
                        <w:bottom w:val="none" w:sz="0" w:space="0" w:color="auto"/>
                        <w:right w:val="none" w:sz="0" w:space="0" w:color="auto"/>
                      </w:divBdr>
                      <w:divsChild>
                        <w:div w:id="291207987">
                          <w:marLeft w:val="0"/>
                          <w:marRight w:val="0"/>
                          <w:marTop w:val="0"/>
                          <w:marBottom w:val="0"/>
                          <w:divBdr>
                            <w:top w:val="none" w:sz="0" w:space="0" w:color="auto"/>
                            <w:left w:val="none" w:sz="0" w:space="0" w:color="auto"/>
                            <w:bottom w:val="none" w:sz="0" w:space="0" w:color="auto"/>
                            <w:right w:val="none" w:sz="0" w:space="0" w:color="auto"/>
                          </w:divBdr>
                          <w:divsChild>
                            <w:div w:id="1967085017">
                              <w:marLeft w:val="0"/>
                              <w:marRight w:val="0"/>
                              <w:marTop w:val="0"/>
                              <w:marBottom w:val="0"/>
                              <w:divBdr>
                                <w:top w:val="none" w:sz="0" w:space="0" w:color="auto"/>
                                <w:left w:val="none" w:sz="0" w:space="0" w:color="auto"/>
                                <w:bottom w:val="none" w:sz="0" w:space="0" w:color="auto"/>
                                <w:right w:val="none" w:sz="0" w:space="0" w:color="auto"/>
                              </w:divBdr>
                              <w:divsChild>
                                <w:div w:id="452210764">
                                  <w:marLeft w:val="0"/>
                                  <w:marRight w:val="0"/>
                                  <w:marTop w:val="0"/>
                                  <w:marBottom w:val="0"/>
                                  <w:divBdr>
                                    <w:top w:val="none" w:sz="0" w:space="0" w:color="auto"/>
                                    <w:left w:val="none" w:sz="0" w:space="0" w:color="auto"/>
                                    <w:bottom w:val="none" w:sz="0" w:space="0" w:color="auto"/>
                                    <w:right w:val="none" w:sz="0" w:space="0" w:color="auto"/>
                                  </w:divBdr>
                                  <w:divsChild>
                                    <w:div w:id="2121953872">
                                      <w:marLeft w:val="0"/>
                                      <w:marRight w:val="0"/>
                                      <w:marTop w:val="0"/>
                                      <w:marBottom w:val="0"/>
                                      <w:divBdr>
                                        <w:top w:val="none" w:sz="0" w:space="0" w:color="auto"/>
                                        <w:left w:val="none" w:sz="0" w:space="0" w:color="auto"/>
                                        <w:bottom w:val="none" w:sz="0" w:space="0" w:color="auto"/>
                                        <w:right w:val="none" w:sz="0" w:space="0" w:color="auto"/>
                                      </w:divBdr>
                                      <w:divsChild>
                                        <w:div w:id="569733254">
                                          <w:marLeft w:val="0"/>
                                          <w:marRight w:val="0"/>
                                          <w:marTop w:val="0"/>
                                          <w:marBottom w:val="0"/>
                                          <w:divBdr>
                                            <w:top w:val="none" w:sz="0" w:space="0" w:color="auto"/>
                                            <w:left w:val="none" w:sz="0" w:space="0" w:color="auto"/>
                                            <w:bottom w:val="none" w:sz="0" w:space="0" w:color="auto"/>
                                            <w:right w:val="none" w:sz="0" w:space="0" w:color="auto"/>
                                          </w:divBdr>
                                          <w:divsChild>
                                            <w:div w:id="1189029304">
                                              <w:marLeft w:val="0"/>
                                              <w:marRight w:val="0"/>
                                              <w:marTop w:val="0"/>
                                              <w:marBottom w:val="0"/>
                                              <w:divBdr>
                                                <w:top w:val="none" w:sz="0" w:space="0" w:color="auto"/>
                                                <w:left w:val="none" w:sz="0" w:space="0" w:color="auto"/>
                                                <w:bottom w:val="none" w:sz="0" w:space="0" w:color="auto"/>
                                                <w:right w:val="none" w:sz="0" w:space="0" w:color="auto"/>
                                              </w:divBdr>
                                              <w:divsChild>
                                                <w:div w:id="38290649">
                                                  <w:marLeft w:val="0"/>
                                                  <w:marRight w:val="0"/>
                                                  <w:marTop w:val="0"/>
                                                  <w:marBottom w:val="0"/>
                                                  <w:divBdr>
                                                    <w:top w:val="none" w:sz="0" w:space="0" w:color="auto"/>
                                                    <w:left w:val="none" w:sz="0" w:space="0" w:color="auto"/>
                                                    <w:bottom w:val="single" w:sz="6" w:space="0" w:color="DADCE0"/>
                                                    <w:right w:val="none" w:sz="0" w:space="0" w:color="auto"/>
                                                  </w:divBdr>
                                                  <w:divsChild>
                                                    <w:div w:id="107623608">
                                                      <w:marLeft w:val="0"/>
                                                      <w:marRight w:val="0"/>
                                                      <w:marTop w:val="0"/>
                                                      <w:marBottom w:val="0"/>
                                                      <w:divBdr>
                                                        <w:top w:val="none" w:sz="0" w:space="0" w:color="auto"/>
                                                        <w:left w:val="none" w:sz="0" w:space="0" w:color="auto"/>
                                                        <w:bottom w:val="none" w:sz="0" w:space="0" w:color="auto"/>
                                                        <w:right w:val="none" w:sz="0" w:space="0" w:color="auto"/>
                                                      </w:divBdr>
                                                      <w:divsChild>
                                                        <w:div w:id="567689423">
                                                          <w:marLeft w:val="0"/>
                                                          <w:marRight w:val="0"/>
                                                          <w:marTop w:val="0"/>
                                                          <w:marBottom w:val="0"/>
                                                          <w:divBdr>
                                                            <w:top w:val="none" w:sz="0" w:space="0" w:color="auto"/>
                                                            <w:left w:val="none" w:sz="0" w:space="0" w:color="auto"/>
                                                            <w:bottom w:val="none" w:sz="0" w:space="0" w:color="auto"/>
                                                            <w:right w:val="none" w:sz="0" w:space="0" w:color="auto"/>
                                                          </w:divBdr>
                                                        </w:div>
                                                        <w:div w:id="18205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2343">
                                                  <w:marLeft w:val="0"/>
                                                  <w:marRight w:val="0"/>
                                                  <w:marTop w:val="0"/>
                                                  <w:marBottom w:val="0"/>
                                                  <w:divBdr>
                                                    <w:top w:val="none" w:sz="0" w:space="0" w:color="auto"/>
                                                    <w:left w:val="none" w:sz="0" w:space="0" w:color="auto"/>
                                                    <w:bottom w:val="single" w:sz="6" w:space="0" w:color="DADCE0"/>
                                                    <w:right w:val="none" w:sz="0" w:space="0" w:color="auto"/>
                                                  </w:divBdr>
                                                  <w:divsChild>
                                                    <w:div w:id="1696231055">
                                                      <w:marLeft w:val="0"/>
                                                      <w:marRight w:val="0"/>
                                                      <w:marTop w:val="0"/>
                                                      <w:marBottom w:val="0"/>
                                                      <w:divBdr>
                                                        <w:top w:val="none" w:sz="0" w:space="0" w:color="auto"/>
                                                        <w:left w:val="none" w:sz="0" w:space="0" w:color="auto"/>
                                                        <w:bottom w:val="none" w:sz="0" w:space="0" w:color="auto"/>
                                                        <w:right w:val="none" w:sz="0" w:space="0" w:color="auto"/>
                                                      </w:divBdr>
                                                      <w:divsChild>
                                                        <w:div w:id="1389719760">
                                                          <w:marLeft w:val="0"/>
                                                          <w:marRight w:val="0"/>
                                                          <w:marTop w:val="0"/>
                                                          <w:marBottom w:val="0"/>
                                                          <w:divBdr>
                                                            <w:top w:val="none" w:sz="0" w:space="0" w:color="auto"/>
                                                            <w:left w:val="none" w:sz="0" w:space="0" w:color="auto"/>
                                                            <w:bottom w:val="none" w:sz="0" w:space="0" w:color="auto"/>
                                                            <w:right w:val="none" w:sz="0" w:space="0" w:color="auto"/>
                                                          </w:divBdr>
                                                        </w:div>
                                                        <w:div w:id="189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0912">
                                                  <w:marLeft w:val="0"/>
                                                  <w:marRight w:val="0"/>
                                                  <w:marTop w:val="0"/>
                                                  <w:marBottom w:val="0"/>
                                                  <w:divBdr>
                                                    <w:top w:val="none" w:sz="0" w:space="0" w:color="auto"/>
                                                    <w:left w:val="none" w:sz="0" w:space="0" w:color="auto"/>
                                                    <w:bottom w:val="none" w:sz="0" w:space="0" w:color="auto"/>
                                                    <w:right w:val="none" w:sz="0" w:space="0" w:color="auto"/>
                                                  </w:divBdr>
                                                  <w:divsChild>
                                                    <w:div w:id="1873423137">
                                                      <w:marLeft w:val="0"/>
                                                      <w:marRight w:val="0"/>
                                                      <w:marTop w:val="0"/>
                                                      <w:marBottom w:val="0"/>
                                                      <w:divBdr>
                                                        <w:top w:val="none" w:sz="0" w:space="0" w:color="auto"/>
                                                        <w:left w:val="none" w:sz="0" w:space="0" w:color="auto"/>
                                                        <w:bottom w:val="none" w:sz="0" w:space="0" w:color="auto"/>
                                                        <w:right w:val="none" w:sz="0" w:space="0" w:color="auto"/>
                                                      </w:divBdr>
                                                      <w:divsChild>
                                                        <w:div w:id="226648503">
                                                          <w:marLeft w:val="0"/>
                                                          <w:marRight w:val="0"/>
                                                          <w:marTop w:val="0"/>
                                                          <w:marBottom w:val="0"/>
                                                          <w:divBdr>
                                                            <w:top w:val="none" w:sz="0" w:space="0" w:color="auto"/>
                                                            <w:left w:val="none" w:sz="0" w:space="0" w:color="auto"/>
                                                            <w:bottom w:val="none" w:sz="0" w:space="0" w:color="auto"/>
                                                            <w:right w:val="none" w:sz="0" w:space="0" w:color="auto"/>
                                                          </w:divBdr>
                                                        </w:div>
                                                        <w:div w:id="10254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768">
                                                  <w:marLeft w:val="0"/>
                                                  <w:marRight w:val="0"/>
                                                  <w:marTop w:val="0"/>
                                                  <w:marBottom w:val="0"/>
                                                  <w:divBdr>
                                                    <w:top w:val="none" w:sz="0" w:space="0" w:color="auto"/>
                                                    <w:left w:val="none" w:sz="0" w:space="0" w:color="auto"/>
                                                    <w:bottom w:val="none" w:sz="0" w:space="0" w:color="auto"/>
                                                    <w:right w:val="none" w:sz="0" w:space="0" w:color="auto"/>
                                                  </w:divBdr>
                                                  <w:divsChild>
                                                    <w:div w:id="1800103049">
                                                      <w:marLeft w:val="0"/>
                                                      <w:marRight w:val="0"/>
                                                      <w:marTop w:val="0"/>
                                                      <w:marBottom w:val="0"/>
                                                      <w:divBdr>
                                                        <w:top w:val="none" w:sz="0" w:space="0" w:color="auto"/>
                                                        <w:left w:val="none" w:sz="0" w:space="0" w:color="auto"/>
                                                        <w:bottom w:val="none" w:sz="0" w:space="0" w:color="auto"/>
                                                        <w:right w:val="none" w:sz="0" w:space="0" w:color="auto"/>
                                                      </w:divBdr>
                                                      <w:divsChild>
                                                        <w:div w:id="17393497">
                                                          <w:marLeft w:val="0"/>
                                                          <w:marRight w:val="0"/>
                                                          <w:marTop w:val="0"/>
                                                          <w:marBottom w:val="0"/>
                                                          <w:divBdr>
                                                            <w:top w:val="none" w:sz="0" w:space="0" w:color="auto"/>
                                                            <w:left w:val="none" w:sz="0" w:space="0" w:color="auto"/>
                                                            <w:bottom w:val="none" w:sz="0" w:space="0" w:color="auto"/>
                                                            <w:right w:val="none" w:sz="0" w:space="0" w:color="auto"/>
                                                          </w:divBdr>
                                                          <w:divsChild>
                                                            <w:div w:id="7597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982495">
      <w:bodyDiv w:val="1"/>
      <w:marLeft w:val="0"/>
      <w:marRight w:val="0"/>
      <w:marTop w:val="0"/>
      <w:marBottom w:val="0"/>
      <w:divBdr>
        <w:top w:val="none" w:sz="0" w:space="0" w:color="auto"/>
        <w:left w:val="none" w:sz="0" w:space="0" w:color="auto"/>
        <w:bottom w:val="none" w:sz="0" w:space="0" w:color="auto"/>
        <w:right w:val="none" w:sz="0" w:space="0" w:color="auto"/>
      </w:divBdr>
      <w:divsChild>
        <w:div w:id="1567835159">
          <w:marLeft w:val="0"/>
          <w:marRight w:val="0"/>
          <w:marTop w:val="0"/>
          <w:marBottom w:val="0"/>
          <w:divBdr>
            <w:top w:val="none" w:sz="0" w:space="0" w:color="auto"/>
            <w:left w:val="none" w:sz="0" w:space="0" w:color="auto"/>
            <w:bottom w:val="none" w:sz="0" w:space="0" w:color="auto"/>
            <w:right w:val="none" w:sz="0" w:space="0" w:color="auto"/>
          </w:divBdr>
          <w:divsChild>
            <w:div w:id="1500459204">
              <w:marLeft w:val="0"/>
              <w:marRight w:val="0"/>
              <w:marTop w:val="0"/>
              <w:marBottom w:val="0"/>
              <w:divBdr>
                <w:top w:val="none" w:sz="0" w:space="0" w:color="auto"/>
                <w:left w:val="none" w:sz="0" w:space="0" w:color="auto"/>
                <w:bottom w:val="none" w:sz="0" w:space="0" w:color="auto"/>
                <w:right w:val="none" w:sz="0" w:space="0" w:color="auto"/>
              </w:divBdr>
              <w:divsChild>
                <w:div w:id="1546025104">
                  <w:marLeft w:val="0"/>
                  <w:marRight w:val="0"/>
                  <w:marTop w:val="0"/>
                  <w:marBottom w:val="0"/>
                  <w:divBdr>
                    <w:top w:val="none" w:sz="0" w:space="0" w:color="auto"/>
                    <w:left w:val="none" w:sz="0" w:space="0" w:color="auto"/>
                    <w:bottom w:val="none" w:sz="0" w:space="0" w:color="auto"/>
                    <w:right w:val="none" w:sz="0" w:space="0" w:color="auto"/>
                  </w:divBdr>
                  <w:divsChild>
                    <w:div w:id="163590517">
                      <w:marLeft w:val="0"/>
                      <w:marRight w:val="0"/>
                      <w:marTop w:val="0"/>
                      <w:marBottom w:val="0"/>
                      <w:divBdr>
                        <w:top w:val="none" w:sz="0" w:space="0" w:color="auto"/>
                        <w:left w:val="none" w:sz="0" w:space="0" w:color="auto"/>
                        <w:bottom w:val="none" w:sz="0" w:space="0" w:color="auto"/>
                        <w:right w:val="none" w:sz="0" w:space="0" w:color="auto"/>
                      </w:divBdr>
                      <w:divsChild>
                        <w:div w:id="45836639">
                          <w:marLeft w:val="0"/>
                          <w:marRight w:val="0"/>
                          <w:marTop w:val="0"/>
                          <w:marBottom w:val="0"/>
                          <w:divBdr>
                            <w:top w:val="none" w:sz="0" w:space="0" w:color="auto"/>
                            <w:left w:val="none" w:sz="0" w:space="0" w:color="auto"/>
                            <w:bottom w:val="none" w:sz="0" w:space="0" w:color="auto"/>
                            <w:right w:val="none" w:sz="0" w:space="0" w:color="auto"/>
                          </w:divBdr>
                          <w:divsChild>
                            <w:div w:id="1876428951">
                              <w:marLeft w:val="0"/>
                              <w:marRight w:val="0"/>
                              <w:marTop w:val="0"/>
                              <w:marBottom w:val="0"/>
                              <w:divBdr>
                                <w:top w:val="none" w:sz="0" w:space="0" w:color="auto"/>
                                <w:left w:val="none" w:sz="0" w:space="0" w:color="auto"/>
                                <w:bottom w:val="none" w:sz="0" w:space="0" w:color="auto"/>
                                <w:right w:val="none" w:sz="0" w:space="0" w:color="auto"/>
                              </w:divBdr>
                              <w:divsChild>
                                <w:div w:id="1956520018">
                                  <w:marLeft w:val="0"/>
                                  <w:marRight w:val="0"/>
                                  <w:marTop w:val="0"/>
                                  <w:marBottom w:val="0"/>
                                  <w:divBdr>
                                    <w:top w:val="none" w:sz="0" w:space="0" w:color="auto"/>
                                    <w:left w:val="none" w:sz="0" w:space="0" w:color="auto"/>
                                    <w:bottom w:val="none" w:sz="0" w:space="0" w:color="auto"/>
                                    <w:right w:val="none" w:sz="0" w:space="0" w:color="auto"/>
                                  </w:divBdr>
                                  <w:divsChild>
                                    <w:div w:id="329140282">
                                      <w:marLeft w:val="0"/>
                                      <w:marRight w:val="0"/>
                                      <w:marTop w:val="0"/>
                                      <w:marBottom w:val="0"/>
                                      <w:divBdr>
                                        <w:top w:val="none" w:sz="0" w:space="0" w:color="auto"/>
                                        <w:left w:val="none" w:sz="0" w:space="0" w:color="auto"/>
                                        <w:bottom w:val="none" w:sz="0" w:space="0" w:color="auto"/>
                                        <w:right w:val="none" w:sz="0" w:space="0" w:color="auto"/>
                                      </w:divBdr>
                                      <w:divsChild>
                                        <w:div w:id="1742672160">
                                          <w:marLeft w:val="0"/>
                                          <w:marRight w:val="0"/>
                                          <w:marTop w:val="0"/>
                                          <w:marBottom w:val="0"/>
                                          <w:divBdr>
                                            <w:top w:val="none" w:sz="0" w:space="0" w:color="auto"/>
                                            <w:left w:val="none" w:sz="0" w:space="0" w:color="auto"/>
                                            <w:bottom w:val="none" w:sz="0" w:space="0" w:color="auto"/>
                                            <w:right w:val="none" w:sz="0" w:space="0" w:color="auto"/>
                                          </w:divBdr>
                                          <w:divsChild>
                                            <w:div w:id="394663195">
                                              <w:marLeft w:val="0"/>
                                              <w:marRight w:val="0"/>
                                              <w:marTop w:val="0"/>
                                              <w:marBottom w:val="0"/>
                                              <w:divBdr>
                                                <w:top w:val="none" w:sz="0" w:space="0" w:color="auto"/>
                                                <w:left w:val="none" w:sz="0" w:space="0" w:color="auto"/>
                                                <w:bottom w:val="none" w:sz="0" w:space="0" w:color="auto"/>
                                                <w:right w:val="none" w:sz="0" w:space="0" w:color="auto"/>
                                              </w:divBdr>
                                              <w:divsChild>
                                                <w:div w:id="1442410331">
                                                  <w:marLeft w:val="0"/>
                                                  <w:marRight w:val="0"/>
                                                  <w:marTop w:val="0"/>
                                                  <w:marBottom w:val="0"/>
                                                  <w:divBdr>
                                                    <w:top w:val="none" w:sz="0" w:space="0" w:color="auto"/>
                                                    <w:left w:val="none" w:sz="0" w:space="0" w:color="auto"/>
                                                    <w:bottom w:val="single" w:sz="6" w:space="0" w:color="DADCE0"/>
                                                    <w:right w:val="none" w:sz="0" w:space="0" w:color="auto"/>
                                                  </w:divBdr>
                                                  <w:divsChild>
                                                    <w:div w:id="247466380">
                                                      <w:marLeft w:val="0"/>
                                                      <w:marRight w:val="0"/>
                                                      <w:marTop w:val="0"/>
                                                      <w:marBottom w:val="0"/>
                                                      <w:divBdr>
                                                        <w:top w:val="none" w:sz="0" w:space="0" w:color="auto"/>
                                                        <w:left w:val="none" w:sz="0" w:space="0" w:color="auto"/>
                                                        <w:bottom w:val="none" w:sz="0" w:space="0" w:color="auto"/>
                                                        <w:right w:val="none" w:sz="0" w:space="0" w:color="auto"/>
                                                      </w:divBdr>
                                                      <w:divsChild>
                                                        <w:div w:id="2128350886">
                                                          <w:marLeft w:val="0"/>
                                                          <w:marRight w:val="0"/>
                                                          <w:marTop w:val="0"/>
                                                          <w:marBottom w:val="0"/>
                                                          <w:divBdr>
                                                            <w:top w:val="none" w:sz="0" w:space="0" w:color="auto"/>
                                                            <w:left w:val="none" w:sz="0" w:space="0" w:color="auto"/>
                                                            <w:bottom w:val="none" w:sz="0" w:space="0" w:color="auto"/>
                                                            <w:right w:val="none" w:sz="0" w:space="0" w:color="auto"/>
                                                          </w:divBdr>
                                                        </w:div>
                                                        <w:div w:id="3558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1203">
                                                  <w:marLeft w:val="0"/>
                                                  <w:marRight w:val="0"/>
                                                  <w:marTop w:val="0"/>
                                                  <w:marBottom w:val="0"/>
                                                  <w:divBdr>
                                                    <w:top w:val="none" w:sz="0" w:space="0" w:color="auto"/>
                                                    <w:left w:val="none" w:sz="0" w:space="0" w:color="auto"/>
                                                    <w:bottom w:val="single" w:sz="6" w:space="0" w:color="DADCE0"/>
                                                    <w:right w:val="none" w:sz="0" w:space="0" w:color="auto"/>
                                                  </w:divBdr>
                                                  <w:divsChild>
                                                    <w:div w:id="1154880935">
                                                      <w:marLeft w:val="0"/>
                                                      <w:marRight w:val="0"/>
                                                      <w:marTop w:val="0"/>
                                                      <w:marBottom w:val="0"/>
                                                      <w:divBdr>
                                                        <w:top w:val="none" w:sz="0" w:space="0" w:color="auto"/>
                                                        <w:left w:val="none" w:sz="0" w:space="0" w:color="auto"/>
                                                        <w:bottom w:val="none" w:sz="0" w:space="0" w:color="auto"/>
                                                        <w:right w:val="none" w:sz="0" w:space="0" w:color="auto"/>
                                                      </w:divBdr>
                                                      <w:divsChild>
                                                        <w:div w:id="256838081">
                                                          <w:marLeft w:val="0"/>
                                                          <w:marRight w:val="0"/>
                                                          <w:marTop w:val="0"/>
                                                          <w:marBottom w:val="0"/>
                                                          <w:divBdr>
                                                            <w:top w:val="none" w:sz="0" w:space="0" w:color="auto"/>
                                                            <w:left w:val="none" w:sz="0" w:space="0" w:color="auto"/>
                                                            <w:bottom w:val="none" w:sz="0" w:space="0" w:color="auto"/>
                                                            <w:right w:val="none" w:sz="0" w:space="0" w:color="auto"/>
                                                          </w:divBdr>
                                                        </w:div>
                                                        <w:div w:id="10410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3219">
                                                  <w:marLeft w:val="0"/>
                                                  <w:marRight w:val="0"/>
                                                  <w:marTop w:val="0"/>
                                                  <w:marBottom w:val="0"/>
                                                  <w:divBdr>
                                                    <w:top w:val="none" w:sz="0" w:space="0" w:color="auto"/>
                                                    <w:left w:val="none" w:sz="0" w:space="0" w:color="auto"/>
                                                    <w:bottom w:val="none" w:sz="0" w:space="0" w:color="auto"/>
                                                    <w:right w:val="none" w:sz="0" w:space="0" w:color="auto"/>
                                                  </w:divBdr>
                                                  <w:divsChild>
                                                    <w:div w:id="679546100">
                                                      <w:marLeft w:val="0"/>
                                                      <w:marRight w:val="0"/>
                                                      <w:marTop w:val="0"/>
                                                      <w:marBottom w:val="0"/>
                                                      <w:divBdr>
                                                        <w:top w:val="none" w:sz="0" w:space="0" w:color="auto"/>
                                                        <w:left w:val="none" w:sz="0" w:space="0" w:color="auto"/>
                                                        <w:bottom w:val="none" w:sz="0" w:space="0" w:color="auto"/>
                                                        <w:right w:val="none" w:sz="0" w:space="0" w:color="auto"/>
                                                      </w:divBdr>
                                                      <w:divsChild>
                                                        <w:div w:id="2137945851">
                                                          <w:marLeft w:val="0"/>
                                                          <w:marRight w:val="0"/>
                                                          <w:marTop w:val="0"/>
                                                          <w:marBottom w:val="0"/>
                                                          <w:divBdr>
                                                            <w:top w:val="none" w:sz="0" w:space="0" w:color="auto"/>
                                                            <w:left w:val="none" w:sz="0" w:space="0" w:color="auto"/>
                                                            <w:bottom w:val="none" w:sz="0" w:space="0" w:color="auto"/>
                                                            <w:right w:val="none" w:sz="0" w:space="0" w:color="auto"/>
                                                          </w:divBdr>
                                                        </w:div>
                                                        <w:div w:id="4250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5180">
                                                  <w:marLeft w:val="0"/>
                                                  <w:marRight w:val="0"/>
                                                  <w:marTop w:val="0"/>
                                                  <w:marBottom w:val="0"/>
                                                  <w:divBdr>
                                                    <w:top w:val="none" w:sz="0" w:space="0" w:color="auto"/>
                                                    <w:left w:val="none" w:sz="0" w:space="0" w:color="auto"/>
                                                    <w:bottom w:val="none" w:sz="0" w:space="0" w:color="auto"/>
                                                    <w:right w:val="none" w:sz="0" w:space="0" w:color="auto"/>
                                                  </w:divBdr>
                                                  <w:divsChild>
                                                    <w:div w:id="529419495">
                                                      <w:marLeft w:val="0"/>
                                                      <w:marRight w:val="0"/>
                                                      <w:marTop w:val="0"/>
                                                      <w:marBottom w:val="0"/>
                                                      <w:divBdr>
                                                        <w:top w:val="none" w:sz="0" w:space="0" w:color="auto"/>
                                                        <w:left w:val="none" w:sz="0" w:space="0" w:color="auto"/>
                                                        <w:bottom w:val="none" w:sz="0" w:space="0" w:color="auto"/>
                                                        <w:right w:val="none" w:sz="0" w:space="0" w:color="auto"/>
                                                      </w:divBdr>
                                                      <w:divsChild>
                                                        <w:div w:id="435293362">
                                                          <w:marLeft w:val="0"/>
                                                          <w:marRight w:val="0"/>
                                                          <w:marTop w:val="0"/>
                                                          <w:marBottom w:val="0"/>
                                                          <w:divBdr>
                                                            <w:top w:val="none" w:sz="0" w:space="0" w:color="auto"/>
                                                            <w:left w:val="none" w:sz="0" w:space="0" w:color="auto"/>
                                                            <w:bottom w:val="none" w:sz="0" w:space="0" w:color="auto"/>
                                                            <w:right w:val="none" w:sz="0" w:space="0" w:color="auto"/>
                                                          </w:divBdr>
                                                          <w:divsChild>
                                                            <w:div w:id="21121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564">
                                              <w:marLeft w:val="0"/>
                                              <w:marRight w:val="0"/>
                                              <w:marTop w:val="0"/>
                                              <w:marBottom w:val="0"/>
                                              <w:divBdr>
                                                <w:top w:val="none" w:sz="0" w:space="0" w:color="auto"/>
                                                <w:left w:val="none" w:sz="0" w:space="0" w:color="auto"/>
                                                <w:bottom w:val="none" w:sz="0" w:space="0" w:color="auto"/>
                                                <w:right w:val="none" w:sz="0" w:space="0" w:color="auto"/>
                                              </w:divBdr>
                                              <w:divsChild>
                                                <w:div w:id="1296792162">
                                                  <w:marLeft w:val="0"/>
                                                  <w:marRight w:val="0"/>
                                                  <w:marTop w:val="0"/>
                                                  <w:marBottom w:val="0"/>
                                                  <w:divBdr>
                                                    <w:top w:val="none" w:sz="0" w:space="0" w:color="auto"/>
                                                    <w:left w:val="none" w:sz="0" w:space="0" w:color="auto"/>
                                                    <w:bottom w:val="single" w:sz="6" w:space="0" w:color="DADCE0"/>
                                                    <w:right w:val="none" w:sz="0" w:space="0" w:color="auto"/>
                                                  </w:divBdr>
                                                  <w:divsChild>
                                                    <w:div w:id="352611885">
                                                      <w:marLeft w:val="0"/>
                                                      <w:marRight w:val="0"/>
                                                      <w:marTop w:val="0"/>
                                                      <w:marBottom w:val="0"/>
                                                      <w:divBdr>
                                                        <w:top w:val="none" w:sz="0" w:space="0" w:color="auto"/>
                                                        <w:left w:val="none" w:sz="0" w:space="0" w:color="auto"/>
                                                        <w:bottom w:val="none" w:sz="0" w:space="0" w:color="auto"/>
                                                        <w:right w:val="none" w:sz="0" w:space="0" w:color="auto"/>
                                                      </w:divBdr>
                                                      <w:divsChild>
                                                        <w:div w:id="758720439">
                                                          <w:marLeft w:val="0"/>
                                                          <w:marRight w:val="0"/>
                                                          <w:marTop w:val="0"/>
                                                          <w:marBottom w:val="0"/>
                                                          <w:divBdr>
                                                            <w:top w:val="none" w:sz="0" w:space="0" w:color="auto"/>
                                                            <w:left w:val="none" w:sz="0" w:space="0" w:color="auto"/>
                                                            <w:bottom w:val="none" w:sz="0" w:space="0" w:color="auto"/>
                                                            <w:right w:val="none" w:sz="0" w:space="0" w:color="auto"/>
                                                          </w:divBdr>
                                                        </w:div>
                                                        <w:div w:id="4984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89906">
                                                  <w:marLeft w:val="0"/>
                                                  <w:marRight w:val="0"/>
                                                  <w:marTop w:val="0"/>
                                                  <w:marBottom w:val="0"/>
                                                  <w:divBdr>
                                                    <w:top w:val="none" w:sz="0" w:space="0" w:color="auto"/>
                                                    <w:left w:val="none" w:sz="0" w:space="0" w:color="auto"/>
                                                    <w:bottom w:val="single" w:sz="6" w:space="0" w:color="DADCE0"/>
                                                    <w:right w:val="none" w:sz="0" w:space="0" w:color="auto"/>
                                                  </w:divBdr>
                                                  <w:divsChild>
                                                    <w:div w:id="1066145599">
                                                      <w:marLeft w:val="0"/>
                                                      <w:marRight w:val="0"/>
                                                      <w:marTop w:val="0"/>
                                                      <w:marBottom w:val="0"/>
                                                      <w:divBdr>
                                                        <w:top w:val="none" w:sz="0" w:space="0" w:color="auto"/>
                                                        <w:left w:val="none" w:sz="0" w:space="0" w:color="auto"/>
                                                        <w:bottom w:val="none" w:sz="0" w:space="0" w:color="auto"/>
                                                        <w:right w:val="none" w:sz="0" w:space="0" w:color="auto"/>
                                                      </w:divBdr>
                                                      <w:divsChild>
                                                        <w:div w:id="770786327">
                                                          <w:marLeft w:val="0"/>
                                                          <w:marRight w:val="0"/>
                                                          <w:marTop w:val="0"/>
                                                          <w:marBottom w:val="0"/>
                                                          <w:divBdr>
                                                            <w:top w:val="none" w:sz="0" w:space="0" w:color="auto"/>
                                                            <w:left w:val="none" w:sz="0" w:space="0" w:color="auto"/>
                                                            <w:bottom w:val="none" w:sz="0" w:space="0" w:color="auto"/>
                                                            <w:right w:val="none" w:sz="0" w:space="0" w:color="auto"/>
                                                          </w:divBdr>
                                                        </w:div>
                                                        <w:div w:id="12335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088">
                                                  <w:marLeft w:val="0"/>
                                                  <w:marRight w:val="0"/>
                                                  <w:marTop w:val="0"/>
                                                  <w:marBottom w:val="0"/>
                                                  <w:divBdr>
                                                    <w:top w:val="none" w:sz="0" w:space="0" w:color="auto"/>
                                                    <w:left w:val="none" w:sz="0" w:space="0" w:color="auto"/>
                                                    <w:bottom w:val="none" w:sz="0" w:space="0" w:color="auto"/>
                                                    <w:right w:val="none" w:sz="0" w:space="0" w:color="auto"/>
                                                  </w:divBdr>
                                                  <w:divsChild>
                                                    <w:div w:id="945960281">
                                                      <w:marLeft w:val="0"/>
                                                      <w:marRight w:val="0"/>
                                                      <w:marTop w:val="0"/>
                                                      <w:marBottom w:val="0"/>
                                                      <w:divBdr>
                                                        <w:top w:val="none" w:sz="0" w:space="0" w:color="auto"/>
                                                        <w:left w:val="none" w:sz="0" w:space="0" w:color="auto"/>
                                                        <w:bottom w:val="none" w:sz="0" w:space="0" w:color="auto"/>
                                                        <w:right w:val="none" w:sz="0" w:space="0" w:color="auto"/>
                                                      </w:divBdr>
                                                      <w:divsChild>
                                                        <w:div w:id="1832484861">
                                                          <w:marLeft w:val="0"/>
                                                          <w:marRight w:val="0"/>
                                                          <w:marTop w:val="0"/>
                                                          <w:marBottom w:val="0"/>
                                                          <w:divBdr>
                                                            <w:top w:val="none" w:sz="0" w:space="0" w:color="auto"/>
                                                            <w:left w:val="none" w:sz="0" w:space="0" w:color="auto"/>
                                                            <w:bottom w:val="none" w:sz="0" w:space="0" w:color="auto"/>
                                                            <w:right w:val="none" w:sz="0" w:space="0" w:color="auto"/>
                                                          </w:divBdr>
                                                        </w:div>
                                                        <w:div w:id="10293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5210">
                                                  <w:marLeft w:val="0"/>
                                                  <w:marRight w:val="0"/>
                                                  <w:marTop w:val="0"/>
                                                  <w:marBottom w:val="0"/>
                                                  <w:divBdr>
                                                    <w:top w:val="none" w:sz="0" w:space="0" w:color="auto"/>
                                                    <w:left w:val="none" w:sz="0" w:space="0" w:color="auto"/>
                                                    <w:bottom w:val="none" w:sz="0" w:space="0" w:color="auto"/>
                                                    <w:right w:val="none" w:sz="0" w:space="0" w:color="auto"/>
                                                  </w:divBdr>
                                                  <w:divsChild>
                                                    <w:div w:id="479884448">
                                                      <w:marLeft w:val="0"/>
                                                      <w:marRight w:val="0"/>
                                                      <w:marTop w:val="0"/>
                                                      <w:marBottom w:val="0"/>
                                                      <w:divBdr>
                                                        <w:top w:val="none" w:sz="0" w:space="0" w:color="auto"/>
                                                        <w:left w:val="none" w:sz="0" w:space="0" w:color="auto"/>
                                                        <w:bottom w:val="none" w:sz="0" w:space="0" w:color="auto"/>
                                                        <w:right w:val="none" w:sz="0" w:space="0" w:color="auto"/>
                                                      </w:divBdr>
                                                      <w:divsChild>
                                                        <w:div w:id="1468937761">
                                                          <w:marLeft w:val="0"/>
                                                          <w:marRight w:val="0"/>
                                                          <w:marTop w:val="0"/>
                                                          <w:marBottom w:val="0"/>
                                                          <w:divBdr>
                                                            <w:top w:val="none" w:sz="0" w:space="0" w:color="auto"/>
                                                            <w:left w:val="none" w:sz="0" w:space="0" w:color="auto"/>
                                                            <w:bottom w:val="none" w:sz="0" w:space="0" w:color="auto"/>
                                                            <w:right w:val="none" w:sz="0" w:space="0" w:color="auto"/>
                                                          </w:divBdr>
                                                          <w:divsChild>
                                                            <w:div w:id="12944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404446341">
      <w:bodyDiv w:val="1"/>
      <w:marLeft w:val="0"/>
      <w:marRight w:val="0"/>
      <w:marTop w:val="0"/>
      <w:marBottom w:val="0"/>
      <w:divBdr>
        <w:top w:val="none" w:sz="0" w:space="0" w:color="auto"/>
        <w:left w:val="none" w:sz="0" w:space="0" w:color="auto"/>
        <w:bottom w:val="none" w:sz="0" w:space="0" w:color="auto"/>
        <w:right w:val="none" w:sz="0" w:space="0" w:color="auto"/>
      </w:divBdr>
      <w:divsChild>
        <w:div w:id="698242987">
          <w:marLeft w:val="0"/>
          <w:marRight w:val="0"/>
          <w:marTop w:val="0"/>
          <w:marBottom w:val="0"/>
          <w:divBdr>
            <w:top w:val="none" w:sz="0" w:space="0" w:color="auto"/>
            <w:left w:val="none" w:sz="0" w:space="0" w:color="auto"/>
            <w:bottom w:val="none" w:sz="0" w:space="0" w:color="auto"/>
            <w:right w:val="none" w:sz="0" w:space="0" w:color="auto"/>
          </w:divBdr>
          <w:divsChild>
            <w:div w:id="1847280913">
              <w:marLeft w:val="0"/>
              <w:marRight w:val="0"/>
              <w:marTop w:val="0"/>
              <w:marBottom w:val="0"/>
              <w:divBdr>
                <w:top w:val="none" w:sz="0" w:space="0" w:color="auto"/>
                <w:left w:val="none" w:sz="0" w:space="0" w:color="auto"/>
                <w:bottom w:val="none" w:sz="0" w:space="0" w:color="auto"/>
                <w:right w:val="none" w:sz="0" w:space="0" w:color="auto"/>
              </w:divBdr>
              <w:divsChild>
                <w:div w:id="116536303">
                  <w:marLeft w:val="0"/>
                  <w:marRight w:val="0"/>
                  <w:marTop w:val="0"/>
                  <w:marBottom w:val="0"/>
                  <w:divBdr>
                    <w:top w:val="none" w:sz="0" w:space="0" w:color="auto"/>
                    <w:left w:val="none" w:sz="0" w:space="0" w:color="auto"/>
                    <w:bottom w:val="none" w:sz="0" w:space="0" w:color="auto"/>
                    <w:right w:val="none" w:sz="0" w:space="0" w:color="auto"/>
                  </w:divBdr>
                  <w:divsChild>
                    <w:div w:id="587425112">
                      <w:marLeft w:val="0"/>
                      <w:marRight w:val="0"/>
                      <w:marTop w:val="0"/>
                      <w:marBottom w:val="0"/>
                      <w:divBdr>
                        <w:top w:val="none" w:sz="0" w:space="0" w:color="auto"/>
                        <w:left w:val="none" w:sz="0" w:space="0" w:color="auto"/>
                        <w:bottom w:val="none" w:sz="0" w:space="0" w:color="auto"/>
                        <w:right w:val="none" w:sz="0" w:space="0" w:color="auto"/>
                      </w:divBdr>
                      <w:divsChild>
                        <w:div w:id="415134345">
                          <w:marLeft w:val="0"/>
                          <w:marRight w:val="0"/>
                          <w:marTop w:val="0"/>
                          <w:marBottom w:val="0"/>
                          <w:divBdr>
                            <w:top w:val="none" w:sz="0" w:space="0" w:color="auto"/>
                            <w:left w:val="none" w:sz="0" w:space="0" w:color="auto"/>
                            <w:bottom w:val="none" w:sz="0" w:space="0" w:color="auto"/>
                            <w:right w:val="none" w:sz="0" w:space="0" w:color="auto"/>
                          </w:divBdr>
                          <w:divsChild>
                            <w:div w:id="1462459489">
                              <w:marLeft w:val="0"/>
                              <w:marRight w:val="0"/>
                              <w:marTop w:val="0"/>
                              <w:marBottom w:val="0"/>
                              <w:divBdr>
                                <w:top w:val="none" w:sz="0" w:space="0" w:color="auto"/>
                                <w:left w:val="none" w:sz="0" w:space="0" w:color="auto"/>
                                <w:bottom w:val="none" w:sz="0" w:space="0" w:color="auto"/>
                                <w:right w:val="none" w:sz="0" w:space="0" w:color="auto"/>
                              </w:divBdr>
                              <w:divsChild>
                                <w:div w:id="816920432">
                                  <w:marLeft w:val="0"/>
                                  <w:marRight w:val="0"/>
                                  <w:marTop w:val="0"/>
                                  <w:marBottom w:val="0"/>
                                  <w:divBdr>
                                    <w:top w:val="none" w:sz="0" w:space="0" w:color="auto"/>
                                    <w:left w:val="none" w:sz="0" w:space="0" w:color="auto"/>
                                    <w:bottom w:val="none" w:sz="0" w:space="0" w:color="auto"/>
                                    <w:right w:val="none" w:sz="0" w:space="0" w:color="auto"/>
                                  </w:divBdr>
                                  <w:divsChild>
                                    <w:div w:id="152451244">
                                      <w:marLeft w:val="0"/>
                                      <w:marRight w:val="0"/>
                                      <w:marTop w:val="0"/>
                                      <w:marBottom w:val="0"/>
                                      <w:divBdr>
                                        <w:top w:val="none" w:sz="0" w:space="0" w:color="auto"/>
                                        <w:left w:val="none" w:sz="0" w:space="0" w:color="auto"/>
                                        <w:bottom w:val="none" w:sz="0" w:space="0" w:color="auto"/>
                                        <w:right w:val="none" w:sz="0" w:space="0" w:color="auto"/>
                                      </w:divBdr>
                                      <w:divsChild>
                                        <w:div w:id="1628193670">
                                          <w:marLeft w:val="0"/>
                                          <w:marRight w:val="0"/>
                                          <w:marTop w:val="0"/>
                                          <w:marBottom w:val="0"/>
                                          <w:divBdr>
                                            <w:top w:val="none" w:sz="0" w:space="0" w:color="auto"/>
                                            <w:left w:val="none" w:sz="0" w:space="0" w:color="auto"/>
                                            <w:bottom w:val="none" w:sz="0" w:space="0" w:color="auto"/>
                                            <w:right w:val="none" w:sz="0" w:space="0" w:color="auto"/>
                                          </w:divBdr>
                                          <w:divsChild>
                                            <w:div w:id="20278838">
                                              <w:marLeft w:val="0"/>
                                              <w:marRight w:val="0"/>
                                              <w:marTop w:val="0"/>
                                              <w:marBottom w:val="0"/>
                                              <w:divBdr>
                                                <w:top w:val="none" w:sz="0" w:space="0" w:color="auto"/>
                                                <w:left w:val="none" w:sz="0" w:space="0" w:color="auto"/>
                                                <w:bottom w:val="none" w:sz="0" w:space="0" w:color="auto"/>
                                                <w:right w:val="none" w:sz="0" w:space="0" w:color="auto"/>
                                              </w:divBdr>
                                              <w:divsChild>
                                                <w:div w:id="1250313117">
                                                  <w:marLeft w:val="0"/>
                                                  <w:marRight w:val="0"/>
                                                  <w:marTop w:val="0"/>
                                                  <w:marBottom w:val="0"/>
                                                  <w:divBdr>
                                                    <w:top w:val="none" w:sz="0" w:space="0" w:color="auto"/>
                                                    <w:left w:val="none" w:sz="0" w:space="0" w:color="auto"/>
                                                    <w:bottom w:val="single" w:sz="6" w:space="0" w:color="DADCE0"/>
                                                    <w:right w:val="none" w:sz="0" w:space="0" w:color="auto"/>
                                                  </w:divBdr>
                                                  <w:divsChild>
                                                    <w:div w:id="2039117654">
                                                      <w:marLeft w:val="0"/>
                                                      <w:marRight w:val="0"/>
                                                      <w:marTop w:val="0"/>
                                                      <w:marBottom w:val="0"/>
                                                      <w:divBdr>
                                                        <w:top w:val="none" w:sz="0" w:space="0" w:color="auto"/>
                                                        <w:left w:val="none" w:sz="0" w:space="0" w:color="auto"/>
                                                        <w:bottom w:val="none" w:sz="0" w:space="0" w:color="auto"/>
                                                        <w:right w:val="none" w:sz="0" w:space="0" w:color="auto"/>
                                                      </w:divBdr>
                                                      <w:divsChild>
                                                        <w:div w:id="683358392">
                                                          <w:marLeft w:val="0"/>
                                                          <w:marRight w:val="0"/>
                                                          <w:marTop w:val="0"/>
                                                          <w:marBottom w:val="0"/>
                                                          <w:divBdr>
                                                            <w:top w:val="none" w:sz="0" w:space="0" w:color="auto"/>
                                                            <w:left w:val="none" w:sz="0" w:space="0" w:color="auto"/>
                                                            <w:bottom w:val="none" w:sz="0" w:space="0" w:color="auto"/>
                                                            <w:right w:val="none" w:sz="0" w:space="0" w:color="auto"/>
                                                          </w:divBdr>
                                                        </w:div>
                                                        <w:div w:id="434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459">
                                                  <w:marLeft w:val="0"/>
                                                  <w:marRight w:val="0"/>
                                                  <w:marTop w:val="0"/>
                                                  <w:marBottom w:val="0"/>
                                                  <w:divBdr>
                                                    <w:top w:val="none" w:sz="0" w:space="0" w:color="auto"/>
                                                    <w:left w:val="none" w:sz="0" w:space="0" w:color="auto"/>
                                                    <w:bottom w:val="single" w:sz="6" w:space="0" w:color="DADCE0"/>
                                                    <w:right w:val="none" w:sz="0" w:space="0" w:color="auto"/>
                                                  </w:divBdr>
                                                  <w:divsChild>
                                                    <w:div w:id="1377898518">
                                                      <w:marLeft w:val="0"/>
                                                      <w:marRight w:val="0"/>
                                                      <w:marTop w:val="0"/>
                                                      <w:marBottom w:val="0"/>
                                                      <w:divBdr>
                                                        <w:top w:val="none" w:sz="0" w:space="0" w:color="auto"/>
                                                        <w:left w:val="none" w:sz="0" w:space="0" w:color="auto"/>
                                                        <w:bottom w:val="none" w:sz="0" w:space="0" w:color="auto"/>
                                                        <w:right w:val="none" w:sz="0" w:space="0" w:color="auto"/>
                                                      </w:divBdr>
                                                      <w:divsChild>
                                                        <w:div w:id="2033721441">
                                                          <w:marLeft w:val="0"/>
                                                          <w:marRight w:val="0"/>
                                                          <w:marTop w:val="0"/>
                                                          <w:marBottom w:val="0"/>
                                                          <w:divBdr>
                                                            <w:top w:val="none" w:sz="0" w:space="0" w:color="auto"/>
                                                            <w:left w:val="none" w:sz="0" w:space="0" w:color="auto"/>
                                                            <w:bottom w:val="none" w:sz="0" w:space="0" w:color="auto"/>
                                                            <w:right w:val="none" w:sz="0" w:space="0" w:color="auto"/>
                                                          </w:divBdr>
                                                        </w:div>
                                                        <w:div w:id="11940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05999">
                                                  <w:marLeft w:val="0"/>
                                                  <w:marRight w:val="0"/>
                                                  <w:marTop w:val="0"/>
                                                  <w:marBottom w:val="0"/>
                                                  <w:divBdr>
                                                    <w:top w:val="none" w:sz="0" w:space="0" w:color="auto"/>
                                                    <w:left w:val="none" w:sz="0" w:space="0" w:color="auto"/>
                                                    <w:bottom w:val="none" w:sz="0" w:space="0" w:color="auto"/>
                                                    <w:right w:val="none" w:sz="0" w:space="0" w:color="auto"/>
                                                  </w:divBdr>
                                                  <w:divsChild>
                                                    <w:div w:id="1666473051">
                                                      <w:marLeft w:val="0"/>
                                                      <w:marRight w:val="0"/>
                                                      <w:marTop w:val="0"/>
                                                      <w:marBottom w:val="0"/>
                                                      <w:divBdr>
                                                        <w:top w:val="none" w:sz="0" w:space="0" w:color="auto"/>
                                                        <w:left w:val="none" w:sz="0" w:space="0" w:color="auto"/>
                                                        <w:bottom w:val="none" w:sz="0" w:space="0" w:color="auto"/>
                                                        <w:right w:val="none" w:sz="0" w:space="0" w:color="auto"/>
                                                      </w:divBdr>
                                                      <w:divsChild>
                                                        <w:div w:id="535966820">
                                                          <w:marLeft w:val="0"/>
                                                          <w:marRight w:val="0"/>
                                                          <w:marTop w:val="0"/>
                                                          <w:marBottom w:val="0"/>
                                                          <w:divBdr>
                                                            <w:top w:val="none" w:sz="0" w:space="0" w:color="auto"/>
                                                            <w:left w:val="none" w:sz="0" w:space="0" w:color="auto"/>
                                                            <w:bottom w:val="none" w:sz="0" w:space="0" w:color="auto"/>
                                                            <w:right w:val="none" w:sz="0" w:space="0" w:color="auto"/>
                                                          </w:divBdr>
                                                        </w:div>
                                                        <w:div w:id="19219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7184">
                                                  <w:marLeft w:val="0"/>
                                                  <w:marRight w:val="0"/>
                                                  <w:marTop w:val="0"/>
                                                  <w:marBottom w:val="0"/>
                                                  <w:divBdr>
                                                    <w:top w:val="none" w:sz="0" w:space="0" w:color="auto"/>
                                                    <w:left w:val="none" w:sz="0" w:space="0" w:color="auto"/>
                                                    <w:bottom w:val="none" w:sz="0" w:space="0" w:color="auto"/>
                                                    <w:right w:val="none" w:sz="0" w:space="0" w:color="auto"/>
                                                  </w:divBdr>
                                                  <w:divsChild>
                                                    <w:div w:id="2036494263">
                                                      <w:marLeft w:val="0"/>
                                                      <w:marRight w:val="0"/>
                                                      <w:marTop w:val="0"/>
                                                      <w:marBottom w:val="0"/>
                                                      <w:divBdr>
                                                        <w:top w:val="none" w:sz="0" w:space="0" w:color="auto"/>
                                                        <w:left w:val="none" w:sz="0" w:space="0" w:color="auto"/>
                                                        <w:bottom w:val="none" w:sz="0" w:space="0" w:color="auto"/>
                                                        <w:right w:val="none" w:sz="0" w:space="0" w:color="auto"/>
                                                      </w:divBdr>
                                                      <w:divsChild>
                                                        <w:div w:id="233859536">
                                                          <w:marLeft w:val="0"/>
                                                          <w:marRight w:val="0"/>
                                                          <w:marTop w:val="0"/>
                                                          <w:marBottom w:val="0"/>
                                                          <w:divBdr>
                                                            <w:top w:val="none" w:sz="0" w:space="0" w:color="auto"/>
                                                            <w:left w:val="none" w:sz="0" w:space="0" w:color="auto"/>
                                                            <w:bottom w:val="none" w:sz="0" w:space="0" w:color="auto"/>
                                                            <w:right w:val="none" w:sz="0" w:space="0" w:color="auto"/>
                                                          </w:divBdr>
                                                          <w:divsChild>
                                                            <w:div w:id="1736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1096">
                                              <w:marLeft w:val="0"/>
                                              <w:marRight w:val="0"/>
                                              <w:marTop w:val="0"/>
                                              <w:marBottom w:val="0"/>
                                              <w:divBdr>
                                                <w:top w:val="none" w:sz="0" w:space="0" w:color="auto"/>
                                                <w:left w:val="none" w:sz="0" w:space="0" w:color="auto"/>
                                                <w:bottom w:val="none" w:sz="0" w:space="0" w:color="auto"/>
                                                <w:right w:val="none" w:sz="0" w:space="0" w:color="auto"/>
                                              </w:divBdr>
                                              <w:divsChild>
                                                <w:div w:id="1732343436">
                                                  <w:marLeft w:val="0"/>
                                                  <w:marRight w:val="0"/>
                                                  <w:marTop w:val="0"/>
                                                  <w:marBottom w:val="0"/>
                                                  <w:divBdr>
                                                    <w:top w:val="none" w:sz="0" w:space="0" w:color="auto"/>
                                                    <w:left w:val="none" w:sz="0" w:space="0" w:color="auto"/>
                                                    <w:bottom w:val="single" w:sz="6" w:space="0" w:color="DADCE0"/>
                                                    <w:right w:val="none" w:sz="0" w:space="0" w:color="auto"/>
                                                  </w:divBdr>
                                                  <w:divsChild>
                                                    <w:div w:id="687565354">
                                                      <w:marLeft w:val="0"/>
                                                      <w:marRight w:val="0"/>
                                                      <w:marTop w:val="0"/>
                                                      <w:marBottom w:val="0"/>
                                                      <w:divBdr>
                                                        <w:top w:val="none" w:sz="0" w:space="0" w:color="auto"/>
                                                        <w:left w:val="none" w:sz="0" w:space="0" w:color="auto"/>
                                                        <w:bottom w:val="none" w:sz="0" w:space="0" w:color="auto"/>
                                                        <w:right w:val="none" w:sz="0" w:space="0" w:color="auto"/>
                                                      </w:divBdr>
                                                      <w:divsChild>
                                                        <w:div w:id="993535277">
                                                          <w:marLeft w:val="0"/>
                                                          <w:marRight w:val="0"/>
                                                          <w:marTop w:val="0"/>
                                                          <w:marBottom w:val="0"/>
                                                          <w:divBdr>
                                                            <w:top w:val="none" w:sz="0" w:space="0" w:color="auto"/>
                                                            <w:left w:val="none" w:sz="0" w:space="0" w:color="auto"/>
                                                            <w:bottom w:val="none" w:sz="0" w:space="0" w:color="auto"/>
                                                            <w:right w:val="none" w:sz="0" w:space="0" w:color="auto"/>
                                                          </w:divBdr>
                                                        </w:div>
                                                        <w:div w:id="9692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0035">
                                                  <w:marLeft w:val="0"/>
                                                  <w:marRight w:val="0"/>
                                                  <w:marTop w:val="0"/>
                                                  <w:marBottom w:val="0"/>
                                                  <w:divBdr>
                                                    <w:top w:val="none" w:sz="0" w:space="0" w:color="auto"/>
                                                    <w:left w:val="none" w:sz="0" w:space="0" w:color="auto"/>
                                                    <w:bottom w:val="single" w:sz="6" w:space="0" w:color="DADCE0"/>
                                                    <w:right w:val="none" w:sz="0" w:space="0" w:color="auto"/>
                                                  </w:divBdr>
                                                  <w:divsChild>
                                                    <w:div w:id="891886609">
                                                      <w:marLeft w:val="0"/>
                                                      <w:marRight w:val="0"/>
                                                      <w:marTop w:val="0"/>
                                                      <w:marBottom w:val="0"/>
                                                      <w:divBdr>
                                                        <w:top w:val="none" w:sz="0" w:space="0" w:color="auto"/>
                                                        <w:left w:val="none" w:sz="0" w:space="0" w:color="auto"/>
                                                        <w:bottom w:val="none" w:sz="0" w:space="0" w:color="auto"/>
                                                        <w:right w:val="none" w:sz="0" w:space="0" w:color="auto"/>
                                                      </w:divBdr>
                                                      <w:divsChild>
                                                        <w:div w:id="97912590">
                                                          <w:marLeft w:val="0"/>
                                                          <w:marRight w:val="0"/>
                                                          <w:marTop w:val="0"/>
                                                          <w:marBottom w:val="0"/>
                                                          <w:divBdr>
                                                            <w:top w:val="none" w:sz="0" w:space="0" w:color="auto"/>
                                                            <w:left w:val="none" w:sz="0" w:space="0" w:color="auto"/>
                                                            <w:bottom w:val="none" w:sz="0" w:space="0" w:color="auto"/>
                                                            <w:right w:val="none" w:sz="0" w:space="0" w:color="auto"/>
                                                          </w:divBdr>
                                                        </w:div>
                                                        <w:div w:id="7237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9698">
                                                  <w:marLeft w:val="0"/>
                                                  <w:marRight w:val="0"/>
                                                  <w:marTop w:val="0"/>
                                                  <w:marBottom w:val="0"/>
                                                  <w:divBdr>
                                                    <w:top w:val="none" w:sz="0" w:space="0" w:color="auto"/>
                                                    <w:left w:val="none" w:sz="0" w:space="0" w:color="auto"/>
                                                    <w:bottom w:val="none" w:sz="0" w:space="0" w:color="auto"/>
                                                    <w:right w:val="none" w:sz="0" w:space="0" w:color="auto"/>
                                                  </w:divBdr>
                                                  <w:divsChild>
                                                    <w:div w:id="1602031304">
                                                      <w:marLeft w:val="0"/>
                                                      <w:marRight w:val="0"/>
                                                      <w:marTop w:val="0"/>
                                                      <w:marBottom w:val="0"/>
                                                      <w:divBdr>
                                                        <w:top w:val="none" w:sz="0" w:space="0" w:color="auto"/>
                                                        <w:left w:val="none" w:sz="0" w:space="0" w:color="auto"/>
                                                        <w:bottom w:val="none" w:sz="0" w:space="0" w:color="auto"/>
                                                        <w:right w:val="none" w:sz="0" w:space="0" w:color="auto"/>
                                                      </w:divBdr>
                                                      <w:divsChild>
                                                        <w:div w:id="1307969794">
                                                          <w:marLeft w:val="0"/>
                                                          <w:marRight w:val="0"/>
                                                          <w:marTop w:val="0"/>
                                                          <w:marBottom w:val="0"/>
                                                          <w:divBdr>
                                                            <w:top w:val="none" w:sz="0" w:space="0" w:color="auto"/>
                                                            <w:left w:val="none" w:sz="0" w:space="0" w:color="auto"/>
                                                            <w:bottom w:val="none" w:sz="0" w:space="0" w:color="auto"/>
                                                            <w:right w:val="none" w:sz="0" w:space="0" w:color="auto"/>
                                                          </w:divBdr>
                                                        </w:div>
                                                        <w:div w:id="4304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3666">
                                                  <w:marLeft w:val="0"/>
                                                  <w:marRight w:val="0"/>
                                                  <w:marTop w:val="0"/>
                                                  <w:marBottom w:val="0"/>
                                                  <w:divBdr>
                                                    <w:top w:val="none" w:sz="0" w:space="0" w:color="auto"/>
                                                    <w:left w:val="none" w:sz="0" w:space="0" w:color="auto"/>
                                                    <w:bottom w:val="none" w:sz="0" w:space="0" w:color="auto"/>
                                                    <w:right w:val="none" w:sz="0" w:space="0" w:color="auto"/>
                                                  </w:divBdr>
                                                  <w:divsChild>
                                                    <w:div w:id="1135680289">
                                                      <w:marLeft w:val="0"/>
                                                      <w:marRight w:val="0"/>
                                                      <w:marTop w:val="0"/>
                                                      <w:marBottom w:val="0"/>
                                                      <w:divBdr>
                                                        <w:top w:val="none" w:sz="0" w:space="0" w:color="auto"/>
                                                        <w:left w:val="none" w:sz="0" w:space="0" w:color="auto"/>
                                                        <w:bottom w:val="none" w:sz="0" w:space="0" w:color="auto"/>
                                                        <w:right w:val="none" w:sz="0" w:space="0" w:color="auto"/>
                                                      </w:divBdr>
                                                      <w:divsChild>
                                                        <w:div w:id="299116545">
                                                          <w:marLeft w:val="0"/>
                                                          <w:marRight w:val="0"/>
                                                          <w:marTop w:val="0"/>
                                                          <w:marBottom w:val="0"/>
                                                          <w:divBdr>
                                                            <w:top w:val="none" w:sz="0" w:space="0" w:color="auto"/>
                                                            <w:left w:val="none" w:sz="0" w:space="0" w:color="auto"/>
                                                            <w:bottom w:val="none" w:sz="0" w:space="0" w:color="auto"/>
                                                            <w:right w:val="none" w:sz="0" w:space="0" w:color="auto"/>
                                                          </w:divBdr>
                                                          <w:divsChild>
                                                            <w:div w:id="13446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22261">
                                              <w:marLeft w:val="0"/>
                                              <w:marRight w:val="0"/>
                                              <w:marTop w:val="0"/>
                                              <w:marBottom w:val="0"/>
                                              <w:divBdr>
                                                <w:top w:val="none" w:sz="0" w:space="0" w:color="auto"/>
                                                <w:left w:val="none" w:sz="0" w:space="0" w:color="auto"/>
                                                <w:bottom w:val="none" w:sz="0" w:space="0" w:color="auto"/>
                                                <w:right w:val="none" w:sz="0" w:space="0" w:color="auto"/>
                                              </w:divBdr>
                                              <w:divsChild>
                                                <w:div w:id="1849634982">
                                                  <w:marLeft w:val="0"/>
                                                  <w:marRight w:val="0"/>
                                                  <w:marTop w:val="0"/>
                                                  <w:marBottom w:val="0"/>
                                                  <w:divBdr>
                                                    <w:top w:val="none" w:sz="0" w:space="0" w:color="auto"/>
                                                    <w:left w:val="none" w:sz="0" w:space="0" w:color="auto"/>
                                                    <w:bottom w:val="single" w:sz="6" w:space="0" w:color="DADCE0"/>
                                                    <w:right w:val="none" w:sz="0" w:space="0" w:color="auto"/>
                                                  </w:divBdr>
                                                  <w:divsChild>
                                                    <w:div w:id="1969623077">
                                                      <w:marLeft w:val="0"/>
                                                      <w:marRight w:val="0"/>
                                                      <w:marTop w:val="0"/>
                                                      <w:marBottom w:val="0"/>
                                                      <w:divBdr>
                                                        <w:top w:val="none" w:sz="0" w:space="0" w:color="auto"/>
                                                        <w:left w:val="none" w:sz="0" w:space="0" w:color="auto"/>
                                                        <w:bottom w:val="none" w:sz="0" w:space="0" w:color="auto"/>
                                                        <w:right w:val="none" w:sz="0" w:space="0" w:color="auto"/>
                                                      </w:divBdr>
                                                      <w:divsChild>
                                                        <w:div w:id="559708898">
                                                          <w:marLeft w:val="0"/>
                                                          <w:marRight w:val="0"/>
                                                          <w:marTop w:val="0"/>
                                                          <w:marBottom w:val="0"/>
                                                          <w:divBdr>
                                                            <w:top w:val="none" w:sz="0" w:space="0" w:color="auto"/>
                                                            <w:left w:val="none" w:sz="0" w:space="0" w:color="auto"/>
                                                            <w:bottom w:val="none" w:sz="0" w:space="0" w:color="auto"/>
                                                            <w:right w:val="none" w:sz="0" w:space="0" w:color="auto"/>
                                                          </w:divBdr>
                                                        </w:div>
                                                        <w:div w:id="17538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028">
                                                  <w:marLeft w:val="0"/>
                                                  <w:marRight w:val="0"/>
                                                  <w:marTop w:val="0"/>
                                                  <w:marBottom w:val="0"/>
                                                  <w:divBdr>
                                                    <w:top w:val="none" w:sz="0" w:space="0" w:color="auto"/>
                                                    <w:left w:val="none" w:sz="0" w:space="0" w:color="auto"/>
                                                    <w:bottom w:val="single" w:sz="6" w:space="0" w:color="DADCE0"/>
                                                    <w:right w:val="none" w:sz="0" w:space="0" w:color="auto"/>
                                                  </w:divBdr>
                                                  <w:divsChild>
                                                    <w:div w:id="619918353">
                                                      <w:marLeft w:val="0"/>
                                                      <w:marRight w:val="0"/>
                                                      <w:marTop w:val="0"/>
                                                      <w:marBottom w:val="0"/>
                                                      <w:divBdr>
                                                        <w:top w:val="none" w:sz="0" w:space="0" w:color="auto"/>
                                                        <w:left w:val="none" w:sz="0" w:space="0" w:color="auto"/>
                                                        <w:bottom w:val="none" w:sz="0" w:space="0" w:color="auto"/>
                                                        <w:right w:val="none" w:sz="0" w:space="0" w:color="auto"/>
                                                      </w:divBdr>
                                                      <w:divsChild>
                                                        <w:div w:id="1696492101">
                                                          <w:marLeft w:val="0"/>
                                                          <w:marRight w:val="0"/>
                                                          <w:marTop w:val="0"/>
                                                          <w:marBottom w:val="0"/>
                                                          <w:divBdr>
                                                            <w:top w:val="none" w:sz="0" w:space="0" w:color="auto"/>
                                                            <w:left w:val="none" w:sz="0" w:space="0" w:color="auto"/>
                                                            <w:bottom w:val="none" w:sz="0" w:space="0" w:color="auto"/>
                                                            <w:right w:val="none" w:sz="0" w:space="0" w:color="auto"/>
                                                          </w:divBdr>
                                                        </w:div>
                                                        <w:div w:id="20241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6635">
                                                  <w:marLeft w:val="0"/>
                                                  <w:marRight w:val="0"/>
                                                  <w:marTop w:val="0"/>
                                                  <w:marBottom w:val="0"/>
                                                  <w:divBdr>
                                                    <w:top w:val="none" w:sz="0" w:space="0" w:color="auto"/>
                                                    <w:left w:val="none" w:sz="0" w:space="0" w:color="auto"/>
                                                    <w:bottom w:val="none" w:sz="0" w:space="0" w:color="auto"/>
                                                    <w:right w:val="none" w:sz="0" w:space="0" w:color="auto"/>
                                                  </w:divBdr>
                                                  <w:divsChild>
                                                    <w:div w:id="1799762439">
                                                      <w:marLeft w:val="0"/>
                                                      <w:marRight w:val="0"/>
                                                      <w:marTop w:val="0"/>
                                                      <w:marBottom w:val="0"/>
                                                      <w:divBdr>
                                                        <w:top w:val="none" w:sz="0" w:space="0" w:color="auto"/>
                                                        <w:left w:val="none" w:sz="0" w:space="0" w:color="auto"/>
                                                        <w:bottom w:val="none" w:sz="0" w:space="0" w:color="auto"/>
                                                        <w:right w:val="none" w:sz="0" w:space="0" w:color="auto"/>
                                                      </w:divBdr>
                                                      <w:divsChild>
                                                        <w:div w:id="1373963340">
                                                          <w:marLeft w:val="0"/>
                                                          <w:marRight w:val="0"/>
                                                          <w:marTop w:val="0"/>
                                                          <w:marBottom w:val="0"/>
                                                          <w:divBdr>
                                                            <w:top w:val="none" w:sz="0" w:space="0" w:color="auto"/>
                                                            <w:left w:val="none" w:sz="0" w:space="0" w:color="auto"/>
                                                            <w:bottom w:val="none" w:sz="0" w:space="0" w:color="auto"/>
                                                            <w:right w:val="none" w:sz="0" w:space="0" w:color="auto"/>
                                                          </w:divBdr>
                                                        </w:div>
                                                        <w:div w:id="17820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7174">
                                                  <w:marLeft w:val="0"/>
                                                  <w:marRight w:val="0"/>
                                                  <w:marTop w:val="0"/>
                                                  <w:marBottom w:val="0"/>
                                                  <w:divBdr>
                                                    <w:top w:val="none" w:sz="0" w:space="0" w:color="auto"/>
                                                    <w:left w:val="none" w:sz="0" w:space="0" w:color="auto"/>
                                                    <w:bottom w:val="none" w:sz="0" w:space="0" w:color="auto"/>
                                                    <w:right w:val="none" w:sz="0" w:space="0" w:color="auto"/>
                                                  </w:divBdr>
                                                  <w:divsChild>
                                                    <w:div w:id="337510962">
                                                      <w:marLeft w:val="0"/>
                                                      <w:marRight w:val="0"/>
                                                      <w:marTop w:val="0"/>
                                                      <w:marBottom w:val="0"/>
                                                      <w:divBdr>
                                                        <w:top w:val="none" w:sz="0" w:space="0" w:color="auto"/>
                                                        <w:left w:val="none" w:sz="0" w:space="0" w:color="auto"/>
                                                        <w:bottom w:val="none" w:sz="0" w:space="0" w:color="auto"/>
                                                        <w:right w:val="none" w:sz="0" w:space="0" w:color="auto"/>
                                                      </w:divBdr>
                                                      <w:divsChild>
                                                        <w:div w:id="1412854876">
                                                          <w:marLeft w:val="0"/>
                                                          <w:marRight w:val="0"/>
                                                          <w:marTop w:val="0"/>
                                                          <w:marBottom w:val="0"/>
                                                          <w:divBdr>
                                                            <w:top w:val="none" w:sz="0" w:space="0" w:color="auto"/>
                                                            <w:left w:val="none" w:sz="0" w:space="0" w:color="auto"/>
                                                            <w:bottom w:val="none" w:sz="0" w:space="0" w:color="auto"/>
                                                            <w:right w:val="none" w:sz="0" w:space="0" w:color="auto"/>
                                                          </w:divBdr>
                                                          <w:divsChild>
                                                            <w:div w:id="14939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093153">
      <w:bodyDiv w:val="1"/>
      <w:marLeft w:val="0"/>
      <w:marRight w:val="0"/>
      <w:marTop w:val="0"/>
      <w:marBottom w:val="0"/>
      <w:divBdr>
        <w:top w:val="none" w:sz="0" w:space="0" w:color="auto"/>
        <w:left w:val="none" w:sz="0" w:space="0" w:color="auto"/>
        <w:bottom w:val="none" w:sz="0" w:space="0" w:color="auto"/>
        <w:right w:val="none" w:sz="0" w:space="0" w:color="auto"/>
      </w:divBdr>
      <w:divsChild>
        <w:div w:id="1684741584">
          <w:marLeft w:val="0"/>
          <w:marRight w:val="0"/>
          <w:marTop w:val="0"/>
          <w:marBottom w:val="0"/>
          <w:divBdr>
            <w:top w:val="none" w:sz="0" w:space="0" w:color="auto"/>
            <w:left w:val="none" w:sz="0" w:space="0" w:color="auto"/>
            <w:bottom w:val="none" w:sz="0" w:space="0" w:color="auto"/>
            <w:right w:val="none" w:sz="0" w:space="0" w:color="auto"/>
          </w:divBdr>
          <w:divsChild>
            <w:div w:id="558708342">
              <w:marLeft w:val="0"/>
              <w:marRight w:val="0"/>
              <w:marTop w:val="0"/>
              <w:marBottom w:val="0"/>
              <w:divBdr>
                <w:top w:val="none" w:sz="0" w:space="0" w:color="auto"/>
                <w:left w:val="none" w:sz="0" w:space="0" w:color="auto"/>
                <w:bottom w:val="none" w:sz="0" w:space="0" w:color="auto"/>
                <w:right w:val="none" w:sz="0" w:space="0" w:color="auto"/>
              </w:divBdr>
              <w:divsChild>
                <w:div w:id="1117598321">
                  <w:marLeft w:val="0"/>
                  <w:marRight w:val="0"/>
                  <w:marTop w:val="0"/>
                  <w:marBottom w:val="0"/>
                  <w:divBdr>
                    <w:top w:val="none" w:sz="0" w:space="0" w:color="auto"/>
                    <w:left w:val="none" w:sz="0" w:space="0" w:color="auto"/>
                    <w:bottom w:val="none" w:sz="0" w:space="0" w:color="auto"/>
                    <w:right w:val="none" w:sz="0" w:space="0" w:color="auto"/>
                  </w:divBdr>
                  <w:divsChild>
                    <w:div w:id="48497396">
                      <w:marLeft w:val="0"/>
                      <w:marRight w:val="0"/>
                      <w:marTop w:val="0"/>
                      <w:marBottom w:val="0"/>
                      <w:divBdr>
                        <w:top w:val="none" w:sz="0" w:space="0" w:color="auto"/>
                        <w:left w:val="none" w:sz="0" w:space="0" w:color="auto"/>
                        <w:bottom w:val="none" w:sz="0" w:space="0" w:color="auto"/>
                        <w:right w:val="none" w:sz="0" w:space="0" w:color="auto"/>
                      </w:divBdr>
                      <w:divsChild>
                        <w:div w:id="1569802258">
                          <w:marLeft w:val="0"/>
                          <w:marRight w:val="0"/>
                          <w:marTop w:val="0"/>
                          <w:marBottom w:val="0"/>
                          <w:divBdr>
                            <w:top w:val="none" w:sz="0" w:space="0" w:color="auto"/>
                            <w:left w:val="none" w:sz="0" w:space="0" w:color="auto"/>
                            <w:bottom w:val="none" w:sz="0" w:space="0" w:color="auto"/>
                            <w:right w:val="none" w:sz="0" w:space="0" w:color="auto"/>
                          </w:divBdr>
                          <w:divsChild>
                            <w:div w:id="770662512">
                              <w:marLeft w:val="0"/>
                              <w:marRight w:val="0"/>
                              <w:marTop w:val="0"/>
                              <w:marBottom w:val="0"/>
                              <w:divBdr>
                                <w:top w:val="none" w:sz="0" w:space="0" w:color="auto"/>
                                <w:left w:val="none" w:sz="0" w:space="0" w:color="auto"/>
                                <w:bottom w:val="none" w:sz="0" w:space="0" w:color="auto"/>
                                <w:right w:val="none" w:sz="0" w:space="0" w:color="auto"/>
                              </w:divBdr>
                              <w:divsChild>
                                <w:div w:id="1216895327">
                                  <w:marLeft w:val="0"/>
                                  <w:marRight w:val="0"/>
                                  <w:marTop w:val="0"/>
                                  <w:marBottom w:val="0"/>
                                  <w:divBdr>
                                    <w:top w:val="none" w:sz="0" w:space="0" w:color="auto"/>
                                    <w:left w:val="none" w:sz="0" w:space="0" w:color="auto"/>
                                    <w:bottom w:val="none" w:sz="0" w:space="0" w:color="auto"/>
                                    <w:right w:val="none" w:sz="0" w:space="0" w:color="auto"/>
                                  </w:divBdr>
                                  <w:divsChild>
                                    <w:div w:id="908803295">
                                      <w:marLeft w:val="0"/>
                                      <w:marRight w:val="0"/>
                                      <w:marTop w:val="0"/>
                                      <w:marBottom w:val="0"/>
                                      <w:divBdr>
                                        <w:top w:val="none" w:sz="0" w:space="0" w:color="auto"/>
                                        <w:left w:val="none" w:sz="0" w:space="0" w:color="auto"/>
                                        <w:bottom w:val="none" w:sz="0" w:space="0" w:color="auto"/>
                                        <w:right w:val="none" w:sz="0" w:space="0" w:color="auto"/>
                                      </w:divBdr>
                                      <w:divsChild>
                                        <w:div w:id="1784954078">
                                          <w:marLeft w:val="0"/>
                                          <w:marRight w:val="0"/>
                                          <w:marTop w:val="0"/>
                                          <w:marBottom w:val="0"/>
                                          <w:divBdr>
                                            <w:top w:val="none" w:sz="0" w:space="0" w:color="auto"/>
                                            <w:left w:val="none" w:sz="0" w:space="0" w:color="auto"/>
                                            <w:bottom w:val="none" w:sz="0" w:space="0" w:color="auto"/>
                                            <w:right w:val="none" w:sz="0" w:space="0" w:color="auto"/>
                                          </w:divBdr>
                                          <w:divsChild>
                                            <w:div w:id="1680505130">
                                              <w:marLeft w:val="0"/>
                                              <w:marRight w:val="0"/>
                                              <w:marTop w:val="0"/>
                                              <w:marBottom w:val="0"/>
                                              <w:divBdr>
                                                <w:top w:val="none" w:sz="0" w:space="0" w:color="auto"/>
                                                <w:left w:val="none" w:sz="0" w:space="0" w:color="auto"/>
                                                <w:bottom w:val="none" w:sz="0" w:space="0" w:color="auto"/>
                                                <w:right w:val="none" w:sz="0" w:space="0" w:color="auto"/>
                                              </w:divBdr>
                                              <w:divsChild>
                                                <w:div w:id="1545606042">
                                                  <w:marLeft w:val="0"/>
                                                  <w:marRight w:val="0"/>
                                                  <w:marTop w:val="0"/>
                                                  <w:marBottom w:val="0"/>
                                                  <w:divBdr>
                                                    <w:top w:val="none" w:sz="0" w:space="0" w:color="auto"/>
                                                    <w:left w:val="none" w:sz="0" w:space="0" w:color="auto"/>
                                                    <w:bottom w:val="single" w:sz="6" w:space="0" w:color="DADCE0"/>
                                                    <w:right w:val="none" w:sz="0" w:space="0" w:color="auto"/>
                                                  </w:divBdr>
                                                  <w:divsChild>
                                                    <w:div w:id="1014309012">
                                                      <w:marLeft w:val="0"/>
                                                      <w:marRight w:val="0"/>
                                                      <w:marTop w:val="0"/>
                                                      <w:marBottom w:val="0"/>
                                                      <w:divBdr>
                                                        <w:top w:val="none" w:sz="0" w:space="0" w:color="auto"/>
                                                        <w:left w:val="none" w:sz="0" w:space="0" w:color="auto"/>
                                                        <w:bottom w:val="none" w:sz="0" w:space="0" w:color="auto"/>
                                                        <w:right w:val="none" w:sz="0" w:space="0" w:color="auto"/>
                                                      </w:divBdr>
                                                      <w:divsChild>
                                                        <w:div w:id="63769176">
                                                          <w:marLeft w:val="0"/>
                                                          <w:marRight w:val="0"/>
                                                          <w:marTop w:val="0"/>
                                                          <w:marBottom w:val="0"/>
                                                          <w:divBdr>
                                                            <w:top w:val="none" w:sz="0" w:space="0" w:color="auto"/>
                                                            <w:left w:val="none" w:sz="0" w:space="0" w:color="auto"/>
                                                            <w:bottom w:val="none" w:sz="0" w:space="0" w:color="auto"/>
                                                            <w:right w:val="none" w:sz="0" w:space="0" w:color="auto"/>
                                                          </w:divBdr>
                                                        </w:div>
                                                        <w:div w:id="178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0732">
                                                  <w:marLeft w:val="0"/>
                                                  <w:marRight w:val="0"/>
                                                  <w:marTop w:val="0"/>
                                                  <w:marBottom w:val="0"/>
                                                  <w:divBdr>
                                                    <w:top w:val="none" w:sz="0" w:space="0" w:color="auto"/>
                                                    <w:left w:val="none" w:sz="0" w:space="0" w:color="auto"/>
                                                    <w:bottom w:val="single" w:sz="6" w:space="0" w:color="DADCE0"/>
                                                    <w:right w:val="none" w:sz="0" w:space="0" w:color="auto"/>
                                                  </w:divBdr>
                                                  <w:divsChild>
                                                    <w:div w:id="1180508482">
                                                      <w:marLeft w:val="0"/>
                                                      <w:marRight w:val="0"/>
                                                      <w:marTop w:val="0"/>
                                                      <w:marBottom w:val="0"/>
                                                      <w:divBdr>
                                                        <w:top w:val="none" w:sz="0" w:space="0" w:color="auto"/>
                                                        <w:left w:val="none" w:sz="0" w:space="0" w:color="auto"/>
                                                        <w:bottom w:val="none" w:sz="0" w:space="0" w:color="auto"/>
                                                        <w:right w:val="none" w:sz="0" w:space="0" w:color="auto"/>
                                                      </w:divBdr>
                                                      <w:divsChild>
                                                        <w:div w:id="256792360">
                                                          <w:marLeft w:val="0"/>
                                                          <w:marRight w:val="0"/>
                                                          <w:marTop w:val="0"/>
                                                          <w:marBottom w:val="0"/>
                                                          <w:divBdr>
                                                            <w:top w:val="none" w:sz="0" w:space="0" w:color="auto"/>
                                                            <w:left w:val="none" w:sz="0" w:space="0" w:color="auto"/>
                                                            <w:bottom w:val="none" w:sz="0" w:space="0" w:color="auto"/>
                                                            <w:right w:val="none" w:sz="0" w:space="0" w:color="auto"/>
                                                          </w:divBdr>
                                                        </w:div>
                                                        <w:div w:id="10452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4918">
                                                  <w:marLeft w:val="0"/>
                                                  <w:marRight w:val="0"/>
                                                  <w:marTop w:val="0"/>
                                                  <w:marBottom w:val="0"/>
                                                  <w:divBdr>
                                                    <w:top w:val="none" w:sz="0" w:space="0" w:color="auto"/>
                                                    <w:left w:val="none" w:sz="0" w:space="0" w:color="auto"/>
                                                    <w:bottom w:val="none" w:sz="0" w:space="0" w:color="auto"/>
                                                    <w:right w:val="none" w:sz="0" w:space="0" w:color="auto"/>
                                                  </w:divBdr>
                                                  <w:divsChild>
                                                    <w:div w:id="1806895024">
                                                      <w:marLeft w:val="0"/>
                                                      <w:marRight w:val="0"/>
                                                      <w:marTop w:val="0"/>
                                                      <w:marBottom w:val="0"/>
                                                      <w:divBdr>
                                                        <w:top w:val="none" w:sz="0" w:space="0" w:color="auto"/>
                                                        <w:left w:val="none" w:sz="0" w:space="0" w:color="auto"/>
                                                        <w:bottom w:val="none" w:sz="0" w:space="0" w:color="auto"/>
                                                        <w:right w:val="none" w:sz="0" w:space="0" w:color="auto"/>
                                                      </w:divBdr>
                                                      <w:divsChild>
                                                        <w:div w:id="740368833">
                                                          <w:marLeft w:val="0"/>
                                                          <w:marRight w:val="0"/>
                                                          <w:marTop w:val="0"/>
                                                          <w:marBottom w:val="0"/>
                                                          <w:divBdr>
                                                            <w:top w:val="none" w:sz="0" w:space="0" w:color="auto"/>
                                                            <w:left w:val="none" w:sz="0" w:space="0" w:color="auto"/>
                                                            <w:bottom w:val="none" w:sz="0" w:space="0" w:color="auto"/>
                                                            <w:right w:val="none" w:sz="0" w:space="0" w:color="auto"/>
                                                          </w:divBdr>
                                                        </w:div>
                                                        <w:div w:id="21091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31">
                                                  <w:marLeft w:val="0"/>
                                                  <w:marRight w:val="0"/>
                                                  <w:marTop w:val="0"/>
                                                  <w:marBottom w:val="0"/>
                                                  <w:divBdr>
                                                    <w:top w:val="none" w:sz="0" w:space="0" w:color="auto"/>
                                                    <w:left w:val="none" w:sz="0" w:space="0" w:color="auto"/>
                                                    <w:bottom w:val="none" w:sz="0" w:space="0" w:color="auto"/>
                                                    <w:right w:val="none" w:sz="0" w:space="0" w:color="auto"/>
                                                  </w:divBdr>
                                                  <w:divsChild>
                                                    <w:div w:id="298191379">
                                                      <w:marLeft w:val="0"/>
                                                      <w:marRight w:val="0"/>
                                                      <w:marTop w:val="0"/>
                                                      <w:marBottom w:val="0"/>
                                                      <w:divBdr>
                                                        <w:top w:val="none" w:sz="0" w:space="0" w:color="auto"/>
                                                        <w:left w:val="none" w:sz="0" w:space="0" w:color="auto"/>
                                                        <w:bottom w:val="none" w:sz="0" w:space="0" w:color="auto"/>
                                                        <w:right w:val="none" w:sz="0" w:space="0" w:color="auto"/>
                                                      </w:divBdr>
                                                      <w:divsChild>
                                                        <w:div w:id="1438865398">
                                                          <w:marLeft w:val="0"/>
                                                          <w:marRight w:val="0"/>
                                                          <w:marTop w:val="0"/>
                                                          <w:marBottom w:val="0"/>
                                                          <w:divBdr>
                                                            <w:top w:val="none" w:sz="0" w:space="0" w:color="auto"/>
                                                            <w:left w:val="none" w:sz="0" w:space="0" w:color="auto"/>
                                                            <w:bottom w:val="none" w:sz="0" w:space="0" w:color="auto"/>
                                                            <w:right w:val="none" w:sz="0" w:space="0" w:color="auto"/>
                                                          </w:divBdr>
                                                          <w:divsChild>
                                                            <w:div w:id="11906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976">
                                              <w:marLeft w:val="0"/>
                                              <w:marRight w:val="0"/>
                                              <w:marTop w:val="0"/>
                                              <w:marBottom w:val="0"/>
                                              <w:divBdr>
                                                <w:top w:val="none" w:sz="0" w:space="0" w:color="auto"/>
                                                <w:left w:val="none" w:sz="0" w:space="0" w:color="auto"/>
                                                <w:bottom w:val="none" w:sz="0" w:space="0" w:color="auto"/>
                                                <w:right w:val="none" w:sz="0" w:space="0" w:color="auto"/>
                                              </w:divBdr>
                                              <w:divsChild>
                                                <w:div w:id="1945527873">
                                                  <w:marLeft w:val="0"/>
                                                  <w:marRight w:val="0"/>
                                                  <w:marTop w:val="0"/>
                                                  <w:marBottom w:val="0"/>
                                                  <w:divBdr>
                                                    <w:top w:val="none" w:sz="0" w:space="0" w:color="auto"/>
                                                    <w:left w:val="none" w:sz="0" w:space="0" w:color="auto"/>
                                                    <w:bottom w:val="single" w:sz="6" w:space="0" w:color="DADCE0"/>
                                                    <w:right w:val="none" w:sz="0" w:space="0" w:color="auto"/>
                                                  </w:divBdr>
                                                  <w:divsChild>
                                                    <w:div w:id="1932617938">
                                                      <w:marLeft w:val="0"/>
                                                      <w:marRight w:val="0"/>
                                                      <w:marTop w:val="0"/>
                                                      <w:marBottom w:val="0"/>
                                                      <w:divBdr>
                                                        <w:top w:val="none" w:sz="0" w:space="0" w:color="auto"/>
                                                        <w:left w:val="none" w:sz="0" w:space="0" w:color="auto"/>
                                                        <w:bottom w:val="none" w:sz="0" w:space="0" w:color="auto"/>
                                                        <w:right w:val="none" w:sz="0" w:space="0" w:color="auto"/>
                                                      </w:divBdr>
                                                      <w:divsChild>
                                                        <w:div w:id="1785463708">
                                                          <w:marLeft w:val="0"/>
                                                          <w:marRight w:val="0"/>
                                                          <w:marTop w:val="0"/>
                                                          <w:marBottom w:val="0"/>
                                                          <w:divBdr>
                                                            <w:top w:val="none" w:sz="0" w:space="0" w:color="auto"/>
                                                            <w:left w:val="none" w:sz="0" w:space="0" w:color="auto"/>
                                                            <w:bottom w:val="none" w:sz="0" w:space="0" w:color="auto"/>
                                                            <w:right w:val="none" w:sz="0" w:space="0" w:color="auto"/>
                                                          </w:divBdr>
                                                        </w:div>
                                                        <w:div w:id="20583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38557">
                                                  <w:marLeft w:val="0"/>
                                                  <w:marRight w:val="0"/>
                                                  <w:marTop w:val="0"/>
                                                  <w:marBottom w:val="0"/>
                                                  <w:divBdr>
                                                    <w:top w:val="none" w:sz="0" w:space="0" w:color="auto"/>
                                                    <w:left w:val="none" w:sz="0" w:space="0" w:color="auto"/>
                                                    <w:bottom w:val="single" w:sz="6" w:space="0" w:color="DADCE0"/>
                                                    <w:right w:val="none" w:sz="0" w:space="0" w:color="auto"/>
                                                  </w:divBdr>
                                                  <w:divsChild>
                                                    <w:div w:id="1438136285">
                                                      <w:marLeft w:val="0"/>
                                                      <w:marRight w:val="0"/>
                                                      <w:marTop w:val="0"/>
                                                      <w:marBottom w:val="0"/>
                                                      <w:divBdr>
                                                        <w:top w:val="none" w:sz="0" w:space="0" w:color="auto"/>
                                                        <w:left w:val="none" w:sz="0" w:space="0" w:color="auto"/>
                                                        <w:bottom w:val="none" w:sz="0" w:space="0" w:color="auto"/>
                                                        <w:right w:val="none" w:sz="0" w:space="0" w:color="auto"/>
                                                      </w:divBdr>
                                                      <w:divsChild>
                                                        <w:div w:id="1669020585">
                                                          <w:marLeft w:val="0"/>
                                                          <w:marRight w:val="0"/>
                                                          <w:marTop w:val="0"/>
                                                          <w:marBottom w:val="0"/>
                                                          <w:divBdr>
                                                            <w:top w:val="none" w:sz="0" w:space="0" w:color="auto"/>
                                                            <w:left w:val="none" w:sz="0" w:space="0" w:color="auto"/>
                                                            <w:bottom w:val="none" w:sz="0" w:space="0" w:color="auto"/>
                                                            <w:right w:val="none" w:sz="0" w:space="0" w:color="auto"/>
                                                          </w:divBdr>
                                                        </w:div>
                                                        <w:div w:id="16629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393">
                                                  <w:marLeft w:val="0"/>
                                                  <w:marRight w:val="0"/>
                                                  <w:marTop w:val="0"/>
                                                  <w:marBottom w:val="0"/>
                                                  <w:divBdr>
                                                    <w:top w:val="none" w:sz="0" w:space="0" w:color="auto"/>
                                                    <w:left w:val="none" w:sz="0" w:space="0" w:color="auto"/>
                                                    <w:bottom w:val="none" w:sz="0" w:space="0" w:color="auto"/>
                                                    <w:right w:val="none" w:sz="0" w:space="0" w:color="auto"/>
                                                  </w:divBdr>
                                                  <w:divsChild>
                                                    <w:div w:id="2136485265">
                                                      <w:marLeft w:val="0"/>
                                                      <w:marRight w:val="0"/>
                                                      <w:marTop w:val="0"/>
                                                      <w:marBottom w:val="0"/>
                                                      <w:divBdr>
                                                        <w:top w:val="none" w:sz="0" w:space="0" w:color="auto"/>
                                                        <w:left w:val="none" w:sz="0" w:space="0" w:color="auto"/>
                                                        <w:bottom w:val="none" w:sz="0" w:space="0" w:color="auto"/>
                                                        <w:right w:val="none" w:sz="0" w:space="0" w:color="auto"/>
                                                      </w:divBdr>
                                                      <w:divsChild>
                                                        <w:div w:id="1185049184">
                                                          <w:marLeft w:val="0"/>
                                                          <w:marRight w:val="0"/>
                                                          <w:marTop w:val="0"/>
                                                          <w:marBottom w:val="0"/>
                                                          <w:divBdr>
                                                            <w:top w:val="none" w:sz="0" w:space="0" w:color="auto"/>
                                                            <w:left w:val="none" w:sz="0" w:space="0" w:color="auto"/>
                                                            <w:bottom w:val="none" w:sz="0" w:space="0" w:color="auto"/>
                                                            <w:right w:val="none" w:sz="0" w:space="0" w:color="auto"/>
                                                          </w:divBdr>
                                                        </w:div>
                                                        <w:div w:id="222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3">
                                                  <w:marLeft w:val="0"/>
                                                  <w:marRight w:val="0"/>
                                                  <w:marTop w:val="0"/>
                                                  <w:marBottom w:val="0"/>
                                                  <w:divBdr>
                                                    <w:top w:val="none" w:sz="0" w:space="0" w:color="auto"/>
                                                    <w:left w:val="none" w:sz="0" w:space="0" w:color="auto"/>
                                                    <w:bottom w:val="none" w:sz="0" w:space="0" w:color="auto"/>
                                                    <w:right w:val="none" w:sz="0" w:space="0" w:color="auto"/>
                                                  </w:divBdr>
                                                  <w:divsChild>
                                                    <w:div w:id="428045252">
                                                      <w:marLeft w:val="0"/>
                                                      <w:marRight w:val="0"/>
                                                      <w:marTop w:val="0"/>
                                                      <w:marBottom w:val="0"/>
                                                      <w:divBdr>
                                                        <w:top w:val="none" w:sz="0" w:space="0" w:color="auto"/>
                                                        <w:left w:val="none" w:sz="0" w:space="0" w:color="auto"/>
                                                        <w:bottom w:val="none" w:sz="0" w:space="0" w:color="auto"/>
                                                        <w:right w:val="none" w:sz="0" w:space="0" w:color="auto"/>
                                                      </w:divBdr>
                                                      <w:divsChild>
                                                        <w:div w:id="152524396">
                                                          <w:marLeft w:val="0"/>
                                                          <w:marRight w:val="0"/>
                                                          <w:marTop w:val="0"/>
                                                          <w:marBottom w:val="0"/>
                                                          <w:divBdr>
                                                            <w:top w:val="none" w:sz="0" w:space="0" w:color="auto"/>
                                                            <w:left w:val="none" w:sz="0" w:space="0" w:color="auto"/>
                                                            <w:bottom w:val="none" w:sz="0" w:space="0" w:color="auto"/>
                                                            <w:right w:val="none" w:sz="0" w:space="0" w:color="auto"/>
                                                          </w:divBdr>
                                                          <w:divsChild>
                                                            <w:div w:id="8893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835885">
      <w:bodyDiv w:val="1"/>
      <w:marLeft w:val="0"/>
      <w:marRight w:val="0"/>
      <w:marTop w:val="0"/>
      <w:marBottom w:val="0"/>
      <w:divBdr>
        <w:top w:val="none" w:sz="0" w:space="0" w:color="auto"/>
        <w:left w:val="none" w:sz="0" w:space="0" w:color="auto"/>
        <w:bottom w:val="none" w:sz="0" w:space="0" w:color="auto"/>
        <w:right w:val="none" w:sz="0" w:space="0" w:color="auto"/>
      </w:divBdr>
      <w:divsChild>
        <w:div w:id="1167790143">
          <w:marLeft w:val="0"/>
          <w:marRight w:val="0"/>
          <w:marTop w:val="0"/>
          <w:marBottom w:val="0"/>
          <w:divBdr>
            <w:top w:val="none" w:sz="0" w:space="0" w:color="auto"/>
            <w:left w:val="none" w:sz="0" w:space="0" w:color="auto"/>
            <w:bottom w:val="none" w:sz="0" w:space="0" w:color="auto"/>
            <w:right w:val="none" w:sz="0" w:space="0" w:color="auto"/>
          </w:divBdr>
          <w:divsChild>
            <w:div w:id="1116564419">
              <w:marLeft w:val="0"/>
              <w:marRight w:val="0"/>
              <w:marTop w:val="0"/>
              <w:marBottom w:val="0"/>
              <w:divBdr>
                <w:top w:val="none" w:sz="0" w:space="0" w:color="auto"/>
                <w:left w:val="none" w:sz="0" w:space="0" w:color="auto"/>
                <w:bottom w:val="none" w:sz="0" w:space="0" w:color="auto"/>
                <w:right w:val="none" w:sz="0" w:space="0" w:color="auto"/>
              </w:divBdr>
              <w:divsChild>
                <w:div w:id="487790609">
                  <w:marLeft w:val="0"/>
                  <w:marRight w:val="0"/>
                  <w:marTop w:val="0"/>
                  <w:marBottom w:val="0"/>
                  <w:divBdr>
                    <w:top w:val="none" w:sz="0" w:space="0" w:color="auto"/>
                    <w:left w:val="none" w:sz="0" w:space="0" w:color="auto"/>
                    <w:bottom w:val="none" w:sz="0" w:space="0" w:color="auto"/>
                    <w:right w:val="none" w:sz="0" w:space="0" w:color="auto"/>
                  </w:divBdr>
                  <w:divsChild>
                    <w:div w:id="2139951943">
                      <w:marLeft w:val="0"/>
                      <w:marRight w:val="0"/>
                      <w:marTop w:val="0"/>
                      <w:marBottom w:val="0"/>
                      <w:divBdr>
                        <w:top w:val="none" w:sz="0" w:space="0" w:color="auto"/>
                        <w:left w:val="none" w:sz="0" w:space="0" w:color="auto"/>
                        <w:bottom w:val="none" w:sz="0" w:space="0" w:color="auto"/>
                        <w:right w:val="none" w:sz="0" w:space="0" w:color="auto"/>
                      </w:divBdr>
                      <w:divsChild>
                        <w:div w:id="664554194">
                          <w:marLeft w:val="0"/>
                          <w:marRight w:val="0"/>
                          <w:marTop w:val="0"/>
                          <w:marBottom w:val="0"/>
                          <w:divBdr>
                            <w:top w:val="none" w:sz="0" w:space="0" w:color="auto"/>
                            <w:left w:val="none" w:sz="0" w:space="0" w:color="auto"/>
                            <w:bottom w:val="none" w:sz="0" w:space="0" w:color="auto"/>
                            <w:right w:val="none" w:sz="0" w:space="0" w:color="auto"/>
                          </w:divBdr>
                          <w:divsChild>
                            <w:div w:id="622349055">
                              <w:marLeft w:val="0"/>
                              <w:marRight w:val="0"/>
                              <w:marTop w:val="0"/>
                              <w:marBottom w:val="0"/>
                              <w:divBdr>
                                <w:top w:val="none" w:sz="0" w:space="0" w:color="auto"/>
                                <w:left w:val="none" w:sz="0" w:space="0" w:color="auto"/>
                                <w:bottom w:val="none" w:sz="0" w:space="0" w:color="auto"/>
                                <w:right w:val="none" w:sz="0" w:space="0" w:color="auto"/>
                              </w:divBdr>
                              <w:divsChild>
                                <w:div w:id="479275896">
                                  <w:marLeft w:val="0"/>
                                  <w:marRight w:val="0"/>
                                  <w:marTop w:val="0"/>
                                  <w:marBottom w:val="0"/>
                                  <w:divBdr>
                                    <w:top w:val="none" w:sz="0" w:space="0" w:color="auto"/>
                                    <w:left w:val="none" w:sz="0" w:space="0" w:color="auto"/>
                                    <w:bottom w:val="none" w:sz="0" w:space="0" w:color="auto"/>
                                    <w:right w:val="none" w:sz="0" w:space="0" w:color="auto"/>
                                  </w:divBdr>
                                  <w:divsChild>
                                    <w:div w:id="1414471549">
                                      <w:marLeft w:val="0"/>
                                      <w:marRight w:val="0"/>
                                      <w:marTop w:val="0"/>
                                      <w:marBottom w:val="0"/>
                                      <w:divBdr>
                                        <w:top w:val="none" w:sz="0" w:space="0" w:color="auto"/>
                                        <w:left w:val="none" w:sz="0" w:space="0" w:color="auto"/>
                                        <w:bottom w:val="none" w:sz="0" w:space="0" w:color="auto"/>
                                        <w:right w:val="none" w:sz="0" w:space="0" w:color="auto"/>
                                      </w:divBdr>
                                      <w:divsChild>
                                        <w:div w:id="490678113">
                                          <w:marLeft w:val="0"/>
                                          <w:marRight w:val="0"/>
                                          <w:marTop w:val="0"/>
                                          <w:marBottom w:val="0"/>
                                          <w:divBdr>
                                            <w:top w:val="none" w:sz="0" w:space="0" w:color="auto"/>
                                            <w:left w:val="none" w:sz="0" w:space="0" w:color="auto"/>
                                            <w:bottom w:val="none" w:sz="0" w:space="0" w:color="auto"/>
                                            <w:right w:val="none" w:sz="0" w:space="0" w:color="auto"/>
                                          </w:divBdr>
                                          <w:divsChild>
                                            <w:div w:id="1246837461">
                                              <w:marLeft w:val="0"/>
                                              <w:marRight w:val="0"/>
                                              <w:marTop w:val="0"/>
                                              <w:marBottom w:val="0"/>
                                              <w:divBdr>
                                                <w:top w:val="none" w:sz="0" w:space="0" w:color="auto"/>
                                                <w:left w:val="none" w:sz="0" w:space="0" w:color="auto"/>
                                                <w:bottom w:val="none" w:sz="0" w:space="0" w:color="auto"/>
                                                <w:right w:val="none" w:sz="0" w:space="0" w:color="auto"/>
                                              </w:divBdr>
                                              <w:divsChild>
                                                <w:div w:id="143275700">
                                                  <w:marLeft w:val="0"/>
                                                  <w:marRight w:val="0"/>
                                                  <w:marTop w:val="0"/>
                                                  <w:marBottom w:val="0"/>
                                                  <w:divBdr>
                                                    <w:top w:val="none" w:sz="0" w:space="0" w:color="auto"/>
                                                    <w:left w:val="none" w:sz="0" w:space="0" w:color="auto"/>
                                                    <w:bottom w:val="single" w:sz="6" w:space="0" w:color="DADCE0"/>
                                                    <w:right w:val="none" w:sz="0" w:space="0" w:color="auto"/>
                                                  </w:divBdr>
                                                  <w:divsChild>
                                                    <w:div w:id="2102792447">
                                                      <w:marLeft w:val="0"/>
                                                      <w:marRight w:val="0"/>
                                                      <w:marTop w:val="0"/>
                                                      <w:marBottom w:val="0"/>
                                                      <w:divBdr>
                                                        <w:top w:val="none" w:sz="0" w:space="0" w:color="auto"/>
                                                        <w:left w:val="none" w:sz="0" w:space="0" w:color="auto"/>
                                                        <w:bottom w:val="none" w:sz="0" w:space="0" w:color="auto"/>
                                                        <w:right w:val="none" w:sz="0" w:space="0" w:color="auto"/>
                                                      </w:divBdr>
                                                      <w:divsChild>
                                                        <w:div w:id="148400067">
                                                          <w:marLeft w:val="0"/>
                                                          <w:marRight w:val="0"/>
                                                          <w:marTop w:val="0"/>
                                                          <w:marBottom w:val="0"/>
                                                          <w:divBdr>
                                                            <w:top w:val="none" w:sz="0" w:space="0" w:color="auto"/>
                                                            <w:left w:val="none" w:sz="0" w:space="0" w:color="auto"/>
                                                            <w:bottom w:val="none" w:sz="0" w:space="0" w:color="auto"/>
                                                            <w:right w:val="none" w:sz="0" w:space="0" w:color="auto"/>
                                                          </w:divBdr>
                                                        </w:div>
                                                        <w:div w:id="10261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9263">
                                                  <w:marLeft w:val="0"/>
                                                  <w:marRight w:val="0"/>
                                                  <w:marTop w:val="0"/>
                                                  <w:marBottom w:val="0"/>
                                                  <w:divBdr>
                                                    <w:top w:val="none" w:sz="0" w:space="0" w:color="auto"/>
                                                    <w:left w:val="none" w:sz="0" w:space="0" w:color="auto"/>
                                                    <w:bottom w:val="single" w:sz="6" w:space="0" w:color="DADCE0"/>
                                                    <w:right w:val="none" w:sz="0" w:space="0" w:color="auto"/>
                                                  </w:divBdr>
                                                  <w:divsChild>
                                                    <w:div w:id="1344864826">
                                                      <w:marLeft w:val="0"/>
                                                      <w:marRight w:val="0"/>
                                                      <w:marTop w:val="0"/>
                                                      <w:marBottom w:val="0"/>
                                                      <w:divBdr>
                                                        <w:top w:val="none" w:sz="0" w:space="0" w:color="auto"/>
                                                        <w:left w:val="none" w:sz="0" w:space="0" w:color="auto"/>
                                                        <w:bottom w:val="none" w:sz="0" w:space="0" w:color="auto"/>
                                                        <w:right w:val="none" w:sz="0" w:space="0" w:color="auto"/>
                                                      </w:divBdr>
                                                      <w:divsChild>
                                                        <w:div w:id="1053696128">
                                                          <w:marLeft w:val="0"/>
                                                          <w:marRight w:val="0"/>
                                                          <w:marTop w:val="0"/>
                                                          <w:marBottom w:val="0"/>
                                                          <w:divBdr>
                                                            <w:top w:val="none" w:sz="0" w:space="0" w:color="auto"/>
                                                            <w:left w:val="none" w:sz="0" w:space="0" w:color="auto"/>
                                                            <w:bottom w:val="none" w:sz="0" w:space="0" w:color="auto"/>
                                                            <w:right w:val="none" w:sz="0" w:space="0" w:color="auto"/>
                                                          </w:divBdr>
                                                        </w:div>
                                                        <w:div w:id="18482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9849">
                                                  <w:marLeft w:val="0"/>
                                                  <w:marRight w:val="0"/>
                                                  <w:marTop w:val="0"/>
                                                  <w:marBottom w:val="0"/>
                                                  <w:divBdr>
                                                    <w:top w:val="none" w:sz="0" w:space="0" w:color="auto"/>
                                                    <w:left w:val="none" w:sz="0" w:space="0" w:color="auto"/>
                                                    <w:bottom w:val="none" w:sz="0" w:space="0" w:color="auto"/>
                                                    <w:right w:val="none" w:sz="0" w:space="0" w:color="auto"/>
                                                  </w:divBdr>
                                                  <w:divsChild>
                                                    <w:div w:id="1637684050">
                                                      <w:marLeft w:val="0"/>
                                                      <w:marRight w:val="0"/>
                                                      <w:marTop w:val="0"/>
                                                      <w:marBottom w:val="0"/>
                                                      <w:divBdr>
                                                        <w:top w:val="none" w:sz="0" w:space="0" w:color="auto"/>
                                                        <w:left w:val="none" w:sz="0" w:space="0" w:color="auto"/>
                                                        <w:bottom w:val="none" w:sz="0" w:space="0" w:color="auto"/>
                                                        <w:right w:val="none" w:sz="0" w:space="0" w:color="auto"/>
                                                      </w:divBdr>
                                                      <w:divsChild>
                                                        <w:div w:id="950010582">
                                                          <w:marLeft w:val="0"/>
                                                          <w:marRight w:val="0"/>
                                                          <w:marTop w:val="0"/>
                                                          <w:marBottom w:val="0"/>
                                                          <w:divBdr>
                                                            <w:top w:val="none" w:sz="0" w:space="0" w:color="auto"/>
                                                            <w:left w:val="none" w:sz="0" w:space="0" w:color="auto"/>
                                                            <w:bottom w:val="none" w:sz="0" w:space="0" w:color="auto"/>
                                                            <w:right w:val="none" w:sz="0" w:space="0" w:color="auto"/>
                                                          </w:divBdr>
                                                        </w:div>
                                                        <w:div w:id="12765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80354">
                                                  <w:marLeft w:val="0"/>
                                                  <w:marRight w:val="0"/>
                                                  <w:marTop w:val="0"/>
                                                  <w:marBottom w:val="0"/>
                                                  <w:divBdr>
                                                    <w:top w:val="none" w:sz="0" w:space="0" w:color="auto"/>
                                                    <w:left w:val="none" w:sz="0" w:space="0" w:color="auto"/>
                                                    <w:bottom w:val="none" w:sz="0" w:space="0" w:color="auto"/>
                                                    <w:right w:val="none" w:sz="0" w:space="0" w:color="auto"/>
                                                  </w:divBdr>
                                                  <w:divsChild>
                                                    <w:div w:id="377051549">
                                                      <w:marLeft w:val="0"/>
                                                      <w:marRight w:val="0"/>
                                                      <w:marTop w:val="0"/>
                                                      <w:marBottom w:val="0"/>
                                                      <w:divBdr>
                                                        <w:top w:val="none" w:sz="0" w:space="0" w:color="auto"/>
                                                        <w:left w:val="none" w:sz="0" w:space="0" w:color="auto"/>
                                                        <w:bottom w:val="none" w:sz="0" w:space="0" w:color="auto"/>
                                                        <w:right w:val="none" w:sz="0" w:space="0" w:color="auto"/>
                                                      </w:divBdr>
                                                      <w:divsChild>
                                                        <w:div w:id="182280993">
                                                          <w:marLeft w:val="0"/>
                                                          <w:marRight w:val="0"/>
                                                          <w:marTop w:val="0"/>
                                                          <w:marBottom w:val="0"/>
                                                          <w:divBdr>
                                                            <w:top w:val="none" w:sz="0" w:space="0" w:color="auto"/>
                                                            <w:left w:val="none" w:sz="0" w:space="0" w:color="auto"/>
                                                            <w:bottom w:val="none" w:sz="0" w:space="0" w:color="auto"/>
                                                            <w:right w:val="none" w:sz="0" w:space="0" w:color="auto"/>
                                                          </w:divBdr>
                                                          <w:divsChild>
                                                            <w:div w:id="9159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199732">
      <w:bodyDiv w:val="1"/>
      <w:marLeft w:val="0"/>
      <w:marRight w:val="0"/>
      <w:marTop w:val="0"/>
      <w:marBottom w:val="0"/>
      <w:divBdr>
        <w:top w:val="none" w:sz="0" w:space="0" w:color="auto"/>
        <w:left w:val="none" w:sz="0" w:space="0" w:color="auto"/>
        <w:bottom w:val="none" w:sz="0" w:space="0" w:color="auto"/>
        <w:right w:val="none" w:sz="0" w:space="0" w:color="auto"/>
      </w:divBdr>
      <w:divsChild>
        <w:div w:id="1898054995">
          <w:marLeft w:val="0"/>
          <w:marRight w:val="0"/>
          <w:marTop w:val="0"/>
          <w:marBottom w:val="0"/>
          <w:divBdr>
            <w:top w:val="none" w:sz="0" w:space="0" w:color="auto"/>
            <w:left w:val="none" w:sz="0" w:space="0" w:color="auto"/>
            <w:bottom w:val="none" w:sz="0" w:space="0" w:color="auto"/>
            <w:right w:val="none" w:sz="0" w:space="0" w:color="auto"/>
          </w:divBdr>
          <w:divsChild>
            <w:div w:id="355351646">
              <w:marLeft w:val="0"/>
              <w:marRight w:val="0"/>
              <w:marTop w:val="0"/>
              <w:marBottom w:val="0"/>
              <w:divBdr>
                <w:top w:val="none" w:sz="0" w:space="0" w:color="auto"/>
                <w:left w:val="none" w:sz="0" w:space="0" w:color="auto"/>
                <w:bottom w:val="none" w:sz="0" w:space="0" w:color="auto"/>
                <w:right w:val="none" w:sz="0" w:space="0" w:color="auto"/>
              </w:divBdr>
              <w:divsChild>
                <w:div w:id="537284621">
                  <w:marLeft w:val="0"/>
                  <w:marRight w:val="0"/>
                  <w:marTop w:val="0"/>
                  <w:marBottom w:val="0"/>
                  <w:divBdr>
                    <w:top w:val="none" w:sz="0" w:space="0" w:color="auto"/>
                    <w:left w:val="none" w:sz="0" w:space="0" w:color="auto"/>
                    <w:bottom w:val="none" w:sz="0" w:space="0" w:color="auto"/>
                    <w:right w:val="none" w:sz="0" w:space="0" w:color="auto"/>
                  </w:divBdr>
                  <w:divsChild>
                    <w:div w:id="1669558034">
                      <w:marLeft w:val="0"/>
                      <w:marRight w:val="0"/>
                      <w:marTop w:val="0"/>
                      <w:marBottom w:val="0"/>
                      <w:divBdr>
                        <w:top w:val="none" w:sz="0" w:space="0" w:color="auto"/>
                        <w:left w:val="none" w:sz="0" w:space="0" w:color="auto"/>
                        <w:bottom w:val="none" w:sz="0" w:space="0" w:color="auto"/>
                        <w:right w:val="none" w:sz="0" w:space="0" w:color="auto"/>
                      </w:divBdr>
                      <w:divsChild>
                        <w:div w:id="946354362">
                          <w:marLeft w:val="0"/>
                          <w:marRight w:val="0"/>
                          <w:marTop w:val="0"/>
                          <w:marBottom w:val="0"/>
                          <w:divBdr>
                            <w:top w:val="none" w:sz="0" w:space="0" w:color="auto"/>
                            <w:left w:val="none" w:sz="0" w:space="0" w:color="auto"/>
                            <w:bottom w:val="none" w:sz="0" w:space="0" w:color="auto"/>
                            <w:right w:val="none" w:sz="0" w:space="0" w:color="auto"/>
                          </w:divBdr>
                          <w:divsChild>
                            <w:div w:id="1900823118">
                              <w:marLeft w:val="0"/>
                              <w:marRight w:val="0"/>
                              <w:marTop w:val="0"/>
                              <w:marBottom w:val="0"/>
                              <w:divBdr>
                                <w:top w:val="none" w:sz="0" w:space="0" w:color="auto"/>
                                <w:left w:val="none" w:sz="0" w:space="0" w:color="auto"/>
                                <w:bottom w:val="none" w:sz="0" w:space="0" w:color="auto"/>
                                <w:right w:val="none" w:sz="0" w:space="0" w:color="auto"/>
                              </w:divBdr>
                              <w:divsChild>
                                <w:div w:id="332495420">
                                  <w:marLeft w:val="0"/>
                                  <w:marRight w:val="0"/>
                                  <w:marTop w:val="0"/>
                                  <w:marBottom w:val="0"/>
                                  <w:divBdr>
                                    <w:top w:val="none" w:sz="0" w:space="0" w:color="auto"/>
                                    <w:left w:val="none" w:sz="0" w:space="0" w:color="auto"/>
                                    <w:bottom w:val="none" w:sz="0" w:space="0" w:color="auto"/>
                                    <w:right w:val="none" w:sz="0" w:space="0" w:color="auto"/>
                                  </w:divBdr>
                                  <w:divsChild>
                                    <w:div w:id="752314592">
                                      <w:marLeft w:val="0"/>
                                      <w:marRight w:val="0"/>
                                      <w:marTop w:val="0"/>
                                      <w:marBottom w:val="0"/>
                                      <w:divBdr>
                                        <w:top w:val="none" w:sz="0" w:space="0" w:color="auto"/>
                                        <w:left w:val="none" w:sz="0" w:space="0" w:color="auto"/>
                                        <w:bottom w:val="none" w:sz="0" w:space="0" w:color="auto"/>
                                        <w:right w:val="none" w:sz="0" w:space="0" w:color="auto"/>
                                      </w:divBdr>
                                      <w:divsChild>
                                        <w:div w:id="395319375">
                                          <w:marLeft w:val="0"/>
                                          <w:marRight w:val="0"/>
                                          <w:marTop w:val="0"/>
                                          <w:marBottom w:val="0"/>
                                          <w:divBdr>
                                            <w:top w:val="none" w:sz="0" w:space="0" w:color="auto"/>
                                            <w:left w:val="none" w:sz="0" w:space="0" w:color="auto"/>
                                            <w:bottom w:val="none" w:sz="0" w:space="0" w:color="auto"/>
                                            <w:right w:val="none" w:sz="0" w:space="0" w:color="auto"/>
                                          </w:divBdr>
                                          <w:divsChild>
                                            <w:div w:id="756053328">
                                              <w:marLeft w:val="0"/>
                                              <w:marRight w:val="0"/>
                                              <w:marTop w:val="0"/>
                                              <w:marBottom w:val="0"/>
                                              <w:divBdr>
                                                <w:top w:val="none" w:sz="0" w:space="0" w:color="auto"/>
                                                <w:left w:val="none" w:sz="0" w:space="0" w:color="auto"/>
                                                <w:bottom w:val="none" w:sz="0" w:space="0" w:color="auto"/>
                                                <w:right w:val="none" w:sz="0" w:space="0" w:color="auto"/>
                                              </w:divBdr>
                                              <w:divsChild>
                                                <w:div w:id="1378894313">
                                                  <w:marLeft w:val="0"/>
                                                  <w:marRight w:val="0"/>
                                                  <w:marTop w:val="0"/>
                                                  <w:marBottom w:val="0"/>
                                                  <w:divBdr>
                                                    <w:top w:val="none" w:sz="0" w:space="0" w:color="auto"/>
                                                    <w:left w:val="none" w:sz="0" w:space="0" w:color="auto"/>
                                                    <w:bottom w:val="single" w:sz="6" w:space="0" w:color="DADCE0"/>
                                                    <w:right w:val="none" w:sz="0" w:space="0" w:color="auto"/>
                                                  </w:divBdr>
                                                  <w:divsChild>
                                                    <w:div w:id="27919646">
                                                      <w:marLeft w:val="0"/>
                                                      <w:marRight w:val="0"/>
                                                      <w:marTop w:val="0"/>
                                                      <w:marBottom w:val="0"/>
                                                      <w:divBdr>
                                                        <w:top w:val="none" w:sz="0" w:space="0" w:color="auto"/>
                                                        <w:left w:val="none" w:sz="0" w:space="0" w:color="auto"/>
                                                        <w:bottom w:val="none" w:sz="0" w:space="0" w:color="auto"/>
                                                        <w:right w:val="none" w:sz="0" w:space="0" w:color="auto"/>
                                                      </w:divBdr>
                                                      <w:divsChild>
                                                        <w:div w:id="1280260747">
                                                          <w:marLeft w:val="0"/>
                                                          <w:marRight w:val="0"/>
                                                          <w:marTop w:val="0"/>
                                                          <w:marBottom w:val="0"/>
                                                          <w:divBdr>
                                                            <w:top w:val="none" w:sz="0" w:space="0" w:color="auto"/>
                                                            <w:left w:val="none" w:sz="0" w:space="0" w:color="auto"/>
                                                            <w:bottom w:val="none" w:sz="0" w:space="0" w:color="auto"/>
                                                            <w:right w:val="none" w:sz="0" w:space="0" w:color="auto"/>
                                                          </w:divBdr>
                                                        </w:div>
                                                        <w:div w:id="21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0787">
                                                  <w:marLeft w:val="0"/>
                                                  <w:marRight w:val="0"/>
                                                  <w:marTop w:val="0"/>
                                                  <w:marBottom w:val="0"/>
                                                  <w:divBdr>
                                                    <w:top w:val="none" w:sz="0" w:space="0" w:color="auto"/>
                                                    <w:left w:val="none" w:sz="0" w:space="0" w:color="auto"/>
                                                    <w:bottom w:val="single" w:sz="6" w:space="0" w:color="DADCE0"/>
                                                    <w:right w:val="none" w:sz="0" w:space="0" w:color="auto"/>
                                                  </w:divBdr>
                                                  <w:divsChild>
                                                    <w:div w:id="1517185070">
                                                      <w:marLeft w:val="0"/>
                                                      <w:marRight w:val="0"/>
                                                      <w:marTop w:val="0"/>
                                                      <w:marBottom w:val="0"/>
                                                      <w:divBdr>
                                                        <w:top w:val="none" w:sz="0" w:space="0" w:color="auto"/>
                                                        <w:left w:val="none" w:sz="0" w:space="0" w:color="auto"/>
                                                        <w:bottom w:val="none" w:sz="0" w:space="0" w:color="auto"/>
                                                        <w:right w:val="none" w:sz="0" w:space="0" w:color="auto"/>
                                                      </w:divBdr>
                                                      <w:divsChild>
                                                        <w:div w:id="877083821">
                                                          <w:marLeft w:val="0"/>
                                                          <w:marRight w:val="0"/>
                                                          <w:marTop w:val="0"/>
                                                          <w:marBottom w:val="0"/>
                                                          <w:divBdr>
                                                            <w:top w:val="none" w:sz="0" w:space="0" w:color="auto"/>
                                                            <w:left w:val="none" w:sz="0" w:space="0" w:color="auto"/>
                                                            <w:bottom w:val="none" w:sz="0" w:space="0" w:color="auto"/>
                                                            <w:right w:val="none" w:sz="0" w:space="0" w:color="auto"/>
                                                          </w:divBdr>
                                                        </w:div>
                                                        <w:div w:id="12439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10917">
                                                  <w:marLeft w:val="0"/>
                                                  <w:marRight w:val="0"/>
                                                  <w:marTop w:val="0"/>
                                                  <w:marBottom w:val="0"/>
                                                  <w:divBdr>
                                                    <w:top w:val="none" w:sz="0" w:space="0" w:color="auto"/>
                                                    <w:left w:val="none" w:sz="0" w:space="0" w:color="auto"/>
                                                    <w:bottom w:val="none" w:sz="0" w:space="0" w:color="auto"/>
                                                    <w:right w:val="none" w:sz="0" w:space="0" w:color="auto"/>
                                                  </w:divBdr>
                                                  <w:divsChild>
                                                    <w:div w:id="1068455325">
                                                      <w:marLeft w:val="0"/>
                                                      <w:marRight w:val="0"/>
                                                      <w:marTop w:val="0"/>
                                                      <w:marBottom w:val="0"/>
                                                      <w:divBdr>
                                                        <w:top w:val="none" w:sz="0" w:space="0" w:color="auto"/>
                                                        <w:left w:val="none" w:sz="0" w:space="0" w:color="auto"/>
                                                        <w:bottom w:val="none" w:sz="0" w:space="0" w:color="auto"/>
                                                        <w:right w:val="none" w:sz="0" w:space="0" w:color="auto"/>
                                                      </w:divBdr>
                                                      <w:divsChild>
                                                        <w:div w:id="565188931">
                                                          <w:marLeft w:val="0"/>
                                                          <w:marRight w:val="0"/>
                                                          <w:marTop w:val="0"/>
                                                          <w:marBottom w:val="0"/>
                                                          <w:divBdr>
                                                            <w:top w:val="none" w:sz="0" w:space="0" w:color="auto"/>
                                                            <w:left w:val="none" w:sz="0" w:space="0" w:color="auto"/>
                                                            <w:bottom w:val="none" w:sz="0" w:space="0" w:color="auto"/>
                                                            <w:right w:val="none" w:sz="0" w:space="0" w:color="auto"/>
                                                          </w:divBdr>
                                                        </w:div>
                                                        <w:div w:id="8808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146">
                                                  <w:marLeft w:val="0"/>
                                                  <w:marRight w:val="0"/>
                                                  <w:marTop w:val="0"/>
                                                  <w:marBottom w:val="0"/>
                                                  <w:divBdr>
                                                    <w:top w:val="none" w:sz="0" w:space="0" w:color="auto"/>
                                                    <w:left w:val="none" w:sz="0" w:space="0" w:color="auto"/>
                                                    <w:bottom w:val="none" w:sz="0" w:space="0" w:color="auto"/>
                                                    <w:right w:val="none" w:sz="0" w:space="0" w:color="auto"/>
                                                  </w:divBdr>
                                                  <w:divsChild>
                                                    <w:div w:id="1003701081">
                                                      <w:marLeft w:val="0"/>
                                                      <w:marRight w:val="0"/>
                                                      <w:marTop w:val="0"/>
                                                      <w:marBottom w:val="0"/>
                                                      <w:divBdr>
                                                        <w:top w:val="none" w:sz="0" w:space="0" w:color="auto"/>
                                                        <w:left w:val="none" w:sz="0" w:space="0" w:color="auto"/>
                                                        <w:bottom w:val="none" w:sz="0" w:space="0" w:color="auto"/>
                                                        <w:right w:val="none" w:sz="0" w:space="0" w:color="auto"/>
                                                      </w:divBdr>
                                                      <w:divsChild>
                                                        <w:div w:id="1720931779">
                                                          <w:marLeft w:val="0"/>
                                                          <w:marRight w:val="0"/>
                                                          <w:marTop w:val="0"/>
                                                          <w:marBottom w:val="0"/>
                                                          <w:divBdr>
                                                            <w:top w:val="none" w:sz="0" w:space="0" w:color="auto"/>
                                                            <w:left w:val="none" w:sz="0" w:space="0" w:color="auto"/>
                                                            <w:bottom w:val="none" w:sz="0" w:space="0" w:color="auto"/>
                                                            <w:right w:val="none" w:sz="0" w:space="0" w:color="auto"/>
                                                          </w:divBdr>
                                                          <w:divsChild>
                                                            <w:div w:id="5387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562681">
      <w:bodyDiv w:val="1"/>
      <w:marLeft w:val="0"/>
      <w:marRight w:val="0"/>
      <w:marTop w:val="0"/>
      <w:marBottom w:val="0"/>
      <w:divBdr>
        <w:top w:val="none" w:sz="0" w:space="0" w:color="auto"/>
        <w:left w:val="none" w:sz="0" w:space="0" w:color="auto"/>
        <w:bottom w:val="none" w:sz="0" w:space="0" w:color="auto"/>
        <w:right w:val="none" w:sz="0" w:space="0" w:color="auto"/>
      </w:divBdr>
      <w:divsChild>
        <w:div w:id="206070229">
          <w:marLeft w:val="0"/>
          <w:marRight w:val="0"/>
          <w:marTop w:val="0"/>
          <w:marBottom w:val="0"/>
          <w:divBdr>
            <w:top w:val="none" w:sz="0" w:space="0" w:color="auto"/>
            <w:left w:val="none" w:sz="0" w:space="0" w:color="auto"/>
            <w:bottom w:val="none" w:sz="0" w:space="0" w:color="auto"/>
            <w:right w:val="none" w:sz="0" w:space="0" w:color="auto"/>
          </w:divBdr>
          <w:divsChild>
            <w:div w:id="2021733550">
              <w:marLeft w:val="0"/>
              <w:marRight w:val="0"/>
              <w:marTop w:val="0"/>
              <w:marBottom w:val="0"/>
              <w:divBdr>
                <w:top w:val="none" w:sz="0" w:space="0" w:color="auto"/>
                <w:left w:val="none" w:sz="0" w:space="0" w:color="auto"/>
                <w:bottom w:val="none" w:sz="0" w:space="0" w:color="auto"/>
                <w:right w:val="none" w:sz="0" w:space="0" w:color="auto"/>
              </w:divBdr>
              <w:divsChild>
                <w:div w:id="1423257423">
                  <w:marLeft w:val="0"/>
                  <w:marRight w:val="0"/>
                  <w:marTop w:val="0"/>
                  <w:marBottom w:val="0"/>
                  <w:divBdr>
                    <w:top w:val="none" w:sz="0" w:space="0" w:color="auto"/>
                    <w:left w:val="none" w:sz="0" w:space="0" w:color="auto"/>
                    <w:bottom w:val="none" w:sz="0" w:space="0" w:color="auto"/>
                    <w:right w:val="none" w:sz="0" w:space="0" w:color="auto"/>
                  </w:divBdr>
                  <w:divsChild>
                    <w:div w:id="1189611002">
                      <w:marLeft w:val="0"/>
                      <w:marRight w:val="0"/>
                      <w:marTop w:val="0"/>
                      <w:marBottom w:val="0"/>
                      <w:divBdr>
                        <w:top w:val="none" w:sz="0" w:space="0" w:color="auto"/>
                        <w:left w:val="none" w:sz="0" w:space="0" w:color="auto"/>
                        <w:bottom w:val="none" w:sz="0" w:space="0" w:color="auto"/>
                        <w:right w:val="none" w:sz="0" w:space="0" w:color="auto"/>
                      </w:divBdr>
                      <w:divsChild>
                        <w:div w:id="627862187">
                          <w:marLeft w:val="0"/>
                          <w:marRight w:val="0"/>
                          <w:marTop w:val="0"/>
                          <w:marBottom w:val="0"/>
                          <w:divBdr>
                            <w:top w:val="none" w:sz="0" w:space="0" w:color="auto"/>
                            <w:left w:val="none" w:sz="0" w:space="0" w:color="auto"/>
                            <w:bottom w:val="none" w:sz="0" w:space="0" w:color="auto"/>
                            <w:right w:val="none" w:sz="0" w:space="0" w:color="auto"/>
                          </w:divBdr>
                          <w:divsChild>
                            <w:div w:id="266549093">
                              <w:marLeft w:val="0"/>
                              <w:marRight w:val="0"/>
                              <w:marTop w:val="0"/>
                              <w:marBottom w:val="0"/>
                              <w:divBdr>
                                <w:top w:val="none" w:sz="0" w:space="0" w:color="auto"/>
                                <w:left w:val="none" w:sz="0" w:space="0" w:color="auto"/>
                                <w:bottom w:val="none" w:sz="0" w:space="0" w:color="auto"/>
                                <w:right w:val="none" w:sz="0" w:space="0" w:color="auto"/>
                              </w:divBdr>
                              <w:divsChild>
                                <w:div w:id="327751465">
                                  <w:marLeft w:val="0"/>
                                  <w:marRight w:val="0"/>
                                  <w:marTop w:val="0"/>
                                  <w:marBottom w:val="0"/>
                                  <w:divBdr>
                                    <w:top w:val="none" w:sz="0" w:space="0" w:color="auto"/>
                                    <w:left w:val="none" w:sz="0" w:space="0" w:color="auto"/>
                                    <w:bottom w:val="none" w:sz="0" w:space="0" w:color="auto"/>
                                    <w:right w:val="none" w:sz="0" w:space="0" w:color="auto"/>
                                  </w:divBdr>
                                  <w:divsChild>
                                    <w:div w:id="1557857501">
                                      <w:marLeft w:val="0"/>
                                      <w:marRight w:val="0"/>
                                      <w:marTop w:val="0"/>
                                      <w:marBottom w:val="0"/>
                                      <w:divBdr>
                                        <w:top w:val="none" w:sz="0" w:space="0" w:color="auto"/>
                                        <w:left w:val="none" w:sz="0" w:space="0" w:color="auto"/>
                                        <w:bottom w:val="none" w:sz="0" w:space="0" w:color="auto"/>
                                        <w:right w:val="none" w:sz="0" w:space="0" w:color="auto"/>
                                      </w:divBdr>
                                      <w:divsChild>
                                        <w:div w:id="701245158">
                                          <w:marLeft w:val="0"/>
                                          <w:marRight w:val="0"/>
                                          <w:marTop w:val="0"/>
                                          <w:marBottom w:val="0"/>
                                          <w:divBdr>
                                            <w:top w:val="none" w:sz="0" w:space="0" w:color="auto"/>
                                            <w:left w:val="none" w:sz="0" w:space="0" w:color="auto"/>
                                            <w:bottom w:val="none" w:sz="0" w:space="0" w:color="auto"/>
                                            <w:right w:val="none" w:sz="0" w:space="0" w:color="auto"/>
                                          </w:divBdr>
                                          <w:divsChild>
                                            <w:div w:id="479002658">
                                              <w:marLeft w:val="0"/>
                                              <w:marRight w:val="0"/>
                                              <w:marTop w:val="0"/>
                                              <w:marBottom w:val="0"/>
                                              <w:divBdr>
                                                <w:top w:val="none" w:sz="0" w:space="0" w:color="auto"/>
                                                <w:left w:val="none" w:sz="0" w:space="0" w:color="auto"/>
                                                <w:bottom w:val="none" w:sz="0" w:space="0" w:color="auto"/>
                                                <w:right w:val="none" w:sz="0" w:space="0" w:color="auto"/>
                                              </w:divBdr>
                                              <w:divsChild>
                                                <w:div w:id="1187520472">
                                                  <w:marLeft w:val="0"/>
                                                  <w:marRight w:val="0"/>
                                                  <w:marTop w:val="0"/>
                                                  <w:marBottom w:val="0"/>
                                                  <w:divBdr>
                                                    <w:top w:val="none" w:sz="0" w:space="0" w:color="auto"/>
                                                    <w:left w:val="none" w:sz="0" w:space="0" w:color="auto"/>
                                                    <w:bottom w:val="single" w:sz="6" w:space="0" w:color="DADCE0"/>
                                                    <w:right w:val="none" w:sz="0" w:space="0" w:color="auto"/>
                                                  </w:divBdr>
                                                  <w:divsChild>
                                                    <w:div w:id="1508250617">
                                                      <w:marLeft w:val="0"/>
                                                      <w:marRight w:val="0"/>
                                                      <w:marTop w:val="0"/>
                                                      <w:marBottom w:val="0"/>
                                                      <w:divBdr>
                                                        <w:top w:val="none" w:sz="0" w:space="0" w:color="auto"/>
                                                        <w:left w:val="none" w:sz="0" w:space="0" w:color="auto"/>
                                                        <w:bottom w:val="none" w:sz="0" w:space="0" w:color="auto"/>
                                                        <w:right w:val="none" w:sz="0" w:space="0" w:color="auto"/>
                                                      </w:divBdr>
                                                      <w:divsChild>
                                                        <w:div w:id="188882470">
                                                          <w:marLeft w:val="0"/>
                                                          <w:marRight w:val="0"/>
                                                          <w:marTop w:val="0"/>
                                                          <w:marBottom w:val="0"/>
                                                          <w:divBdr>
                                                            <w:top w:val="none" w:sz="0" w:space="0" w:color="auto"/>
                                                            <w:left w:val="none" w:sz="0" w:space="0" w:color="auto"/>
                                                            <w:bottom w:val="none" w:sz="0" w:space="0" w:color="auto"/>
                                                            <w:right w:val="none" w:sz="0" w:space="0" w:color="auto"/>
                                                          </w:divBdr>
                                                        </w:div>
                                                        <w:div w:id="4270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1063">
                                                  <w:marLeft w:val="0"/>
                                                  <w:marRight w:val="0"/>
                                                  <w:marTop w:val="0"/>
                                                  <w:marBottom w:val="0"/>
                                                  <w:divBdr>
                                                    <w:top w:val="none" w:sz="0" w:space="0" w:color="auto"/>
                                                    <w:left w:val="none" w:sz="0" w:space="0" w:color="auto"/>
                                                    <w:bottom w:val="single" w:sz="6" w:space="0" w:color="DADCE0"/>
                                                    <w:right w:val="none" w:sz="0" w:space="0" w:color="auto"/>
                                                  </w:divBdr>
                                                  <w:divsChild>
                                                    <w:div w:id="932396558">
                                                      <w:marLeft w:val="0"/>
                                                      <w:marRight w:val="0"/>
                                                      <w:marTop w:val="0"/>
                                                      <w:marBottom w:val="0"/>
                                                      <w:divBdr>
                                                        <w:top w:val="none" w:sz="0" w:space="0" w:color="auto"/>
                                                        <w:left w:val="none" w:sz="0" w:space="0" w:color="auto"/>
                                                        <w:bottom w:val="none" w:sz="0" w:space="0" w:color="auto"/>
                                                        <w:right w:val="none" w:sz="0" w:space="0" w:color="auto"/>
                                                      </w:divBdr>
                                                      <w:divsChild>
                                                        <w:div w:id="899442606">
                                                          <w:marLeft w:val="0"/>
                                                          <w:marRight w:val="0"/>
                                                          <w:marTop w:val="0"/>
                                                          <w:marBottom w:val="0"/>
                                                          <w:divBdr>
                                                            <w:top w:val="none" w:sz="0" w:space="0" w:color="auto"/>
                                                            <w:left w:val="none" w:sz="0" w:space="0" w:color="auto"/>
                                                            <w:bottom w:val="none" w:sz="0" w:space="0" w:color="auto"/>
                                                            <w:right w:val="none" w:sz="0" w:space="0" w:color="auto"/>
                                                          </w:divBdr>
                                                        </w:div>
                                                        <w:div w:id="3213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2233">
                                                  <w:marLeft w:val="0"/>
                                                  <w:marRight w:val="0"/>
                                                  <w:marTop w:val="0"/>
                                                  <w:marBottom w:val="0"/>
                                                  <w:divBdr>
                                                    <w:top w:val="none" w:sz="0" w:space="0" w:color="auto"/>
                                                    <w:left w:val="none" w:sz="0" w:space="0" w:color="auto"/>
                                                    <w:bottom w:val="none" w:sz="0" w:space="0" w:color="auto"/>
                                                    <w:right w:val="none" w:sz="0" w:space="0" w:color="auto"/>
                                                  </w:divBdr>
                                                  <w:divsChild>
                                                    <w:div w:id="422462080">
                                                      <w:marLeft w:val="0"/>
                                                      <w:marRight w:val="0"/>
                                                      <w:marTop w:val="0"/>
                                                      <w:marBottom w:val="0"/>
                                                      <w:divBdr>
                                                        <w:top w:val="none" w:sz="0" w:space="0" w:color="auto"/>
                                                        <w:left w:val="none" w:sz="0" w:space="0" w:color="auto"/>
                                                        <w:bottom w:val="none" w:sz="0" w:space="0" w:color="auto"/>
                                                        <w:right w:val="none" w:sz="0" w:space="0" w:color="auto"/>
                                                      </w:divBdr>
                                                      <w:divsChild>
                                                        <w:div w:id="1009407053">
                                                          <w:marLeft w:val="0"/>
                                                          <w:marRight w:val="0"/>
                                                          <w:marTop w:val="0"/>
                                                          <w:marBottom w:val="0"/>
                                                          <w:divBdr>
                                                            <w:top w:val="none" w:sz="0" w:space="0" w:color="auto"/>
                                                            <w:left w:val="none" w:sz="0" w:space="0" w:color="auto"/>
                                                            <w:bottom w:val="none" w:sz="0" w:space="0" w:color="auto"/>
                                                            <w:right w:val="none" w:sz="0" w:space="0" w:color="auto"/>
                                                          </w:divBdr>
                                                        </w:div>
                                                        <w:div w:id="9267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8139">
                                                  <w:marLeft w:val="0"/>
                                                  <w:marRight w:val="0"/>
                                                  <w:marTop w:val="0"/>
                                                  <w:marBottom w:val="0"/>
                                                  <w:divBdr>
                                                    <w:top w:val="none" w:sz="0" w:space="0" w:color="auto"/>
                                                    <w:left w:val="none" w:sz="0" w:space="0" w:color="auto"/>
                                                    <w:bottom w:val="none" w:sz="0" w:space="0" w:color="auto"/>
                                                    <w:right w:val="none" w:sz="0" w:space="0" w:color="auto"/>
                                                  </w:divBdr>
                                                  <w:divsChild>
                                                    <w:div w:id="1022588966">
                                                      <w:marLeft w:val="0"/>
                                                      <w:marRight w:val="0"/>
                                                      <w:marTop w:val="0"/>
                                                      <w:marBottom w:val="0"/>
                                                      <w:divBdr>
                                                        <w:top w:val="none" w:sz="0" w:space="0" w:color="auto"/>
                                                        <w:left w:val="none" w:sz="0" w:space="0" w:color="auto"/>
                                                        <w:bottom w:val="none" w:sz="0" w:space="0" w:color="auto"/>
                                                        <w:right w:val="none" w:sz="0" w:space="0" w:color="auto"/>
                                                      </w:divBdr>
                                                      <w:divsChild>
                                                        <w:div w:id="614557461">
                                                          <w:marLeft w:val="0"/>
                                                          <w:marRight w:val="0"/>
                                                          <w:marTop w:val="0"/>
                                                          <w:marBottom w:val="0"/>
                                                          <w:divBdr>
                                                            <w:top w:val="none" w:sz="0" w:space="0" w:color="auto"/>
                                                            <w:left w:val="none" w:sz="0" w:space="0" w:color="auto"/>
                                                            <w:bottom w:val="none" w:sz="0" w:space="0" w:color="auto"/>
                                                            <w:right w:val="none" w:sz="0" w:space="0" w:color="auto"/>
                                                          </w:divBdr>
                                                          <w:divsChild>
                                                            <w:div w:id="8299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071217">
      <w:bodyDiv w:val="1"/>
      <w:marLeft w:val="0"/>
      <w:marRight w:val="0"/>
      <w:marTop w:val="0"/>
      <w:marBottom w:val="0"/>
      <w:divBdr>
        <w:top w:val="none" w:sz="0" w:space="0" w:color="auto"/>
        <w:left w:val="none" w:sz="0" w:space="0" w:color="auto"/>
        <w:bottom w:val="none" w:sz="0" w:space="0" w:color="auto"/>
        <w:right w:val="none" w:sz="0" w:space="0" w:color="auto"/>
      </w:divBdr>
      <w:divsChild>
        <w:div w:id="494758058">
          <w:marLeft w:val="0"/>
          <w:marRight w:val="0"/>
          <w:marTop w:val="0"/>
          <w:marBottom w:val="0"/>
          <w:divBdr>
            <w:top w:val="none" w:sz="0" w:space="0" w:color="auto"/>
            <w:left w:val="none" w:sz="0" w:space="0" w:color="auto"/>
            <w:bottom w:val="none" w:sz="0" w:space="0" w:color="auto"/>
            <w:right w:val="none" w:sz="0" w:space="0" w:color="auto"/>
          </w:divBdr>
          <w:divsChild>
            <w:div w:id="2004701911">
              <w:marLeft w:val="0"/>
              <w:marRight w:val="0"/>
              <w:marTop w:val="0"/>
              <w:marBottom w:val="0"/>
              <w:divBdr>
                <w:top w:val="none" w:sz="0" w:space="0" w:color="auto"/>
                <w:left w:val="none" w:sz="0" w:space="0" w:color="auto"/>
                <w:bottom w:val="none" w:sz="0" w:space="0" w:color="auto"/>
                <w:right w:val="none" w:sz="0" w:space="0" w:color="auto"/>
              </w:divBdr>
              <w:divsChild>
                <w:div w:id="212158489">
                  <w:marLeft w:val="0"/>
                  <w:marRight w:val="0"/>
                  <w:marTop w:val="0"/>
                  <w:marBottom w:val="0"/>
                  <w:divBdr>
                    <w:top w:val="none" w:sz="0" w:space="0" w:color="auto"/>
                    <w:left w:val="none" w:sz="0" w:space="0" w:color="auto"/>
                    <w:bottom w:val="none" w:sz="0" w:space="0" w:color="auto"/>
                    <w:right w:val="none" w:sz="0" w:space="0" w:color="auto"/>
                  </w:divBdr>
                  <w:divsChild>
                    <w:div w:id="624317713">
                      <w:marLeft w:val="0"/>
                      <w:marRight w:val="0"/>
                      <w:marTop w:val="0"/>
                      <w:marBottom w:val="0"/>
                      <w:divBdr>
                        <w:top w:val="none" w:sz="0" w:space="0" w:color="auto"/>
                        <w:left w:val="none" w:sz="0" w:space="0" w:color="auto"/>
                        <w:bottom w:val="none" w:sz="0" w:space="0" w:color="auto"/>
                        <w:right w:val="none" w:sz="0" w:space="0" w:color="auto"/>
                      </w:divBdr>
                      <w:divsChild>
                        <w:div w:id="2085489502">
                          <w:marLeft w:val="0"/>
                          <w:marRight w:val="0"/>
                          <w:marTop w:val="0"/>
                          <w:marBottom w:val="0"/>
                          <w:divBdr>
                            <w:top w:val="none" w:sz="0" w:space="0" w:color="auto"/>
                            <w:left w:val="none" w:sz="0" w:space="0" w:color="auto"/>
                            <w:bottom w:val="none" w:sz="0" w:space="0" w:color="auto"/>
                            <w:right w:val="none" w:sz="0" w:space="0" w:color="auto"/>
                          </w:divBdr>
                          <w:divsChild>
                            <w:div w:id="47920995">
                              <w:marLeft w:val="0"/>
                              <w:marRight w:val="0"/>
                              <w:marTop w:val="0"/>
                              <w:marBottom w:val="0"/>
                              <w:divBdr>
                                <w:top w:val="none" w:sz="0" w:space="0" w:color="auto"/>
                                <w:left w:val="none" w:sz="0" w:space="0" w:color="auto"/>
                                <w:bottom w:val="none" w:sz="0" w:space="0" w:color="auto"/>
                                <w:right w:val="none" w:sz="0" w:space="0" w:color="auto"/>
                              </w:divBdr>
                              <w:divsChild>
                                <w:div w:id="1467697114">
                                  <w:marLeft w:val="0"/>
                                  <w:marRight w:val="0"/>
                                  <w:marTop w:val="0"/>
                                  <w:marBottom w:val="0"/>
                                  <w:divBdr>
                                    <w:top w:val="none" w:sz="0" w:space="0" w:color="auto"/>
                                    <w:left w:val="none" w:sz="0" w:space="0" w:color="auto"/>
                                    <w:bottom w:val="none" w:sz="0" w:space="0" w:color="auto"/>
                                    <w:right w:val="none" w:sz="0" w:space="0" w:color="auto"/>
                                  </w:divBdr>
                                  <w:divsChild>
                                    <w:div w:id="86268933">
                                      <w:marLeft w:val="0"/>
                                      <w:marRight w:val="0"/>
                                      <w:marTop w:val="0"/>
                                      <w:marBottom w:val="0"/>
                                      <w:divBdr>
                                        <w:top w:val="none" w:sz="0" w:space="0" w:color="auto"/>
                                        <w:left w:val="none" w:sz="0" w:space="0" w:color="auto"/>
                                        <w:bottom w:val="none" w:sz="0" w:space="0" w:color="auto"/>
                                        <w:right w:val="none" w:sz="0" w:space="0" w:color="auto"/>
                                      </w:divBdr>
                                      <w:divsChild>
                                        <w:div w:id="289869151">
                                          <w:marLeft w:val="0"/>
                                          <w:marRight w:val="0"/>
                                          <w:marTop w:val="0"/>
                                          <w:marBottom w:val="0"/>
                                          <w:divBdr>
                                            <w:top w:val="none" w:sz="0" w:space="0" w:color="auto"/>
                                            <w:left w:val="none" w:sz="0" w:space="0" w:color="auto"/>
                                            <w:bottom w:val="none" w:sz="0" w:space="0" w:color="auto"/>
                                            <w:right w:val="none" w:sz="0" w:space="0" w:color="auto"/>
                                          </w:divBdr>
                                          <w:divsChild>
                                            <w:div w:id="429198617">
                                              <w:marLeft w:val="0"/>
                                              <w:marRight w:val="0"/>
                                              <w:marTop w:val="0"/>
                                              <w:marBottom w:val="0"/>
                                              <w:divBdr>
                                                <w:top w:val="none" w:sz="0" w:space="0" w:color="auto"/>
                                                <w:left w:val="none" w:sz="0" w:space="0" w:color="auto"/>
                                                <w:bottom w:val="none" w:sz="0" w:space="0" w:color="auto"/>
                                                <w:right w:val="none" w:sz="0" w:space="0" w:color="auto"/>
                                              </w:divBdr>
                                              <w:divsChild>
                                                <w:div w:id="1073359545">
                                                  <w:marLeft w:val="0"/>
                                                  <w:marRight w:val="0"/>
                                                  <w:marTop w:val="0"/>
                                                  <w:marBottom w:val="0"/>
                                                  <w:divBdr>
                                                    <w:top w:val="none" w:sz="0" w:space="0" w:color="auto"/>
                                                    <w:left w:val="none" w:sz="0" w:space="0" w:color="auto"/>
                                                    <w:bottom w:val="single" w:sz="6" w:space="0" w:color="DADCE0"/>
                                                    <w:right w:val="none" w:sz="0" w:space="0" w:color="auto"/>
                                                  </w:divBdr>
                                                  <w:divsChild>
                                                    <w:div w:id="870338414">
                                                      <w:marLeft w:val="0"/>
                                                      <w:marRight w:val="0"/>
                                                      <w:marTop w:val="0"/>
                                                      <w:marBottom w:val="0"/>
                                                      <w:divBdr>
                                                        <w:top w:val="none" w:sz="0" w:space="0" w:color="auto"/>
                                                        <w:left w:val="none" w:sz="0" w:space="0" w:color="auto"/>
                                                        <w:bottom w:val="none" w:sz="0" w:space="0" w:color="auto"/>
                                                        <w:right w:val="none" w:sz="0" w:space="0" w:color="auto"/>
                                                      </w:divBdr>
                                                      <w:divsChild>
                                                        <w:div w:id="880826810">
                                                          <w:marLeft w:val="0"/>
                                                          <w:marRight w:val="0"/>
                                                          <w:marTop w:val="0"/>
                                                          <w:marBottom w:val="0"/>
                                                          <w:divBdr>
                                                            <w:top w:val="none" w:sz="0" w:space="0" w:color="auto"/>
                                                            <w:left w:val="none" w:sz="0" w:space="0" w:color="auto"/>
                                                            <w:bottom w:val="none" w:sz="0" w:space="0" w:color="auto"/>
                                                            <w:right w:val="none" w:sz="0" w:space="0" w:color="auto"/>
                                                          </w:divBdr>
                                                        </w:div>
                                                        <w:div w:id="16236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3219">
                                                  <w:marLeft w:val="0"/>
                                                  <w:marRight w:val="0"/>
                                                  <w:marTop w:val="0"/>
                                                  <w:marBottom w:val="0"/>
                                                  <w:divBdr>
                                                    <w:top w:val="none" w:sz="0" w:space="0" w:color="auto"/>
                                                    <w:left w:val="none" w:sz="0" w:space="0" w:color="auto"/>
                                                    <w:bottom w:val="single" w:sz="6" w:space="0" w:color="DADCE0"/>
                                                    <w:right w:val="none" w:sz="0" w:space="0" w:color="auto"/>
                                                  </w:divBdr>
                                                  <w:divsChild>
                                                    <w:div w:id="1026836201">
                                                      <w:marLeft w:val="0"/>
                                                      <w:marRight w:val="0"/>
                                                      <w:marTop w:val="0"/>
                                                      <w:marBottom w:val="0"/>
                                                      <w:divBdr>
                                                        <w:top w:val="none" w:sz="0" w:space="0" w:color="auto"/>
                                                        <w:left w:val="none" w:sz="0" w:space="0" w:color="auto"/>
                                                        <w:bottom w:val="none" w:sz="0" w:space="0" w:color="auto"/>
                                                        <w:right w:val="none" w:sz="0" w:space="0" w:color="auto"/>
                                                      </w:divBdr>
                                                      <w:divsChild>
                                                        <w:div w:id="307133073">
                                                          <w:marLeft w:val="0"/>
                                                          <w:marRight w:val="0"/>
                                                          <w:marTop w:val="0"/>
                                                          <w:marBottom w:val="0"/>
                                                          <w:divBdr>
                                                            <w:top w:val="none" w:sz="0" w:space="0" w:color="auto"/>
                                                            <w:left w:val="none" w:sz="0" w:space="0" w:color="auto"/>
                                                            <w:bottom w:val="none" w:sz="0" w:space="0" w:color="auto"/>
                                                            <w:right w:val="none" w:sz="0" w:space="0" w:color="auto"/>
                                                          </w:divBdr>
                                                        </w:div>
                                                        <w:div w:id="6808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7036">
                                                  <w:marLeft w:val="0"/>
                                                  <w:marRight w:val="0"/>
                                                  <w:marTop w:val="0"/>
                                                  <w:marBottom w:val="0"/>
                                                  <w:divBdr>
                                                    <w:top w:val="none" w:sz="0" w:space="0" w:color="auto"/>
                                                    <w:left w:val="none" w:sz="0" w:space="0" w:color="auto"/>
                                                    <w:bottom w:val="none" w:sz="0" w:space="0" w:color="auto"/>
                                                    <w:right w:val="none" w:sz="0" w:space="0" w:color="auto"/>
                                                  </w:divBdr>
                                                  <w:divsChild>
                                                    <w:div w:id="1777407672">
                                                      <w:marLeft w:val="0"/>
                                                      <w:marRight w:val="0"/>
                                                      <w:marTop w:val="0"/>
                                                      <w:marBottom w:val="0"/>
                                                      <w:divBdr>
                                                        <w:top w:val="none" w:sz="0" w:space="0" w:color="auto"/>
                                                        <w:left w:val="none" w:sz="0" w:space="0" w:color="auto"/>
                                                        <w:bottom w:val="none" w:sz="0" w:space="0" w:color="auto"/>
                                                        <w:right w:val="none" w:sz="0" w:space="0" w:color="auto"/>
                                                      </w:divBdr>
                                                      <w:divsChild>
                                                        <w:div w:id="1250189137">
                                                          <w:marLeft w:val="0"/>
                                                          <w:marRight w:val="0"/>
                                                          <w:marTop w:val="0"/>
                                                          <w:marBottom w:val="0"/>
                                                          <w:divBdr>
                                                            <w:top w:val="none" w:sz="0" w:space="0" w:color="auto"/>
                                                            <w:left w:val="none" w:sz="0" w:space="0" w:color="auto"/>
                                                            <w:bottom w:val="none" w:sz="0" w:space="0" w:color="auto"/>
                                                            <w:right w:val="none" w:sz="0" w:space="0" w:color="auto"/>
                                                          </w:divBdr>
                                                        </w:div>
                                                        <w:div w:id="15314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7285">
                                                  <w:marLeft w:val="0"/>
                                                  <w:marRight w:val="0"/>
                                                  <w:marTop w:val="0"/>
                                                  <w:marBottom w:val="0"/>
                                                  <w:divBdr>
                                                    <w:top w:val="none" w:sz="0" w:space="0" w:color="auto"/>
                                                    <w:left w:val="none" w:sz="0" w:space="0" w:color="auto"/>
                                                    <w:bottom w:val="none" w:sz="0" w:space="0" w:color="auto"/>
                                                    <w:right w:val="none" w:sz="0" w:space="0" w:color="auto"/>
                                                  </w:divBdr>
                                                  <w:divsChild>
                                                    <w:div w:id="818696112">
                                                      <w:marLeft w:val="0"/>
                                                      <w:marRight w:val="0"/>
                                                      <w:marTop w:val="0"/>
                                                      <w:marBottom w:val="0"/>
                                                      <w:divBdr>
                                                        <w:top w:val="none" w:sz="0" w:space="0" w:color="auto"/>
                                                        <w:left w:val="none" w:sz="0" w:space="0" w:color="auto"/>
                                                        <w:bottom w:val="none" w:sz="0" w:space="0" w:color="auto"/>
                                                        <w:right w:val="none" w:sz="0" w:space="0" w:color="auto"/>
                                                      </w:divBdr>
                                                      <w:divsChild>
                                                        <w:div w:id="1002391808">
                                                          <w:marLeft w:val="0"/>
                                                          <w:marRight w:val="0"/>
                                                          <w:marTop w:val="0"/>
                                                          <w:marBottom w:val="0"/>
                                                          <w:divBdr>
                                                            <w:top w:val="none" w:sz="0" w:space="0" w:color="auto"/>
                                                            <w:left w:val="none" w:sz="0" w:space="0" w:color="auto"/>
                                                            <w:bottom w:val="none" w:sz="0" w:space="0" w:color="auto"/>
                                                            <w:right w:val="none" w:sz="0" w:space="0" w:color="auto"/>
                                                          </w:divBdr>
                                                          <w:divsChild>
                                                            <w:div w:id="2002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161940">
      <w:bodyDiv w:val="1"/>
      <w:marLeft w:val="0"/>
      <w:marRight w:val="0"/>
      <w:marTop w:val="0"/>
      <w:marBottom w:val="0"/>
      <w:divBdr>
        <w:top w:val="none" w:sz="0" w:space="0" w:color="auto"/>
        <w:left w:val="none" w:sz="0" w:space="0" w:color="auto"/>
        <w:bottom w:val="none" w:sz="0" w:space="0" w:color="auto"/>
        <w:right w:val="none" w:sz="0" w:space="0" w:color="auto"/>
      </w:divBdr>
      <w:divsChild>
        <w:div w:id="655956793">
          <w:marLeft w:val="0"/>
          <w:marRight w:val="0"/>
          <w:marTop w:val="0"/>
          <w:marBottom w:val="0"/>
          <w:divBdr>
            <w:top w:val="none" w:sz="0" w:space="0" w:color="auto"/>
            <w:left w:val="none" w:sz="0" w:space="0" w:color="auto"/>
            <w:bottom w:val="none" w:sz="0" w:space="0" w:color="auto"/>
            <w:right w:val="none" w:sz="0" w:space="0" w:color="auto"/>
          </w:divBdr>
          <w:divsChild>
            <w:div w:id="1795711487">
              <w:marLeft w:val="0"/>
              <w:marRight w:val="0"/>
              <w:marTop w:val="0"/>
              <w:marBottom w:val="0"/>
              <w:divBdr>
                <w:top w:val="none" w:sz="0" w:space="0" w:color="auto"/>
                <w:left w:val="none" w:sz="0" w:space="0" w:color="auto"/>
                <w:bottom w:val="none" w:sz="0" w:space="0" w:color="auto"/>
                <w:right w:val="none" w:sz="0" w:space="0" w:color="auto"/>
              </w:divBdr>
              <w:divsChild>
                <w:div w:id="1593585290">
                  <w:marLeft w:val="0"/>
                  <w:marRight w:val="0"/>
                  <w:marTop w:val="0"/>
                  <w:marBottom w:val="0"/>
                  <w:divBdr>
                    <w:top w:val="none" w:sz="0" w:space="0" w:color="auto"/>
                    <w:left w:val="none" w:sz="0" w:space="0" w:color="auto"/>
                    <w:bottom w:val="none" w:sz="0" w:space="0" w:color="auto"/>
                    <w:right w:val="none" w:sz="0" w:space="0" w:color="auto"/>
                  </w:divBdr>
                  <w:divsChild>
                    <w:div w:id="549539748">
                      <w:marLeft w:val="0"/>
                      <w:marRight w:val="0"/>
                      <w:marTop w:val="0"/>
                      <w:marBottom w:val="0"/>
                      <w:divBdr>
                        <w:top w:val="none" w:sz="0" w:space="0" w:color="auto"/>
                        <w:left w:val="none" w:sz="0" w:space="0" w:color="auto"/>
                        <w:bottom w:val="none" w:sz="0" w:space="0" w:color="auto"/>
                        <w:right w:val="none" w:sz="0" w:space="0" w:color="auto"/>
                      </w:divBdr>
                      <w:divsChild>
                        <w:div w:id="40984030">
                          <w:marLeft w:val="0"/>
                          <w:marRight w:val="0"/>
                          <w:marTop w:val="0"/>
                          <w:marBottom w:val="0"/>
                          <w:divBdr>
                            <w:top w:val="none" w:sz="0" w:space="0" w:color="auto"/>
                            <w:left w:val="none" w:sz="0" w:space="0" w:color="auto"/>
                            <w:bottom w:val="none" w:sz="0" w:space="0" w:color="auto"/>
                            <w:right w:val="none" w:sz="0" w:space="0" w:color="auto"/>
                          </w:divBdr>
                          <w:divsChild>
                            <w:div w:id="984702402">
                              <w:marLeft w:val="0"/>
                              <w:marRight w:val="0"/>
                              <w:marTop w:val="0"/>
                              <w:marBottom w:val="0"/>
                              <w:divBdr>
                                <w:top w:val="none" w:sz="0" w:space="0" w:color="auto"/>
                                <w:left w:val="none" w:sz="0" w:space="0" w:color="auto"/>
                                <w:bottom w:val="none" w:sz="0" w:space="0" w:color="auto"/>
                                <w:right w:val="none" w:sz="0" w:space="0" w:color="auto"/>
                              </w:divBdr>
                              <w:divsChild>
                                <w:div w:id="1056078254">
                                  <w:marLeft w:val="0"/>
                                  <w:marRight w:val="0"/>
                                  <w:marTop w:val="0"/>
                                  <w:marBottom w:val="0"/>
                                  <w:divBdr>
                                    <w:top w:val="none" w:sz="0" w:space="0" w:color="auto"/>
                                    <w:left w:val="none" w:sz="0" w:space="0" w:color="auto"/>
                                    <w:bottom w:val="none" w:sz="0" w:space="0" w:color="auto"/>
                                    <w:right w:val="none" w:sz="0" w:space="0" w:color="auto"/>
                                  </w:divBdr>
                                  <w:divsChild>
                                    <w:div w:id="339310141">
                                      <w:marLeft w:val="0"/>
                                      <w:marRight w:val="0"/>
                                      <w:marTop w:val="0"/>
                                      <w:marBottom w:val="0"/>
                                      <w:divBdr>
                                        <w:top w:val="none" w:sz="0" w:space="0" w:color="auto"/>
                                        <w:left w:val="none" w:sz="0" w:space="0" w:color="auto"/>
                                        <w:bottom w:val="none" w:sz="0" w:space="0" w:color="auto"/>
                                        <w:right w:val="none" w:sz="0" w:space="0" w:color="auto"/>
                                      </w:divBdr>
                                      <w:divsChild>
                                        <w:div w:id="1814786447">
                                          <w:marLeft w:val="0"/>
                                          <w:marRight w:val="0"/>
                                          <w:marTop w:val="0"/>
                                          <w:marBottom w:val="0"/>
                                          <w:divBdr>
                                            <w:top w:val="none" w:sz="0" w:space="0" w:color="auto"/>
                                            <w:left w:val="none" w:sz="0" w:space="0" w:color="auto"/>
                                            <w:bottom w:val="none" w:sz="0" w:space="0" w:color="auto"/>
                                            <w:right w:val="none" w:sz="0" w:space="0" w:color="auto"/>
                                          </w:divBdr>
                                          <w:divsChild>
                                            <w:div w:id="1269005166">
                                              <w:marLeft w:val="0"/>
                                              <w:marRight w:val="0"/>
                                              <w:marTop w:val="0"/>
                                              <w:marBottom w:val="0"/>
                                              <w:divBdr>
                                                <w:top w:val="none" w:sz="0" w:space="0" w:color="auto"/>
                                                <w:left w:val="none" w:sz="0" w:space="0" w:color="auto"/>
                                                <w:bottom w:val="none" w:sz="0" w:space="0" w:color="auto"/>
                                                <w:right w:val="none" w:sz="0" w:space="0" w:color="auto"/>
                                              </w:divBdr>
                                              <w:divsChild>
                                                <w:div w:id="1509440574">
                                                  <w:marLeft w:val="0"/>
                                                  <w:marRight w:val="0"/>
                                                  <w:marTop w:val="0"/>
                                                  <w:marBottom w:val="0"/>
                                                  <w:divBdr>
                                                    <w:top w:val="none" w:sz="0" w:space="0" w:color="auto"/>
                                                    <w:left w:val="none" w:sz="0" w:space="0" w:color="auto"/>
                                                    <w:bottom w:val="single" w:sz="6" w:space="0" w:color="DADCE0"/>
                                                    <w:right w:val="none" w:sz="0" w:space="0" w:color="auto"/>
                                                  </w:divBdr>
                                                  <w:divsChild>
                                                    <w:div w:id="1762606116">
                                                      <w:marLeft w:val="0"/>
                                                      <w:marRight w:val="0"/>
                                                      <w:marTop w:val="0"/>
                                                      <w:marBottom w:val="0"/>
                                                      <w:divBdr>
                                                        <w:top w:val="none" w:sz="0" w:space="0" w:color="auto"/>
                                                        <w:left w:val="none" w:sz="0" w:space="0" w:color="auto"/>
                                                        <w:bottom w:val="none" w:sz="0" w:space="0" w:color="auto"/>
                                                        <w:right w:val="none" w:sz="0" w:space="0" w:color="auto"/>
                                                      </w:divBdr>
                                                      <w:divsChild>
                                                        <w:div w:id="1480465963">
                                                          <w:marLeft w:val="0"/>
                                                          <w:marRight w:val="0"/>
                                                          <w:marTop w:val="0"/>
                                                          <w:marBottom w:val="0"/>
                                                          <w:divBdr>
                                                            <w:top w:val="none" w:sz="0" w:space="0" w:color="auto"/>
                                                            <w:left w:val="none" w:sz="0" w:space="0" w:color="auto"/>
                                                            <w:bottom w:val="none" w:sz="0" w:space="0" w:color="auto"/>
                                                            <w:right w:val="none" w:sz="0" w:space="0" w:color="auto"/>
                                                          </w:divBdr>
                                                        </w:div>
                                                        <w:div w:id="16096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8992">
                                                  <w:marLeft w:val="0"/>
                                                  <w:marRight w:val="0"/>
                                                  <w:marTop w:val="0"/>
                                                  <w:marBottom w:val="0"/>
                                                  <w:divBdr>
                                                    <w:top w:val="none" w:sz="0" w:space="0" w:color="auto"/>
                                                    <w:left w:val="none" w:sz="0" w:space="0" w:color="auto"/>
                                                    <w:bottom w:val="single" w:sz="6" w:space="0" w:color="DADCE0"/>
                                                    <w:right w:val="none" w:sz="0" w:space="0" w:color="auto"/>
                                                  </w:divBdr>
                                                  <w:divsChild>
                                                    <w:div w:id="1675840760">
                                                      <w:marLeft w:val="0"/>
                                                      <w:marRight w:val="0"/>
                                                      <w:marTop w:val="0"/>
                                                      <w:marBottom w:val="0"/>
                                                      <w:divBdr>
                                                        <w:top w:val="none" w:sz="0" w:space="0" w:color="auto"/>
                                                        <w:left w:val="none" w:sz="0" w:space="0" w:color="auto"/>
                                                        <w:bottom w:val="none" w:sz="0" w:space="0" w:color="auto"/>
                                                        <w:right w:val="none" w:sz="0" w:space="0" w:color="auto"/>
                                                      </w:divBdr>
                                                      <w:divsChild>
                                                        <w:div w:id="672340911">
                                                          <w:marLeft w:val="0"/>
                                                          <w:marRight w:val="0"/>
                                                          <w:marTop w:val="0"/>
                                                          <w:marBottom w:val="0"/>
                                                          <w:divBdr>
                                                            <w:top w:val="none" w:sz="0" w:space="0" w:color="auto"/>
                                                            <w:left w:val="none" w:sz="0" w:space="0" w:color="auto"/>
                                                            <w:bottom w:val="none" w:sz="0" w:space="0" w:color="auto"/>
                                                            <w:right w:val="none" w:sz="0" w:space="0" w:color="auto"/>
                                                          </w:divBdr>
                                                        </w:div>
                                                        <w:div w:id="2314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155">
                                                  <w:marLeft w:val="0"/>
                                                  <w:marRight w:val="0"/>
                                                  <w:marTop w:val="0"/>
                                                  <w:marBottom w:val="0"/>
                                                  <w:divBdr>
                                                    <w:top w:val="none" w:sz="0" w:space="0" w:color="auto"/>
                                                    <w:left w:val="none" w:sz="0" w:space="0" w:color="auto"/>
                                                    <w:bottom w:val="none" w:sz="0" w:space="0" w:color="auto"/>
                                                    <w:right w:val="none" w:sz="0" w:space="0" w:color="auto"/>
                                                  </w:divBdr>
                                                  <w:divsChild>
                                                    <w:div w:id="1360201416">
                                                      <w:marLeft w:val="0"/>
                                                      <w:marRight w:val="0"/>
                                                      <w:marTop w:val="0"/>
                                                      <w:marBottom w:val="0"/>
                                                      <w:divBdr>
                                                        <w:top w:val="none" w:sz="0" w:space="0" w:color="auto"/>
                                                        <w:left w:val="none" w:sz="0" w:space="0" w:color="auto"/>
                                                        <w:bottom w:val="none" w:sz="0" w:space="0" w:color="auto"/>
                                                        <w:right w:val="none" w:sz="0" w:space="0" w:color="auto"/>
                                                      </w:divBdr>
                                                      <w:divsChild>
                                                        <w:div w:id="2111923982">
                                                          <w:marLeft w:val="0"/>
                                                          <w:marRight w:val="0"/>
                                                          <w:marTop w:val="0"/>
                                                          <w:marBottom w:val="0"/>
                                                          <w:divBdr>
                                                            <w:top w:val="none" w:sz="0" w:space="0" w:color="auto"/>
                                                            <w:left w:val="none" w:sz="0" w:space="0" w:color="auto"/>
                                                            <w:bottom w:val="none" w:sz="0" w:space="0" w:color="auto"/>
                                                            <w:right w:val="none" w:sz="0" w:space="0" w:color="auto"/>
                                                          </w:divBdr>
                                                        </w:div>
                                                        <w:div w:id="4943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2512">
                                                  <w:marLeft w:val="0"/>
                                                  <w:marRight w:val="0"/>
                                                  <w:marTop w:val="0"/>
                                                  <w:marBottom w:val="0"/>
                                                  <w:divBdr>
                                                    <w:top w:val="none" w:sz="0" w:space="0" w:color="auto"/>
                                                    <w:left w:val="none" w:sz="0" w:space="0" w:color="auto"/>
                                                    <w:bottom w:val="none" w:sz="0" w:space="0" w:color="auto"/>
                                                    <w:right w:val="none" w:sz="0" w:space="0" w:color="auto"/>
                                                  </w:divBdr>
                                                  <w:divsChild>
                                                    <w:div w:id="1716393138">
                                                      <w:marLeft w:val="0"/>
                                                      <w:marRight w:val="0"/>
                                                      <w:marTop w:val="0"/>
                                                      <w:marBottom w:val="0"/>
                                                      <w:divBdr>
                                                        <w:top w:val="none" w:sz="0" w:space="0" w:color="auto"/>
                                                        <w:left w:val="none" w:sz="0" w:space="0" w:color="auto"/>
                                                        <w:bottom w:val="none" w:sz="0" w:space="0" w:color="auto"/>
                                                        <w:right w:val="none" w:sz="0" w:space="0" w:color="auto"/>
                                                      </w:divBdr>
                                                      <w:divsChild>
                                                        <w:div w:id="1788545644">
                                                          <w:marLeft w:val="0"/>
                                                          <w:marRight w:val="0"/>
                                                          <w:marTop w:val="0"/>
                                                          <w:marBottom w:val="0"/>
                                                          <w:divBdr>
                                                            <w:top w:val="none" w:sz="0" w:space="0" w:color="auto"/>
                                                            <w:left w:val="none" w:sz="0" w:space="0" w:color="auto"/>
                                                            <w:bottom w:val="none" w:sz="0" w:space="0" w:color="auto"/>
                                                            <w:right w:val="none" w:sz="0" w:space="0" w:color="auto"/>
                                                          </w:divBdr>
                                                          <w:divsChild>
                                                            <w:div w:id="10755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4806">
                                              <w:marLeft w:val="0"/>
                                              <w:marRight w:val="0"/>
                                              <w:marTop w:val="0"/>
                                              <w:marBottom w:val="0"/>
                                              <w:divBdr>
                                                <w:top w:val="none" w:sz="0" w:space="0" w:color="auto"/>
                                                <w:left w:val="none" w:sz="0" w:space="0" w:color="auto"/>
                                                <w:bottom w:val="none" w:sz="0" w:space="0" w:color="auto"/>
                                                <w:right w:val="none" w:sz="0" w:space="0" w:color="auto"/>
                                              </w:divBdr>
                                              <w:divsChild>
                                                <w:div w:id="159741026">
                                                  <w:marLeft w:val="0"/>
                                                  <w:marRight w:val="0"/>
                                                  <w:marTop w:val="0"/>
                                                  <w:marBottom w:val="0"/>
                                                  <w:divBdr>
                                                    <w:top w:val="none" w:sz="0" w:space="0" w:color="auto"/>
                                                    <w:left w:val="none" w:sz="0" w:space="0" w:color="auto"/>
                                                    <w:bottom w:val="single" w:sz="6" w:space="0" w:color="DADCE0"/>
                                                    <w:right w:val="none" w:sz="0" w:space="0" w:color="auto"/>
                                                  </w:divBdr>
                                                  <w:divsChild>
                                                    <w:div w:id="1553495942">
                                                      <w:marLeft w:val="0"/>
                                                      <w:marRight w:val="0"/>
                                                      <w:marTop w:val="0"/>
                                                      <w:marBottom w:val="0"/>
                                                      <w:divBdr>
                                                        <w:top w:val="none" w:sz="0" w:space="0" w:color="auto"/>
                                                        <w:left w:val="none" w:sz="0" w:space="0" w:color="auto"/>
                                                        <w:bottom w:val="none" w:sz="0" w:space="0" w:color="auto"/>
                                                        <w:right w:val="none" w:sz="0" w:space="0" w:color="auto"/>
                                                      </w:divBdr>
                                                      <w:divsChild>
                                                        <w:div w:id="1199320852">
                                                          <w:marLeft w:val="0"/>
                                                          <w:marRight w:val="0"/>
                                                          <w:marTop w:val="0"/>
                                                          <w:marBottom w:val="0"/>
                                                          <w:divBdr>
                                                            <w:top w:val="none" w:sz="0" w:space="0" w:color="auto"/>
                                                            <w:left w:val="none" w:sz="0" w:space="0" w:color="auto"/>
                                                            <w:bottom w:val="none" w:sz="0" w:space="0" w:color="auto"/>
                                                            <w:right w:val="none" w:sz="0" w:space="0" w:color="auto"/>
                                                          </w:divBdr>
                                                        </w:div>
                                                        <w:div w:id="727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3049">
                                                  <w:marLeft w:val="0"/>
                                                  <w:marRight w:val="0"/>
                                                  <w:marTop w:val="0"/>
                                                  <w:marBottom w:val="0"/>
                                                  <w:divBdr>
                                                    <w:top w:val="none" w:sz="0" w:space="0" w:color="auto"/>
                                                    <w:left w:val="none" w:sz="0" w:space="0" w:color="auto"/>
                                                    <w:bottom w:val="single" w:sz="6" w:space="0" w:color="DADCE0"/>
                                                    <w:right w:val="none" w:sz="0" w:space="0" w:color="auto"/>
                                                  </w:divBdr>
                                                  <w:divsChild>
                                                    <w:div w:id="830413445">
                                                      <w:marLeft w:val="0"/>
                                                      <w:marRight w:val="0"/>
                                                      <w:marTop w:val="0"/>
                                                      <w:marBottom w:val="0"/>
                                                      <w:divBdr>
                                                        <w:top w:val="none" w:sz="0" w:space="0" w:color="auto"/>
                                                        <w:left w:val="none" w:sz="0" w:space="0" w:color="auto"/>
                                                        <w:bottom w:val="none" w:sz="0" w:space="0" w:color="auto"/>
                                                        <w:right w:val="none" w:sz="0" w:space="0" w:color="auto"/>
                                                      </w:divBdr>
                                                      <w:divsChild>
                                                        <w:div w:id="2006319962">
                                                          <w:marLeft w:val="0"/>
                                                          <w:marRight w:val="0"/>
                                                          <w:marTop w:val="0"/>
                                                          <w:marBottom w:val="0"/>
                                                          <w:divBdr>
                                                            <w:top w:val="none" w:sz="0" w:space="0" w:color="auto"/>
                                                            <w:left w:val="none" w:sz="0" w:space="0" w:color="auto"/>
                                                            <w:bottom w:val="none" w:sz="0" w:space="0" w:color="auto"/>
                                                            <w:right w:val="none" w:sz="0" w:space="0" w:color="auto"/>
                                                          </w:divBdr>
                                                        </w:div>
                                                        <w:div w:id="2059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523">
                                                  <w:marLeft w:val="0"/>
                                                  <w:marRight w:val="0"/>
                                                  <w:marTop w:val="0"/>
                                                  <w:marBottom w:val="0"/>
                                                  <w:divBdr>
                                                    <w:top w:val="none" w:sz="0" w:space="0" w:color="auto"/>
                                                    <w:left w:val="none" w:sz="0" w:space="0" w:color="auto"/>
                                                    <w:bottom w:val="none" w:sz="0" w:space="0" w:color="auto"/>
                                                    <w:right w:val="none" w:sz="0" w:space="0" w:color="auto"/>
                                                  </w:divBdr>
                                                  <w:divsChild>
                                                    <w:div w:id="1146050946">
                                                      <w:marLeft w:val="0"/>
                                                      <w:marRight w:val="0"/>
                                                      <w:marTop w:val="0"/>
                                                      <w:marBottom w:val="0"/>
                                                      <w:divBdr>
                                                        <w:top w:val="none" w:sz="0" w:space="0" w:color="auto"/>
                                                        <w:left w:val="none" w:sz="0" w:space="0" w:color="auto"/>
                                                        <w:bottom w:val="none" w:sz="0" w:space="0" w:color="auto"/>
                                                        <w:right w:val="none" w:sz="0" w:space="0" w:color="auto"/>
                                                      </w:divBdr>
                                                      <w:divsChild>
                                                        <w:div w:id="1057554449">
                                                          <w:marLeft w:val="0"/>
                                                          <w:marRight w:val="0"/>
                                                          <w:marTop w:val="0"/>
                                                          <w:marBottom w:val="0"/>
                                                          <w:divBdr>
                                                            <w:top w:val="none" w:sz="0" w:space="0" w:color="auto"/>
                                                            <w:left w:val="none" w:sz="0" w:space="0" w:color="auto"/>
                                                            <w:bottom w:val="none" w:sz="0" w:space="0" w:color="auto"/>
                                                            <w:right w:val="none" w:sz="0" w:space="0" w:color="auto"/>
                                                          </w:divBdr>
                                                        </w:div>
                                                        <w:div w:id="1386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8486">
                                                  <w:marLeft w:val="0"/>
                                                  <w:marRight w:val="0"/>
                                                  <w:marTop w:val="0"/>
                                                  <w:marBottom w:val="0"/>
                                                  <w:divBdr>
                                                    <w:top w:val="none" w:sz="0" w:space="0" w:color="auto"/>
                                                    <w:left w:val="none" w:sz="0" w:space="0" w:color="auto"/>
                                                    <w:bottom w:val="none" w:sz="0" w:space="0" w:color="auto"/>
                                                    <w:right w:val="none" w:sz="0" w:space="0" w:color="auto"/>
                                                  </w:divBdr>
                                                  <w:divsChild>
                                                    <w:div w:id="1385526661">
                                                      <w:marLeft w:val="0"/>
                                                      <w:marRight w:val="0"/>
                                                      <w:marTop w:val="0"/>
                                                      <w:marBottom w:val="0"/>
                                                      <w:divBdr>
                                                        <w:top w:val="none" w:sz="0" w:space="0" w:color="auto"/>
                                                        <w:left w:val="none" w:sz="0" w:space="0" w:color="auto"/>
                                                        <w:bottom w:val="none" w:sz="0" w:space="0" w:color="auto"/>
                                                        <w:right w:val="none" w:sz="0" w:space="0" w:color="auto"/>
                                                      </w:divBdr>
                                                      <w:divsChild>
                                                        <w:div w:id="1620526747">
                                                          <w:marLeft w:val="0"/>
                                                          <w:marRight w:val="0"/>
                                                          <w:marTop w:val="0"/>
                                                          <w:marBottom w:val="0"/>
                                                          <w:divBdr>
                                                            <w:top w:val="none" w:sz="0" w:space="0" w:color="auto"/>
                                                            <w:left w:val="none" w:sz="0" w:space="0" w:color="auto"/>
                                                            <w:bottom w:val="none" w:sz="0" w:space="0" w:color="auto"/>
                                                            <w:right w:val="none" w:sz="0" w:space="0" w:color="auto"/>
                                                          </w:divBdr>
                                                          <w:divsChild>
                                                            <w:div w:id="20209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684683">
      <w:bodyDiv w:val="1"/>
      <w:marLeft w:val="0"/>
      <w:marRight w:val="0"/>
      <w:marTop w:val="0"/>
      <w:marBottom w:val="0"/>
      <w:divBdr>
        <w:top w:val="none" w:sz="0" w:space="0" w:color="auto"/>
        <w:left w:val="none" w:sz="0" w:space="0" w:color="auto"/>
        <w:bottom w:val="none" w:sz="0" w:space="0" w:color="auto"/>
        <w:right w:val="none" w:sz="0" w:space="0" w:color="auto"/>
      </w:divBdr>
      <w:divsChild>
        <w:div w:id="1318269150">
          <w:marLeft w:val="0"/>
          <w:marRight w:val="0"/>
          <w:marTop w:val="0"/>
          <w:marBottom w:val="0"/>
          <w:divBdr>
            <w:top w:val="none" w:sz="0" w:space="0" w:color="auto"/>
            <w:left w:val="none" w:sz="0" w:space="0" w:color="auto"/>
            <w:bottom w:val="none" w:sz="0" w:space="0" w:color="auto"/>
            <w:right w:val="none" w:sz="0" w:space="0" w:color="auto"/>
          </w:divBdr>
          <w:divsChild>
            <w:div w:id="1472676160">
              <w:marLeft w:val="0"/>
              <w:marRight w:val="0"/>
              <w:marTop w:val="0"/>
              <w:marBottom w:val="0"/>
              <w:divBdr>
                <w:top w:val="none" w:sz="0" w:space="0" w:color="auto"/>
                <w:left w:val="none" w:sz="0" w:space="0" w:color="auto"/>
                <w:bottom w:val="none" w:sz="0" w:space="0" w:color="auto"/>
                <w:right w:val="none" w:sz="0" w:space="0" w:color="auto"/>
              </w:divBdr>
              <w:divsChild>
                <w:div w:id="1790315173">
                  <w:marLeft w:val="0"/>
                  <w:marRight w:val="0"/>
                  <w:marTop w:val="0"/>
                  <w:marBottom w:val="0"/>
                  <w:divBdr>
                    <w:top w:val="none" w:sz="0" w:space="0" w:color="auto"/>
                    <w:left w:val="none" w:sz="0" w:space="0" w:color="auto"/>
                    <w:bottom w:val="none" w:sz="0" w:space="0" w:color="auto"/>
                    <w:right w:val="none" w:sz="0" w:space="0" w:color="auto"/>
                  </w:divBdr>
                  <w:divsChild>
                    <w:div w:id="2124616361">
                      <w:marLeft w:val="0"/>
                      <w:marRight w:val="0"/>
                      <w:marTop w:val="0"/>
                      <w:marBottom w:val="0"/>
                      <w:divBdr>
                        <w:top w:val="none" w:sz="0" w:space="0" w:color="auto"/>
                        <w:left w:val="none" w:sz="0" w:space="0" w:color="auto"/>
                        <w:bottom w:val="none" w:sz="0" w:space="0" w:color="auto"/>
                        <w:right w:val="none" w:sz="0" w:space="0" w:color="auto"/>
                      </w:divBdr>
                      <w:divsChild>
                        <w:div w:id="1129013421">
                          <w:marLeft w:val="0"/>
                          <w:marRight w:val="0"/>
                          <w:marTop w:val="0"/>
                          <w:marBottom w:val="0"/>
                          <w:divBdr>
                            <w:top w:val="none" w:sz="0" w:space="0" w:color="auto"/>
                            <w:left w:val="none" w:sz="0" w:space="0" w:color="auto"/>
                            <w:bottom w:val="none" w:sz="0" w:space="0" w:color="auto"/>
                            <w:right w:val="none" w:sz="0" w:space="0" w:color="auto"/>
                          </w:divBdr>
                          <w:divsChild>
                            <w:div w:id="853156374">
                              <w:marLeft w:val="0"/>
                              <w:marRight w:val="0"/>
                              <w:marTop w:val="0"/>
                              <w:marBottom w:val="0"/>
                              <w:divBdr>
                                <w:top w:val="none" w:sz="0" w:space="0" w:color="auto"/>
                                <w:left w:val="none" w:sz="0" w:space="0" w:color="auto"/>
                                <w:bottom w:val="none" w:sz="0" w:space="0" w:color="auto"/>
                                <w:right w:val="none" w:sz="0" w:space="0" w:color="auto"/>
                              </w:divBdr>
                              <w:divsChild>
                                <w:div w:id="1589342047">
                                  <w:marLeft w:val="0"/>
                                  <w:marRight w:val="0"/>
                                  <w:marTop w:val="0"/>
                                  <w:marBottom w:val="0"/>
                                  <w:divBdr>
                                    <w:top w:val="none" w:sz="0" w:space="0" w:color="auto"/>
                                    <w:left w:val="none" w:sz="0" w:space="0" w:color="auto"/>
                                    <w:bottom w:val="none" w:sz="0" w:space="0" w:color="auto"/>
                                    <w:right w:val="none" w:sz="0" w:space="0" w:color="auto"/>
                                  </w:divBdr>
                                  <w:divsChild>
                                    <w:div w:id="1627392180">
                                      <w:marLeft w:val="0"/>
                                      <w:marRight w:val="0"/>
                                      <w:marTop w:val="0"/>
                                      <w:marBottom w:val="0"/>
                                      <w:divBdr>
                                        <w:top w:val="none" w:sz="0" w:space="0" w:color="auto"/>
                                        <w:left w:val="none" w:sz="0" w:space="0" w:color="auto"/>
                                        <w:bottom w:val="none" w:sz="0" w:space="0" w:color="auto"/>
                                        <w:right w:val="none" w:sz="0" w:space="0" w:color="auto"/>
                                      </w:divBdr>
                                      <w:divsChild>
                                        <w:div w:id="1109157220">
                                          <w:marLeft w:val="0"/>
                                          <w:marRight w:val="0"/>
                                          <w:marTop w:val="0"/>
                                          <w:marBottom w:val="0"/>
                                          <w:divBdr>
                                            <w:top w:val="none" w:sz="0" w:space="0" w:color="auto"/>
                                            <w:left w:val="none" w:sz="0" w:space="0" w:color="auto"/>
                                            <w:bottom w:val="none" w:sz="0" w:space="0" w:color="auto"/>
                                            <w:right w:val="none" w:sz="0" w:space="0" w:color="auto"/>
                                          </w:divBdr>
                                          <w:divsChild>
                                            <w:div w:id="364986481">
                                              <w:marLeft w:val="0"/>
                                              <w:marRight w:val="0"/>
                                              <w:marTop w:val="0"/>
                                              <w:marBottom w:val="0"/>
                                              <w:divBdr>
                                                <w:top w:val="none" w:sz="0" w:space="0" w:color="auto"/>
                                                <w:left w:val="none" w:sz="0" w:space="0" w:color="auto"/>
                                                <w:bottom w:val="none" w:sz="0" w:space="0" w:color="auto"/>
                                                <w:right w:val="none" w:sz="0" w:space="0" w:color="auto"/>
                                              </w:divBdr>
                                              <w:divsChild>
                                                <w:div w:id="2129203768">
                                                  <w:marLeft w:val="0"/>
                                                  <w:marRight w:val="0"/>
                                                  <w:marTop w:val="0"/>
                                                  <w:marBottom w:val="0"/>
                                                  <w:divBdr>
                                                    <w:top w:val="none" w:sz="0" w:space="0" w:color="auto"/>
                                                    <w:left w:val="none" w:sz="0" w:space="0" w:color="auto"/>
                                                    <w:bottom w:val="single" w:sz="6" w:space="0" w:color="DADCE0"/>
                                                    <w:right w:val="none" w:sz="0" w:space="0" w:color="auto"/>
                                                  </w:divBdr>
                                                  <w:divsChild>
                                                    <w:div w:id="427774411">
                                                      <w:marLeft w:val="0"/>
                                                      <w:marRight w:val="0"/>
                                                      <w:marTop w:val="0"/>
                                                      <w:marBottom w:val="0"/>
                                                      <w:divBdr>
                                                        <w:top w:val="none" w:sz="0" w:space="0" w:color="auto"/>
                                                        <w:left w:val="none" w:sz="0" w:space="0" w:color="auto"/>
                                                        <w:bottom w:val="none" w:sz="0" w:space="0" w:color="auto"/>
                                                        <w:right w:val="none" w:sz="0" w:space="0" w:color="auto"/>
                                                      </w:divBdr>
                                                      <w:divsChild>
                                                        <w:div w:id="1995720918">
                                                          <w:marLeft w:val="0"/>
                                                          <w:marRight w:val="0"/>
                                                          <w:marTop w:val="0"/>
                                                          <w:marBottom w:val="0"/>
                                                          <w:divBdr>
                                                            <w:top w:val="none" w:sz="0" w:space="0" w:color="auto"/>
                                                            <w:left w:val="none" w:sz="0" w:space="0" w:color="auto"/>
                                                            <w:bottom w:val="none" w:sz="0" w:space="0" w:color="auto"/>
                                                            <w:right w:val="none" w:sz="0" w:space="0" w:color="auto"/>
                                                          </w:divBdr>
                                                        </w:div>
                                                        <w:div w:id="17834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633">
                                                  <w:marLeft w:val="0"/>
                                                  <w:marRight w:val="0"/>
                                                  <w:marTop w:val="0"/>
                                                  <w:marBottom w:val="0"/>
                                                  <w:divBdr>
                                                    <w:top w:val="none" w:sz="0" w:space="0" w:color="auto"/>
                                                    <w:left w:val="none" w:sz="0" w:space="0" w:color="auto"/>
                                                    <w:bottom w:val="single" w:sz="6" w:space="0" w:color="DADCE0"/>
                                                    <w:right w:val="none" w:sz="0" w:space="0" w:color="auto"/>
                                                  </w:divBdr>
                                                  <w:divsChild>
                                                    <w:div w:id="38668582">
                                                      <w:marLeft w:val="0"/>
                                                      <w:marRight w:val="0"/>
                                                      <w:marTop w:val="0"/>
                                                      <w:marBottom w:val="0"/>
                                                      <w:divBdr>
                                                        <w:top w:val="none" w:sz="0" w:space="0" w:color="auto"/>
                                                        <w:left w:val="none" w:sz="0" w:space="0" w:color="auto"/>
                                                        <w:bottom w:val="none" w:sz="0" w:space="0" w:color="auto"/>
                                                        <w:right w:val="none" w:sz="0" w:space="0" w:color="auto"/>
                                                      </w:divBdr>
                                                      <w:divsChild>
                                                        <w:div w:id="2133399019">
                                                          <w:marLeft w:val="0"/>
                                                          <w:marRight w:val="0"/>
                                                          <w:marTop w:val="0"/>
                                                          <w:marBottom w:val="0"/>
                                                          <w:divBdr>
                                                            <w:top w:val="none" w:sz="0" w:space="0" w:color="auto"/>
                                                            <w:left w:val="none" w:sz="0" w:space="0" w:color="auto"/>
                                                            <w:bottom w:val="none" w:sz="0" w:space="0" w:color="auto"/>
                                                            <w:right w:val="none" w:sz="0" w:space="0" w:color="auto"/>
                                                          </w:divBdr>
                                                        </w:div>
                                                        <w:div w:id="18896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644">
                                                  <w:marLeft w:val="0"/>
                                                  <w:marRight w:val="0"/>
                                                  <w:marTop w:val="0"/>
                                                  <w:marBottom w:val="0"/>
                                                  <w:divBdr>
                                                    <w:top w:val="none" w:sz="0" w:space="0" w:color="auto"/>
                                                    <w:left w:val="none" w:sz="0" w:space="0" w:color="auto"/>
                                                    <w:bottom w:val="none" w:sz="0" w:space="0" w:color="auto"/>
                                                    <w:right w:val="none" w:sz="0" w:space="0" w:color="auto"/>
                                                  </w:divBdr>
                                                  <w:divsChild>
                                                    <w:div w:id="742068511">
                                                      <w:marLeft w:val="0"/>
                                                      <w:marRight w:val="0"/>
                                                      <w:marTop w:val="0"/>
                                                      <w:marBottom w:val="0"/>
                                                      <w:divBdr>
                                                        <w:top w:val="none" w:sz="0" w:space="0" w:color="auto"/>
                                                        <w:left w:val="none" w:sz="0" w:space="0" w:color="auto"/>
                                                        <w:bottom w:val="none" w:sz="0" w:space="0" w:color="auto"/>
                                                        <w:right w:val="none" w:sz="0" w:space="0" w:color="auto"/>
                                                      </w:divBdr>
                                                      <w:divsChild>
                                                        <w:div w:id="2003652911">
                                                          <w:marLeft w:val="0"/>
                                                          <w:marRight w:val="0"/>
                                                          <w:marTop w:val="0"/>
                                                          <w:marBottom w:val="0"/>
                                                          <w:divBdr>
                                                            <w:top w:val="none" w:sz="0" w:space="0" w:color="auto"/>
                                                            <w:left w:val="none" w:sz="0" w:space="0" w:color="auto"/>
                                                            <w:bottom w:val="none" w:sz="0" w:space="0" w:color="auto"/>
                                                            <w:right w:val="none" w:sz="0" w:space="0" w:color="auto"/>
                                                          </w:divBdr>
                                                        </w:div>
                                                        <w:div w:id="613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5932">
                                                  <w:marLeft w:val="0"/>
                                                  <w:marRight w:val="0"/>
                                                  <w:marTop w:val="0"/>
                                                  <w:marBottom w:val="0"/>
                                                  <w:divBdr>
                                                    <w:top w:val="none" w:sz="0" w:space="0" w:color="auto"/>
                                                    <w:left w:val="none" w:sz="0" w:space="0" w:color="auto"/>
                                                    <w:bottom w:val="none" w:sz="0" w:space="0" w:color="auto"/>
                                                    <w:right w:val="none" w:sz="0" w:space="0" w:color="auto"/>
                                                  </w:divBdr>
                                                  <w:divsChild>
                                                    <w:div w:id="1630739712">
                                                      <w:marLeft w:val="0"/>
                                                      <w:marRight w:val="0"/>
                                                      <w:marTop w:val="0"/>
                                                      <w:marBottom w:val="0"/>
                                                      <w:divBdr>
                                                        <w:top w:val="none" w:sz="0" w:space="0" w:color="auto"/>
                                                        <w:left w:val="none" w:sz="0" w:space="0" w:color="auto"/>
                                                        <w:bottom w:val="none" w:sz="0" w:space="0" w:color="auto"/>
                                                        <w:right w:val="none" w:sz="0" w:space="0" w:color="auto"/>
                                                      </w:divBdr>
                                                      <w:divsChild>
                                                        <w:div w:id="1263417390">
                                                          <w:marLeft w:val="0"/>
                                                          <w:marRight w:val="0"/>
                                                          <w:marTop w:val="0"/>
                                                          <w:marBottom w:val="0"/>
                                                          <w:divBdr>
                                                            <w:top w:val="none" w:sz="0" w:space="0" w:color="auto"/>
                                                            <w:left w:val="none" w:sz="0" w:space="0" w:color="auto"/>
                                                            <w:bottom w:val="none" w:sz="0" w:space="0" w:color="auto"/>
                                                            <w:right w:val="none" w:sz="0" w:space="0" w:color="auto"/>
                                                          </w:divBdr>
                                                          <w:divsChild>
                                                            <w:div w:id="1234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032608">
      <w:bodyDiv w:val="1"/>
      <w:marLeft w:val="0"/>
      <w:marRight w:val="0"/>
      <w:marTop w:val="0"/>
      <w:marBottom w:val="0"/>
      <w:divBdr>
        <w:top w:val="none" w:sz="0" w:space="0" w:color="auto"/>
        <w:left w:val="none" w:sz="0" w:space="0" w:color="auto"/>
        <w:bottom w:val="none" w:sz="0" w:space="0" w:color="auto"/>
        <w:right w:val="none" w:sz="0" w:space="0" w:color="auto"/>
      </w:divBdr>
      <w:divsChild>
        <w:div w:id="58091753">
          <w:marLeft w:val="0"/>
          <w:marRight w:val="0"/>
          <w:marTop w:val="0"/>
          <w:marBottom w:val="0"/>
          <w:divBdr>
            <w:top w:val="none" w:sz="0" w:space="0" w:color="auto"/>
            <w:left w:val="none" w:sz="0" w:space="0" w:color="auto"/>
            <w:bottom w:val="none" w:sz="0" w:space="0" w:color="auto"/>
            <w:right w:val="none" w:sz="0" w:space="0" w:color="auto"/>
          </w:divBdr>
          <w:divsChild>
            <w:div w:id="240532768">
              <w:marLeft w:val="0"/>
              <w:marRight w:val="0"/>
              <w:marTop w:val="0"/>
              <w:marBottom w:val="0"/>
              <w:divBdr>
                <w:top w:val="none" w:sz="0" w:space="0" w:color="auto"/>
                <w:left w:val="none" w:sz="0" w:space="0" w:color="auto"/>
                <w:bottom w:val="none" w:sz="0" w:space="0" w:color="auto"/>
                <w:right w:val="none" w:sz="0" w:space="0" w:color="auto"/>
              </w:divBdr>
              <w:divsChild>
                <w:div w:id="1472476511">
                  <w:marLeft w:val="0"/>
                  <w:marRight w:val="0"/>
                  <w:marTop w:val="0"/>
                  <w:marBottom w:val="0"/>
                  <w:divBdr>
                    <w:top w:val="none" w:sz="0" w:space="0" w:color="auto"/>
                    <w:left w:val="none" w:sz="0" w:space="0" w:color="auto"/>
                    <w:bottom w:val="none" w:sz="0" w:space="0" w:color="auto"/>
                    <w:right w:val="none" w:sz="0" w:space="0" w:color="auto"/>
                  </w:divBdr>
                  <w:divsChild>
                    <w:div w:id="700470597">
                      <w:marLeft w:val="0"/>
                      <w:marRight w:val="0"/>
                      <w:marTop w:val="0"/>
                      <w:marBottom w:val="0"/>
                      <w:divBdr>
                        <w:top w:val="none" w:sz="0" w:space="0" w:color="auto"/>
                        <w:left w:val="none" w:sz="0" w:space="0" w:color="auto"/>
                        <w:bottom w:val="none" w:sz="0" w:space="0" w:color="auto"/>
                        <w:right w:val="none" w:sz="0" w:space="0" w:color="auto"/>
                      </w:divBdr>
                      <w:divsChild>
                        <w:div w:id="1286427061">
                          <w:marLeft w:val="0"/>
                          <w:marRight w:val="0"/>
                          <w:marTop w:val="0"/>
                          <w:marBottom w:val="0"/>
                          <w:divBdr>
                            <w:top w:val="none" w:sz="0" w:space="0" w:color="auto"/>
                            <w:left w:val="none" w:sz="0" w:space="0" w:color="auto"/>
                            <w:bottom w:val="none" w:sz="0" w:space="0" w:color="auto"/>
                            <w:right w:val="none" w:sz="0" w:space="0" w:color="auto"/>
                          </w:divBdr>
                          <w:divsChild>
                            <w:div w:id="1786460269">
                              <w:marLeft w:val="0"/>
                              <w:marRight w:val="0"/>
                              <w:marTop w:val="0"/>
                              <w:marBottom w:val="0"/>
                              <w:divBdr>
                                <w:top w:val="none" w:sz="0" w:space="0" w:color="auto"/>
                                <w:left w:val="none" w:sz="0" w:space="0" w:color="auto"/>
                                <w:bottom w:val="none" w:sz="0" w:space="0" w:color="auto"/>
                                <w:right w:val="none" w:sz="0" w:space="0" w:color="auto"/>
                              </w:divBdr>
                              <w:divsChild>
                                <w:div w:id="713315417">
                                  <w:marLeft w:val="0"/>
                                  <w:marRight w:val="0"/>
                                  <w:marTop w:val="0"/>
                                  <w:marBottom w:val="0"/>
                                  <w:divBdr>
                                    <w:top w:val="none" w:sz="0" w:space="0" w:color="auto"/>
                                    <w:left w:val="none" w:sz="0" w:space="0" w:color="auto"/>
                                    <w:bottom w:val="none" w:sz="0" w:space="0" w:color="auto"/>
                                    <w:right w:val="none" w:sz="0" w:space="0" w:color="auto"/>
                                  </w:divBdr>
                                  <w:divsChild>
                                    <w:div w:id="119036091">
                                      <w:marLeft w:val="0"/>
                                      <w:marRight w:val="0"/>
                                      <w:marTop w:val="0"/>
                                      <w:marBottom w:val="0"/>
                                      <w:divBdr>
                                        <w:top w:val="none" w:sz="0" w:space="0" w:color="auto"/>
                                        <w:left w:val="none" w:sz="0" w:space="0" w:color="auto"/>
                                        <w:bottom w:val="none" w:sz="0" w:space="0" w:color="auto"/>
                                        <w:right w:val="none" w:sz="0" w:space="0" w:color="auto"/>
                                      </w:divBdr>
                                      <w:divsChild>
                                        <w:div w:id="1541743832">
                                          <w:marLeft w:val="0"/>
                                          <w:marRight w:val="0"/>
                                          <w:marTop w:val="0"/>
                                          <w:marBottom w:val="0"/>
                                          <w:divBdr>
                                            <w:top w:val="none" w:sz="0" w:space="0" w:color="auto"/>
                                            <w:left w:val="none" w:sz="0" w:space="0" w:color="auto"/>
                                            <w:bottom w:val="none" w:sz="0" w:space="0" w:color="auto"/>
                                            <w:right w:val="none" w:sz="0" w:space="0" w:color="auto"/>
                                          </w:divBdr>
                                          <w:divsChild>
                                            <w:div w:id="1951550355">
                                              <w:marLeft w:val="0"/>
                                              <w:marRight w:val="0"/>
                                              <w:marTop w:val="0"/>
                                              <w:marBottom w:val="0"/>
                                              <w:divBdr>
                                                <w:top w:val="none" w:sz="0" w:space="0" w:color="auto"/>
                                                <w:left w:val="none" w:sz="0" w:space="0" w:color="auto"/>
                                                <w:bottom w:val="none" w:sz="0" w:space="0" w:color="auto"/>
                                                <w:right w:val="none" w:sz="0" w:space="0" w:color="auto"/>
                                              </w:divBdr>
                                              <w:divsChild>
                                                <w:div w:id="1646201630">
                                                  <w:marLeft w:val="0"/>
                                                  <w:marRight w:val="0"/>
                                                  <w:marTop w:val="0"/>
                                                  <w:marBottom w:val="0"/>
                                                  <w:divBdr>
                                                    <w:top w:val="none" w:sz="0" w:space="0" w:color="auto"/>
                                                    <w:left w:val="none" w:sz="0" w:space="0" w:color="auto"/>
                                                    <w:bottom w:val="single" w:sz="6" w:space="0" w:color="DADCE0"/>
                                                    <w:right w:val="none" w:sz="0" w:space="0" w:color="auto"/>
                                                  </w:divBdr>
                                                  <w:divsChild>
                                                    <w:div w:id="296110848">
                                                      <w:marLeft w:val="0"/>
                                                      <w:marRight w:val="0"/>
                                                      <w:marTop w:val="0"/>
                                                      <w:marBottom w:val="0"/>
                                                      <w:divBdr>
                                                        <w:top w:val="none" w:sz="0" w:space="0" w:color="auto"/>
                                                        <w:left w:val="none" w:sz="0" w:space="0" w:color="auto"/>
                                                        <w:bottom w:val="none" w:sz="0" w:space="0" w:color="auto"/>
                                                        <w:right w:val="none" w:sz="0" w:space="0" w:color="auto"/>
                                                      </w:divBdr>
                                                      <w:divsChild>
                                                        <w:div w:id="1485856382">
                                                          <w:marLeft w:val="0"/>
                                                          <w:marRight w:val="0"/>
                                                          <w:marTop w:val="0"/>
                                                          <w:marBottom w:val="0"/>
                                                          <w:divBdr>
                                                            <w:top w:val="none" w:sz="0" w:space="0" w:color="auto"/>
                                                            <w:left w:val="none" w:sz="0" w:space="0" w:color="auto"/>
                                                            <w:bottom w:val="none" w:sz="0" w:space="0" w:color="auto"/>
                                                            <w:right w:val="none" w:sz="0" w:space="0" w:color="auto"/>
                                                          </w:divBdr>
                                                        </w:div>
                                                        <w:div w:id="8763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5959">
                                                  <w:marLeft w:val="0"/>
                                                  <w:marRight w:val="0"/>
                                                  <w:marTop w:val="0"/>
                                                  <w:marBottom w:val="0"/>
                                                  <w:divBdr>
                                                    <w:top w:val="none" w:sz="0" w:space="0" w:color="auto"/>
                                                    <w:left w:val="none" w:sz="0" w:space="0" w:color="auto"/>
                                                    <w:bottom w:val="single" w:sz="6" w:space="0" w:color="DADCE0"/>
                                                    <w:right w:val="none" w:sz="0" w:space="0" w:color="auto"/>
                                                  </w:divBdr>
                                                  <w:divsChild>
                                                    <w:div w:id="1869223062">
                                                      <w:marLeft w:val="0"/>
                                                      <w:marRight w:val="0"/>
                                                      <w:marTop w:val="0"/>
                                                      <w:marBottom w:val="0"/>
                                                      <w:divBdr>
                                                        <w:top w:val="none" w:sz="0" w:space="0" w:color="auto"/>
                                                        <w:left w:val="none" w:sz="0" w:space="0" w:color="auto"/>
                                                        <w:bottom w:val="none" w:sz="0" w:space="0" w:color="auto"/>
                                                        <w:right w:val="none" w:sz="0" w:space="0" w:color="auto"/>
                                                      </w:divBdr>
                                                      <w:divsChild>
                                                        <w:div w:id="103769901">
                                                          <w:marLeft w:val="0"/>
                                                          <w:marRight w:val="0"/>
                                                          <w:marTop w:val="0"/>
                                                          <w:marBottom w:val="0"/>
                                                          <w:divBdr>
                                                            <w:top w:val="none" w:sz="0" w:space="0" w:color="auto"/>
                                                            <w:left w:val="none" w:sz="0" w:space="0" w:color="auto"/>
                                                            <w:bottom w:val="none" w:sz="0" w:space="0" w:color="auto"/>
                                                            <w:right w:val="none" w:sz="0" w:space="0" w:color="auto"/>
                                                          </w:divBdr>
                                                        </w:div>
                                                        <w:div w:id="12680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4564">
                                                  <w:marLeft w:val="0"/>
                                                  <w:marRight w:val="0"/>
                                                  <w:marTop w:val="0"/>
                                                  <w:marBottom w:val="0"/>
                                                  <w:divBdr>
                                                    <w:top w:val="none" w:sz="0" w:space="0" w:color="auto"/>
                                                    <w:left w:val="none" w:sz="0" w:space="0" w:color="auto"/>
                                                    <w:bottom w:val="none" w:sz="0" w:space="0" w:color="auto"/>
                                                    <w:right w:val="none" w:sz="0" w:space="0" w:color="auto"/>
                                                  </w:divBdr>
                                                  <w:divsChild>
                                                    <w:div w:id="860555766">
                                                      <w:marLeft w:val="0"/>
                                                      <w:marRight w:val="0"/>
                                                      <w:marTop w:val="0"/>
                                                      <w:marBottom w:val="0"/>
                                                      <w:divBdr>
                                                        <w:top w:val="none" w:sz="0" w:space="0" w:color="auto"/>
                                                        <w:left w:val="none" w:sz="0" w:space="0" w:color="auto"/>
                                                        <w:bottom w:val="none" w:sz="0" w:space="0" w:color="auto"/>
                                                        <w:right w:val="none" w:sz="0" w:space="0" w:color="auto"/>
                                                      </w:divBdr>
                                                      <w:divsChild>
                                                        <w:div w:id="1485316572">
                                                          <w:marLeft w:val="0"/>
                                                          <w:marRight w:val="0"/>
                                                          <w:marTop w:val="0"/>
                                                          <w:marBottom w:val="0"/>
                                                          <w:divBdr>
                                                            <w:top w:val="none" w:sz="0" w:space="0" w:color="auto"/>
                                                            <w:left w:val="none" w:sz="0" w:space="0" w:color="auto"/>
                                                            <w:bottom w:val="none" w:sz="0" w:space="0" w:color="auto"/>
                                                            <w:right w:val="none" w:sz="0" w:space="0" w:color="auto"/>
                                                          </w:divBdr>
                                                        </w:div>
                                                        <w:div w:id="2027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250">
                                                  <w:marLeft w:val="0"/>
                                                  <w:marRight w:val="0"/>
                                                  <w:marTop w:val="0"/>
                                                  <w:marBottom w:val="0"/>
                                                  <w:divBdr>
                                                    <w:top w:val="none" w:sz="0" w:space="0" w:color="auto"/>
                                                    <w:left w:val="none" w:sz="0" w:space="0" w:color="auto"/>
                                                    <w:bottom w:val="none" w:sz="0" w:space="0" w:color="auto"/>
                                                    <w:right w:val="none" w:sz="0" w:space="0" w:color="auto"/>
                                                  </w:divBdr>
                                                  <w:divsChild>
                                                    <w:div w:id="593440485">
                                                      <w:marLeft w:val="0"/>
                                                      <w:marRight w:val="0"/>
                                                      <w:marTop w:val="0"/>
                                                      <w:marBottom w:val="0"/>
                                                      <w:divBdr>
                                                        <w:top w:val="none" w:sz="0" w:space="0" w:color="auto"/>
                                                        <w:left w:val="none" w:sz="0" w:space="0" w:color="auto"/>
                                                        <w:bottom w:val="none" w:sz="0" w:space="0" w:color="auto"/>
                                                        <w:right w:val="none" w:sz="0" w:space="0" w:color="auto"/>
                                                      </w:divBdr>
                                                      <w:divsChild>
                                                        <w:div w:id="1426538828">
                                                          <w:marLeft w:val="0"/>
                                                          <w:marRight w:val="0"/>
                                                          <w:marTop w:val="0"/>
                                                          <w:marBottom w:val="0"/>
                                                          <w:divBdr>
                                                            <w:top w:val="none" w:sz="0" w:space="0" w:color="auto"/>
                                                            <w:left w:val="none" w:sz="0" w:space="0" w:color="auto"/>
                                                            <w:bottom w:val="none" w:sz="0" w:space="0" w:color="auto"/>
                                                            <w:right w:val="none" w:sz="0" w:space="0" w:color="auto"/>
                                                          </w:divBdr>
                                                          <w:divsChild>
                                                            <w:div w:id="16257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604858">
      <w:bodyDiv w:val="1"/>
      <w:marLeft w:val="0"/>
      <w:marRight w:val="0"/>
      <w:marTop w:val="0"/>
      <w:marBottom w:val="0"/>
      <w:divBdr>
        <w:top w:val="none" w:sz="0" w:space="0" w:color="auto"/>
        <w:left w:val="none" w:sz="0" w:space="0" w:color="auto"/>
        <w:bottom w:val="none" w:sz="0" w:space="0" w:color="auto"/>
        <w:right w:val="none" w:sz="0" w:space="0" w:color="auto"/>
      </w:divBdr>
      <w:divsChild>
        <w:div w:id="831869323">
          <w:marLeft w:val="0"/>
          <w:marRight w:val="0"/>
          <w:marTop w:val="0"/>
          <w:marBottom w:val="0"/>
          <w:divBdr>
            <w:top w:val="none" w:sz="0" w:space="0" w:color="auto"/>
            <w:left w:val="none" w:sz="0" w:space="0" w:color="auto"/>
            <w:bottom w:val="none" w:sz="0" w:space="0" w:color="auto"/>
            <w:right w:val="none" w:sz="0" w:space="0" w:color="auto"/>
          </w:divBdr>
          <w:divsChild>
            <w:div w:id="289484134">
              <w:marLeft w:val="0"/>
              <w:marRight w:val="0"/>
              <w:marTop w:val="0"/>
              <w:marBottom w:val="0"/>
              <w:divBdr>
                <w:top w:val="none" w:sz="0" w:space="0" w:color="auto"/>
                <w:left w:val="none" w:sz="0" w:space="0" w:color="auto"/>
                <w:bottom w:val="none" w:sz="0" w:space="0" w:color="auto"/>
                <w:right w:val="none" w:sz="0" w:space="0" w:color="auto"/>
              </w:divBdr>
              <w:divsChild>
                <w:div w:id="1232737916">
                  <w:marLeft w:val="0"/>
                  <w:marRight w:val="0"/>
                  <w:marTop w:val="0"/>
                  <w:marBottom w:val="0"/>
                  <w:divBdr>
                    <w:top w:val="none" w:sz="0" w:space="0" w:color="auto"/>
                    <w:left w:val="none" w:sz="0" w:space="0" w:color="auto"/>
                    <w:bottom w:val="none" w:sz="0" w:space="0" w:color="auto"/>
                    <w:right w:val="none" w:sz="0" w:space="0" w:color="auto"/>
                  </w:divBdr>
                  <w:divsChild>
                    <w:div w:id="1659725813">
                      <w:marLeft w:val="0"/>
                      <w:marRight w:val="0"/>
                      <w:marTop w:val="0"/>
                      <w:marBottom w:val="0"/>
                      <w:divBdr>
                        <w:top w:val="none" w:sz="0" w:space="0" w:color="auto"/>
                        <w:left w:val="none" w:sz="0" w:space="0" w:color="auto"/>
                        <w:bottom w:val="none" w:sz="0" w:space="0" w:color="auto"/>
                        <w:right w:val="none" w:sz="0" w:space="0" w:color="auto"/>
                      </w:divBdr>
                      <w:divsChild>
                        <w:div w:id="1695693240">
                          <w:marLeft w:val="0"/>
                          <w:marRight w:val="0"/>
                          <w:marTop w:val="0"/>
                          <w:marBottom w:val="0"/>
                          <w:divBdr>
                            <w:top w:val="none" w:sz="0" w:space="0" w:color="auto"/>
                            <w:left w:val="none" w:sz="0" w:space="0" w:color="auto"/>
                            <w:bottom w:val="none" w:sz="0" w:space="0" w:color="auto"/>
                            <w:right w:val="none" w:sz="0" w:space="0" w:color="auto"/>
                          </w:divBdr>
                          <w:divsChild>
                            <w:div w:id="613245571">
                              <w:marLeft w:val="0"/>
                              <w:marRight w:val="0"/>
                              <w:marTop w:val="0"/>
                              <w:marBottom w:val="0"/>
                              <w:divBdr>
                                <w:top w:val="none" w:sz="0" w:space="0" w:color="auto"/>
                                <w:left w:val="none" w:sz="0" w:space="0" w:color="auto"/>
                                <w:bottom w:val="none" w:sz="0" w:space="0" w:color="auto"/>
                                <w:right w:val="none" w:sz="0" w:space="0" w:color="auto"/>
                              </w:divBdr>
                              <w:divsChild>
                                <w:div w:id="854923720">
                                  <w:marLeft w:val="0"/>
                                  <w:marRight w:val="0"/>
                                  <w:marTop w:val="0"/>
                                  <w:marBottom w:val="0"/>
                                  <w:divBdr>
                                    <w:top w:val="none" w:sz="0" w:space="0" w:color="auto"/>
                                    <w:left w:val="none" w:sz="0" w:space="0" w:color="auto"/>
                                    <w:bottom w:val="none" w:sz="0" w:space="0" w:color="auto"/>
                                    <w:right w:val="none" w:sz="0" w:space="0" w:color="auto"/>
                                  </w:divBdr>
                                  <w:divsChild>
                                    <w:div w:id="2011331894">
                                      <w:marLeft w:val="0"/>
                                      <w:marRight w:val="0"/>
                                      <w:marTop w:val="0"/>
                                      <w:marBottom w:val="0"/>
                                      <w:divBdr>
                                        <w:top w:val="none" w:sz="0" w:space="0" w:color="auto"/>
                                        <w:left w:val="none" w:sz="0" w:space="0" w:color="auto"/>
                                        <w:bottom w:val="none" w:sz="0" w:space="0" w:color="auto"/>
                                        <w:right w:val="none" w:sz="0" w:space="0" w:color="auto"/>
                                      </w:divBdr>
                                      <w:divsChild>
                                        <w:div w:id="1381906762">
                                          <w:marLeft w:val="0"/>
                                          <w:marRight w:val="0"/>
                                          <w:marTop w:val="0"/>
                                          <w:marBottom w:val="0"/>
                                          <w:divBdr>
                                            <w:top w:val="none" w:sz="0" w:space="0" w:color="auto"/>
                                            <w:left w:val="none" w:sz="0" w:space="0" w:color="auto"/>
                                            <w:bottom w:val="none" w:sz="0" w:space="0" w:color="auto"/>
                                            <w:right w:val="none" w:sz="0" w:space="0" w:color="auto"/>
                                          </w:divBdr>
                                          <w:divsChild>
                                            <w:div w:id="1173567635">
                                              <w:marLeft w:val="0"/>
                                              <w:marRight w:val="0"/>
                                              <w:marTop w:val="0"/>
                                              <w:marBottom w:val="0"/>
                                              <w:divBdr>
                                                <w:top w:val="none" w:sz="0" w:space="0" w:color="auto"/>
                                                <w:left w:val="none" w:sz="0" w:space="0" w:color="auto"/>
                                                <w:bottom w:val="none" w:sz="0" w:space="0" w:color="auto"/>
                                                <w:right w:val="none" w:sz="0" w:space="0" w:color="auto"/>
                                              </w:divBdr>
                                              <w:divsChild>
                                                <w:div w:id="968970323">
                                                  <w:marLeft w:val="0"/>
                                                  <w:marRight w:val="0"/>
                                                  <w:marTop w:val="0"/>
                                                  <w:marBottom w:val="0"/>
                                                  <w:divBdr>
                                                    <w:top w:val="none" w:sz="0" w:space="0" w:color="auto"/>
                                                    <w:left w:val="none" w:sz="0" w:space="0" w:color="auto"/>
                                                    <w:bottom w:val="single" w:sz="6" w:space="0" w:color="DADCE0"/>
                                                    <w:right w:val="none" w:sz="0" w:space="0" w:color="auto"/>
                                                  </w:divBdr>
                                                  <w:divsChild>
                                                    <w:div w:id="622729613">
                                                      <w:marLeft w:val="0"/>
                                                      <w:marRight w:val="0"/>
                                                      <w:marTop w:val="0"/>
                                                      <w:marBottom w:val="0"/>
                                                      <w:divBdr>
                                                        <w:top w:val="none" w:sz="0" w:space="0" w:color="auto"/>
                                                        <w:left w:val="none" w:sz="0" w:space="0" w:color="auto"/>
                                                        <w:bottom w:val="none" w:sz="0" w:space="0" w:color="auto"/>
                                                        <w:right w:val="none" w:sz="0" w:space="0" w:color="auto"/>
                                                      </w:divBdr>
                                                      <w:divsChild>
                                                        <w:div w:id="988169278">
                                                          <w:marLeft w:val="0"/>
                                                          <w:marRight w:val="0"/>
                                                          <w:marTop w:val="0"/>
                                                          <w:marBottom w:val="0"/>
                                                          <w:divBdr>
                                                            <w:top w:val="none" w:sz="0" w:space="0" w:color="auto"/>
                                                            <w:left w:val="none" w:sz="0" w:space="0" w:color="auto"/>
                                                            <w:bottom w:val="none" w:sz="0" w:space="0" w:color="auto"/>
                                                            <w:right w:val="none" w:sz="0" w:space="0" w:color="auto"/>
                                                          </w:divBdr>
                                                        </w:div>
                                                        <w:div w:id="3829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59">
                                                  <w:marLeft w:val="0"/>
                                                  <w:marRight w:val="0"/>
                                                  <w:marTop w:val="0"/>
                                                  <w:marBottom w:val="0"/>
                                                  <w:divBdr>
                                                    <w:top w:val="none" w:sz="0" w:space="0" w:color="auto"/>
                                                    <w:left w:val="none" w:sz="0" w:space="0" w:color="auto"/>
                                                    <w:bottom w:val="single" w:sz="6" w:space="0" w:color="DADCE0"/>
                                                    <w:right w:val="none" w:sz="0" w:space="0" w:color="auto"/>
                                                  </w:divBdr>
                                                  <w:divsChild>
                                                    <w:div w:id="1229150317">
                                                      <w:marLeft w:val="0"/>
                                                      <w:marRight w:val="0"/>
                                                      <w:marTop w:val="0"/>
                                                      <w:marBottom w:val="0"/>
                                                      <w:divBdr>
                                                        <w:top w:val="none" w:sz="0" w:space="0" w:color="auto"/>
                                                        <w:left w:val="none" w:sz="0" w:space="0" w:color="auto"/>
                                                        <w:bottom w:val="none" w:sz="0" w:space="0" w:color="auto"/>
                                                        <w:right w:val="none" w:sz="0" w:space="0" w:color="auto"/>
                                                      </w:divBdr>
                                                      <w:divsChild>
                                                        <w:div w:id="246351121">
                                                          <w:marLeft w:val="0"/>
                                                          <w:marRight w:val="0"/>
                                                          <w:marTop w:val="0"/>
                                                          <w:marBottom w:val="0"/>
                                                          <w:divBdr>
                                                            <w:top w:val="none" w:sz="0" w:space="0" w:color="auto"/>
                                                            <w:left w:val="none" w:sz="0" w:space="0" w:color="auto"/>
                                                            <w:bottom w:val="none" w:sz="0" w:space="0" w:color="auto"/>
                                                            <w:right w:val="none" w:sz="0" w:space="0" w:color="auto"/>
                                                          </w:divBdr>
                                                        </w:div>
                                                        <w:div w:id="18485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0451">
                                                  <w:marLeft w:val="0"/>
                                                  <w:marRight w:val="0"/>
                                                  <w:marTop w:val="0"/>
                                                  <w:marBottom w:val="0"/>
                                                  <w:divBdr>
                                                    <w:top w:val="none" w:sz="0" w:space="0" w:color="auto"/>
                                                    <w:left w:val="none" w:sz="0" w:space="0" w:color="auto"/>
                                                    <w:bottom w:val="none" w:sz="0" w:space="0" w:color="auto"/>
                                                    <w:right w:val="none" w:sz="0" w:space="0" w:color="auto"/>
                                                  </w:divBdr>
                                                  <w:divsChild>
                                                    <w:div w:id="1249803197">
                                                      <w:marLeft w:val="0"/>
                                                      <w:marRight w:val="0"/>
                                                      <w:marTop w:val="0"/>
                                                      <w:marBottom w:val="0"/>
                                                      <w:divBdr>
                                                        <w:top w:val="none" w:sz="0" w:space="0" w:color="auto"/>
                                                        <w:left w:val="none" w:sz="0" w:space="0" w:color="auto"/>
                                                        <w:bottom w:val="none" w:sz="0" w:space="0" w:color="auto"/>
                                                        <w:right w:val="none" w:sz="0" w:space="0" w:color="auto"/>
                                                      </w:divBdr>
                                                      <w:divsChild>
                                                        <w:div w:id="62609609">
                                                          <w:marLeft w:val="0"/>
                                                          <w:marRight w:val="0"/>
                                                          <w:marTop w:val="0"/>
                                                          <w:marBottom w:val="0"/>
                                                          <w:divBdr>
                                                            <w:top w:val="none" w:sz="0" w:space="0" w:color="auto"/>
                                                            <w:left w:val="none" w:sz="0" w:space="0" w:color="auto"/>
                                                            <w:bottom w:val="none" w:sz="0" w:space="0" w:color="auto"/>
                                                            <w:right w:val="none" w:sz="0" w:space="0" w:color="auto"/>
                                                          </w:divBdr>
                                                        </w:div>
                                                        <w:div w:id="7061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2489">
                                                  <w:marLeft w:val="0"/>
                                                  <w:marRight w:val="0"/>
                                                  <w:marTop w:val="0"/>
                                                  <w:marBottom w:val="0"/>
                                                  <w:divBdr>
                                                    <w:top w:val="none" w:sz="0" w:space="0" w:color="auto"/>
                                                    <w:left w:val="none" w:sz="0" w:space="0" w:color="auto"/>
                                                    <w:bottom w:val="none" w:sz="0" w:space="0" w:color="auto"/>
                                                    <w:right w:val="none" w:sz="0" w:space="0" w:color="auto"/>
                                                  </w:divBdr>
                                                  <w:divsChild>
                                                    <w:div w:id="127169583">
                                                      <w:marLeft w:val="0"/>
                                                      <w:marRight w:val="0"/>
                                                      <w:marTop w:val="0"/>
                                                      <w:marBottom w:val="0"/>
                                                      <w:divBdr>
                                                        <w:top w:val="none" w:sz="0" w:space="0" w:color="auto"/>
                                                        <w:left w:val="none" w:sz="0" w:space="0" w:color="auto"/>
                                                        <w:bottom w:val="none" w:sz="0" w:space="0" w:color="auto"/>
                                                        <w:right w:val="none" w:sz="0" w:space="0" w:color="auto"/>
                                                      </w:divBdr>
                                                      <w:divsChild>
                                                        <w:div w:id="1067844869">
                                                          <w:marLeft w:val="0"/>
                                                          <w:marRight w:val="0"/>
                                                          <w:marTop w:val="0"/>
                                                          <w:marBottom w:val="0"/>
                                                          <w:divBdr>
                                                            <w:top w:val="none" w:sz="0" w:space="0" w:color="auto"/>
                                                            <w:left w:val="none" w:sz="0" w:space="0" w:color="auto"/>
                                                            <w:bottom w:val="none" w:sz="0" w:space="0" w:color="auto"/>
                                                            <w:right w:val="none" w:sz="0" w:space="0" w:color="auto"/>
                                                          </w:divBdr>
                                                          <w:divsChild>
                                                            <w:div w:id="9841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0457">
                                              <w:marLeft w:val="0"/>
                                              <w:marRight w:val="0"/>
                                              <w:marTop w:val="0"/>
                                              <w:marBottom w:val="0"/>
                                              <w:divBdr>
                                                <w:top w:val="none" w:sz="0" w:space="0" w:color="auto"/>
                                                <w:left w:val="none" w:sz="0" w:space="0" w:color="auto"/>
                                                <w:bottom w:val="none" w:sz="0" w:space="0" w:color="auto"/>
                                                <w:right w:val="none" w:sz="0" w:space="0" w:color="auto"/>
                                              </w:divBdr>
                                              <w:divsChild>
                                                <w:div w:id="1785731722">
                                                  <w:marLeft w:val="0"/>
                                                  <w:marRight w:val="0"/>
                                                  <w:marTop w:val="0"/>
                                                  <w:marBottom w:val="0"/>
                                                  <w:divBdr>
                                                    <w:top w:val="none" w:sz="0" w:space="0" w:color="auto"/>
                                                    <w:left w:val="none" w:sz="0" w:space="0" w:color="auto"/>
                                                    <w:bottom w:val="single" w:sz="6" w:space="0" w:color="DADCE0"/>
                                                    <w:right w:val="none" w:sz="0" w:space="0" w:color="auto"/>
                                                  </w:divBdr>
                                                  <w:divsChild>
                                                    <w:div w:id="2128429971">
                                                      <w:marLeft w:val="0"/>
                                                      <w:marRight w:val="0"/>
                                                      <w:marTop w:val="0"/>
                                                      <w:marBottom w:val="0"/>
                                                      <w:divBdr>
                                                        <w:top w:val="none" w:sz="0" w:space="0" w:color="auto"/>
                                                        <w:left w:val="none" w:sz="0" w:space="0" w:color="auto"/>
                                                        <w:bottom w:val="none" w:sz="0" w:space="0" w:color="auto"/>
                                                        <w:right w:val="none" w:sz="0" w:space="0" w:color="auto"/>
                                                      </w:divBdr>
                                                      <w:divsChild>
                                                        <w:div w:id="7827935">
                                                          <w:marLeft w:val="0"/>
                                                          <w:marRight w:val="0"/>
                                                          <w:marTop w:val="0"/>
                                                          <w:marBottom w:val="0"/>
                                                          <w:divBdr>
                                                            <w:top w:val="none" w:sz="0" w:space="0" w:color="auto"/>
                                                            <w:left w:val="none" w:sz="0" w:space="0" w:color="auto"/>
                                                            <w:bottom w:val="none" w:sz="0" w:space="0" w:color="auto"/>
                                                            <w:right w:val="none" w:sz="0" w:space="0" w:color="auto"/>
                                                          </w:divBdr>
                                                        </w:div>
                                                        <w:div w:id="5511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2658">
                                                  <w:marLeft w:val="0"/>
                                                  <w:marRight w:val="0"/>
                                                  <w:marTop w:val="0"/>
                                                  <w:marBottom w:val="0"/>
                                                  <w:divBdr>
                                                    <w:top w:val="none" w:sz="0" w:space="0" w:color="auto"/>
                                                    <w:left w:val="none" w:sz="0" w:space="0" w:color="auto"/>
                                                    <w:bottom w:val="single" w:sz="6" w:space="0" w:color="DADCE0"/>
                                                    <w:right w:val="none" w:sz="0" w:space="0" w:color="auto"/>
                                                  </w:divBdr>
                                                  <w:divsChild>
                                                    <w:div w:id="213808298">
                                                      <w:marLeft w:val="0"/>
                                                      <w:marRight w:val="0"/>
                                                      <w:marTop w:val="0"/>
                                                      <w:marBottom w:val="0"/>
                                                      <w:divBdr>
                                                        <w:top w:val="none" w:sz="0" w:space="0" w:color="auto"/>
                                                        <w:left w:val="none" w:sz="0" w:space="0" w:color="auto"/>
                                                        <w:bottom w:val="none" w:sz="0" w:space="0" w:color="auto"/>
                                                        <w:right w:val="none" w:sz="0" w:space="0" w:color="auto"/>
                                                      </w:divBdr>
                                                      <w:divsChild>
                                                        <w:div w:id="969286453">
                                                          <w:marLeft w:val="0"/>
                                                          <w:marRight w:val="0"/>
                                                          <w:marTop w:val="0"/>
                                                          <w:marBottom w:val="0"/>
                                                          <w:divBdr>
                                                            <w:top w:val="none" w:sz="0" w:space="0" w:color="auto"/>
                                                            <w:left w:val="none" w:sz="0" w:space="0" w:color="auto"/>
                                                            <w:bottom w:val="none" w:sz="0" w:space="0" w:color="auto"/>
                                                            <w:right w:val="none" w:sz="0" w:space="0" w:color="auto"/>
                                                          </w:divBdr>
                                                        </w:div>
                                                        <w:div w:id="9247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0507">
                                                  <w:marLeft w:val="0"/>
                                                  <w:marRight w:val="0"/>
                                                  <w:marTop w:val="0"/>
                                                  <w:marBottom w:val="0"/>
                                                  <w:divBdr>
                                                    <w:top w:val="none" w:sz="0" w:space="0" w:color="auto"/>
                                                    <w:left w:val="none" w:sz="0" w:space="0" w:color="auto"/>
                                                    <w:bottom w:val="none" w:sz="0" w:space="0" w:color="auto"/>
                                                    <w:right w:val="none" w:sz="0" w:space="0" w:color="auto"/>
                                                  </w:divBdr>
                                                  <w:divsChild>
                                                    <w:div w:id="378171952">
                                                      <w:marLeft w:val="0"/>
                                                      <w:marRight w:val="0"/>
                                                      <w:marTop w:val="0"/>
                                                      <w:marBottom w:val="0"/>
                                                      <w:divBdr>
                                                        <w:top w:val="none" w:sz="0" w:space="0" w:color="auto"/>
                                                        <w:left w:val="none" w:sz="0" w:space="0" w:color="auto"/>
                                                        <w:bottom w:val="none" w:sz="0" w:space="0" w:color="auto"/>
                                                        <w:right w:val="none" w:sz="0" w:space="0" w:color="auto"/>
                                                      </w:divBdr>
                                                      <w:divsChild>
                                                        <w:div w:id="2017464735">
                                                          <w:marLeft w:val="0"/>
                                                          <w:marRight w:val="0"/>
                                                          <w:marTop w:val="0"/>
                                                          <w:marBottom w:val="0"/>
                                                          <w:divBdr>
                                                            <w:top w:val="none" w:sz="0" w:space="0" w:color="auto"/>
                                                            <w:left w:val="none" w:sz="0" w:space="0" w:color="auto"/>
                                                            <w:bottom w:val="none" w:sz="0" w:space="0" w:color="auto"/>
                                                            <w:right w:val="none" w:sz="0" w:space="0" w:color="auto"/>
                                                          </w:divBdr>
                                                        </w:div>
                                                        <w:div w:id="1741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3253">
                                                  <w:marLeft w:val="0"/>
                                                  <w:marRight w:val="0"/>
                                                  <w:marTop w:val="0"/>
                                                  <w:marBottom w:val="0"/>
                                                  <w:divBdr>
                                                    <w:top w:val="none" w:sz="0" w:space="0" w:color="auto"/>
                                                    <w:left w:val="none" w:sz="0" w:space="0" w:color="auto"/>
                                                    <w:bottom w:val="none" w:sz="0" w:space="0" w:color="auto"/>
                                                    <w:right w:val="none" w:sz="0" w:space="0" w:color="auto"/>
                                                  </w:divBdr>
                                                  <w:divsChild>
                                                    <w:div w:id="1531383450">
                                                      <w:marLeft w:val="0"/>
                                                      <w:marRight w:val="0"/>
                                                      <w:marTop w:val="0"/>
                                                      <w:marBottom w:val="0"/>
                                                      <w:divBdr>
                                                        <w:top w:val="none" w:sz="0" w:space="0" w:color="auto"/>
                                                        <w:left w:val="none" w:sz="0" w:space="0" w:color="auto"/>
                                                        <w:bottom w:val="none" w:sz="0" w:space="0" w:color="auto"/>
                                                        <w:right w:val="none" w:sz="0" w:space="0" w:color="auto"/>
                                                      </w:divBdr>
                                                      <w:divsChild>
                                                        <w:div w:id="1122768990">
                                                          <w:marLeft w:val="0"/>
                                                          <w:marRight w:val="0"/>
                                                          <w:marTop w:val="0"/>
                                                          <w:marBottom w:val="0"/>
                                                          <w:divBdr>
                                                            <w:top w:val="none" w:sz="0" w:space="0" w:color="auto"/>
                                                            <w:left w:val="none" w:sz="0" w:space="0" w:color="auto"/>
                                                            <w:bottom w:val="none" w:sz="0" w:space="0" w:color="auto"/>
                                                            <w:right w:val="none" w:sz="0" w:space="0" w:color="auto"/>
                                                          </w:divBdr>
                                                          <w:divsChild>
                                                            <w:div w:id="6157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153">
                                              <w:marLeft w:val="0"/>
                                              <w:marRight w:val="0"/>
                                              <w:marTop w:val="0"/>
                                              <w:marBottom w:val="0"/>
                                              <w:divBdr>
                                                <w:top w:val="none" w:sz="0" w:space="0" w:color="auto"/>
                                                <w:left w:val="none" w:sz="0" w:space="0" w:color="auto"/>
                                                <w:bottom w:val="none" w:sz="0" w:space="0" w:color="auto"/>
                                                <w:right w:val="none" w:sz="0" w:space="0" w:color="auto"/>
                                              </w:divBdr>
                                              <w:divsChild>
                                                <w:div w:id="1620792140">
                                                  <w:marLeft w:val="0"/>
                                                  <w:marRight w:val="0"/>
                                                  <w:marTop w:val="0"/>
                                                  <w:marBottom w:val="0"/>
                                                  <w:divBdr>
                                                    <w:top w:val="none" w:sz="0" w:space="0" w:color="auto"/>
                                                    <w:left w:val="none" w:sz="0" w:space="0" w:color="auto"/>
                                                    <w:bottom w:val="single" w:sz="6" w:space="0" w:color="DADCE0"/>
                                                    <w:right w:val="none" w:sz="0" w:space="0" w:color="auto"/>
                                                  </w:divBdr>
                                                  <w:divsChild>
                                                    <w:div w:id="1845053537">
                                                      <w:marLeft w:val="0"/>
                                                      <w:marRight w:val="0"/>
                                                      <w:marTop w:val="0"/>
                                                      <w:marBottom w:val="0"/>
                                                      <w:divBdr>
                                                        <w:top w:val="none" w:sz="0" w:space="0" w:color="auto"/>
                                                        <w:left w:val="none" w:sz="0" w:space="0" w:color="auto"/>
                                                        <w:bottom w:val="none" w:sz="0" w:space="0" w:color="auto"/>
                                                        <w:right w:val="none" w:sz="0" w:space="0" w:color="auto"/>
                                                      </w:divBdr>
                                                      <w:divsChild>
                                                        <w:div w:id="1606578428">
                                                          <w:marLeft w:val="0"/>
                                                          <w:marRight w:val="0"/>
                                                          <w:marTop w:val="0"/>
                                                          <w:marBottom w:val="0"/>
                                                          <w:divBdr>
                                                            <w:top w:val="none" w:sz="0" w:space="0" w:color="auto"/>
                                                            <w:left w:val="none" w:sz="0" w:space="0" w:color="auto"/>
                                                            <w:bottom w:val="none" w:sz="0" w:space="0" w:color="auto"/>
                                                            <w:right w:val="none" w:sz="0" w:space="0" w:color="auto"/>
                                                          </w:divBdr>
                                                        </w:div>
                                                        <w:div w:id="2795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6733">
                                                  <w:marLeft w:val="0"/>
                                                  <w:marRight w:val="0"/>
                                                  <w:marTop w:val="0"/>
                                                  <w:marBottom w:val="0"/>
                                                  <w:divBdr>
                                                    <w:top w:val="none" w:sz="0" w:space="0" w:color="auto"/>
                                                    <w:left w:val="none" w:sz="0" w:space="0" w:color="auto"/>
                                                    <w:bottom w:val="single" w:sz="6" w:space="0" w:color="DADCE0"/>
                                                    <w:right w:val="none" w:sz="0" w:space="0" w:color="auto"/>
                                                  </w:divBdr>
                                                  <w:divsChild>
                                                    <w:div w:id="1385905142">
                                                      <w:marLeft w:val="0"/>
                                                      <w:marRight w:val="0"/>
                                                      <w:marTop w:val="0"/>
                                                      <w:marBottom w:val="0"/>
                                                      <w:divBdr>
                                                        <w:top w:val="none" w:sz="0" w:space="0" w:color="auto"/>
                                                        <w:left w:val="none" w:sz="0" w:space="0" w:color="auto"/>
                                                        <w:bottom w:val="none" w:sz="0" w:space="0" w:color="auto"/>
                                                        <w:right w:val="none" w:sz="0" w:space="0" w:color="auto"/>
                                                      </w:divBdr>
                                                      <w:divsChild>
                                                        <w:div w:id="705372236">
                                                          <w:marLeft w:val="0"/>
                                                          <w:marRight w:val="0"/>
                                                          <w:marTop w:val="0"/>
                                                          <w:marBottom w:val="0"/>
                                                          <w:divBdr>
                                                            <w:top w:val="none" w:sz="0" w:space="0" w:color="auto"/>
                                                            <w:left w:val="none" w:sz="0" w:space="0" w:color="auto"/>
                                                            <w:bottom w:val="none" w:sz="0" w:space="0" w:color="auto"/>
                                                            <w:right w:val="none" w:sz="0" w:space="0" w:color="auto"/>
                                                          </w:divBdr>
                                                        </w:div>
                                                        <w:div w:id="6624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8623">
                                                  <w:marLeft w:val="0"/>
                                                  <w:marRight w:val="0"/>
                                                  <w:marTop w:val="0"/>
                                                  <w:marBottom w:val="0"/>
                                                  <w:divBdr>
                                                    <w:top w:val="none" w:sz="0" w:space="0" w:color="auto"/>
                                                    <w:left w:val="none" w:sz="0" w:space="0" w:color="auto"/>
                                                    <w:bottom w:val="none" w:sz="0" w:space="0" w:color="auto"/>
                                                    <w:right w:val="none" w:sz="0" w:space="0" w:color="auto"/>
                                                  </w:divBdr>
                                                  <w:divsChild>
                                                    <w:div w:id="1364787301">
                                                      <w:marLeft w:val="0"/>
                                                      <w:marRight w:val="0"/>
                                                      <w:marTop w:val="0"/>
                                                      <w:marBottom w:val="0"/>
                                                      <w:divBdr>
                                                        <w:top w:val="none" w:sz="0" w:space="0" w:color="auto"/>
                                                        <w:left w:val="none" w:sz="0" w:space="0" w:color="auto"/>
                                                        <w:bottom w:val="none" w:sz="0" w:space="0" w:color="auto"/>
                                                        <w:right w:val="none" w:sz="0" w:space="0" w:color="auto"/>
                                                      </w:divBdr>
                                                      <w:divsChild>
                                                        <w:div w:id="1257053609">
                                                          <w:marLeft w:val="0"/>
                                                          <w:marRight w:val="0"/>
                                                          <w:marTop w:val="0"/>
                                                          <w:marBottom w:val="0"/>
                                                          <w:divBdr>
                                                            <w:top w:val="none" w:sz="0" w:space="0" w:color="auto"/>
                                                            <w:left w:val="none" w:sz="0" w:space="0" w:color="auto"/>
                                                            <w:bottom w:val="none" w:sz="0" w:space="0" w:color="auto"/>
                                                            <w:right w:val="none" w:sz="0" w:space="0" w:color="auto"/>
                                                          </w:divBdr>
                                                        </w:div>
                                                        <w:div w:id="19382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6207">
                                                  <w:marLeft w:val="0"/>
                                                  <w:marRight w:val="0"/>
                                                  <w:marTop w:val="0"/>
                                                  <w:marBottom w:val="0"/>
                                                  <w:divBdr>
                                                    <w:top w:val="none" w:sz="0" w:space="0" w:color="auto"/>
                                                    <w:left w:val="none" w:sz="0" w:space="0" w:color="auto"/>
                                                    <w:bottom w:val="none" w:sz="0" w:space="0" w:color="auto"/>
                                                    <w:right w:val="none" w:sz="0" w:space="0" w:color="auto"/>
                                                  </w:divBdr>
                                                  <w:divsChild>
                                                    <w:div w:id="370568865">
                                                      <w:marLeft w:val="0"/>
                                                      <w:marRight w:val="0"/>
                                                      <w:marTop w:val="0"/>
                                                      <w:marBottom w:val="0"/>
                                                      <w:divBdr>
                                                        <w:top w:val="none" w:sz="0" w:space="0" w:color="auto"/>
                                                        <w:left w:val="none" w:sz="0" w:space="0" w:color="auto"/>
                                                        <w:bottom w:val="none" w:sz="0" w:space="0" w:color="auto"/>
                                                        <w:right w:val="none" w:sz="0" w:space="0" w:color="auto"/>
                                                      </w:divBdr>
                                                      <w:divsChild>
                                                        <w:div w:id="40567825">
                                                          <w:marLeft w:val="0"/>
                                                          <w:marRight w:val="0"/>
                                                          <w:marTop w:val="0"/>
                                                          <w:marBottom w:val="0"/>
                                                          <w:divBdr>
                                                            <w:top w:val="none" w:sz="0" w:space="0" w:color="auto"/>
                                                            <w:left w:val="none" w:sz="0" w:space="0" w:color="auto"/>
                                                            <w:bottom w:val="none" w:sz="0" w:space="0" w:color="auto"/>
                                                            <w:right w:val="none" w:sz="0" w:space="0" w:color="auto"/>
                                                          </w:divBdr>
                                                          <w:divsChild>
                                                            <w:div w:id="6638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226617">
      <w:bodyDiv w:val="1"/>
      <w:marLeft w:val="0"/>
      <w:marRight w:val="0"/>
      <w:marTop w:val="0"/>
      <w:marBottom w:val="0"/>
      <w:divBdr>
        <w:top w:val="none" w:sz="0" w:space="0" w:color="auto"/>
        <w:left w:val="none" w:sz="0" w:space="0" w:color="auto"/>
        <w:bottom w:val="none" w:sz="0" w:space="0" w:color="auto"/>
        <w:right w:val="none" w:sz="0" w:space="0" w:color="auto"/>
      </w:divBdr>
      <w:divsChild>
        <w:div w:id="542012867">
          <w:marLeft w:val="0"/>
          <w:marRight w:val="0"/>
          <w:marTop w:val="0"/>
          <w:marBottom w:val="0"/>
          <w:divBdr>
            <w:top w:val="none" w:sz="0" w:space="0" w:color="auto"/>
            <w:left w:val="none" w:sz="0" w:space="0" w:color="auto"/>
            <w:bottom w:val="none" w:sz="0" w:space="0" w:color="auto"/>
            <w:right w:val="none" w:sz="0" w:space="0" w:color="auto"/>
          </w:divBdr>
          <w:divsChild>
            <w:div w:id="905531555">
              <w:marLeft w:val="0"/>
              <w:marRight w:val="0"/>
              <w:marTop w:val="0"/>
              <w:marBottom w:val="0"/>
              <w:divBdr>
                <w:top w:val="none" w:sz="0" w:space="0" w:color="auto"/>
                <w:left w:val="none" w:sz="0" w:space="0" w:color="auto"/>
                <w:bottom w:val="none" w:sz="0" w:space="0" w:color="auto"/>
                <w:right w:val="none" w:sz="0" w:space="0" w:color="auto"/>
              </w:divBdr>
              <w:divsChild>
                <w:div w:id="1899853590">
                  <w:marLeft w:val="0"/>
                  <w:marRight w:val="0"/>
                  <w:marTop w:val="0"/>
                  <w:marBottom w:val="0"/>
                  <w:divBdr>
                    <w:top w:val="none" w:sz="0" w:space="0" w:color="auto"/>
                    <w:left w:val="none" w:sz="0" w:space="0" w:color="auto"/>
                    <w:bottom w:val="none" w:sz="0" w:space="0" w:color="auto"/>
                    <w:right w:val="none" w:sz="0" w:space="0" w:color="auto"/>
                  </w:divBdr>
                  <w:divsChild>
                    <w:div w:id="1512135943">
                      <w:marLeft w:val="0"/>
                      <w:marRight w:val="0"/>
                      <w:marTop w:val="0"/>
                      <w:marBottom w:val="0"/>
                      <w:divBdr>
                        <w:top w:val="none" w:sz="0" w:space="0" w:color="auto"/>
                        <w:left w:val="none" w:sz="0" w:space="0" w:color="auto"/>
                        <w:bottom w:val="none" w:sz="0" w:space="0" w:color="auto"/>
                        <w:right w:val="none" w:sz="0" w:space="0" w:color="auto"/>
                      </w:divBdr>
                      <w:divsChild>
                        <w:div w:id="1213887195">
                          <w:marLeft w:val="0"/>
                          <w:marRight w:val="0"/>
                          <w:marTop w:val="0"/>
                          <w:marBottom w:val="0"/>
                          <w:divBdr>
                            <w:top w:val="none" w:sz="0" w:space="0" w:color="auto"/>
                            <w:left w:val="none" w:sz="0" w:space="0" w:color="auto"/>
                            <w:bottom w:val="none" w:sz="0" w:space="0" w:color="auto"/>
                            <w:right w:val="none" w:sz="0" w:space="0" w:color="auto"/>
                          </w:divBdr>
                          <w:divsChild>
                            <w:div w:id="737483636">
                              <w:marLeft w:val="0"/>
                              <w:marRight w:val="0"/>
                              <w:marTop w:val="0"/>
                              <w:marBottom w:val="0"/>
                              <w:divBdr>
                                <w:top w:val="none" w:sz="0" w:space="0" w:color="auto"/>
                                <w:left w:val="none" w:sz="0" w:space="0" w:color="auto"/>
                                <w:bottom w:val="none" w:sz="0" w:space="0" w:color="auto"/>
                                <w:right w:val="none" w:sz="0" w:space="0" w:color="auto"/>
                              </w:divBdr>
                              <w:divsChild>
                                <w:div w:id="101847236">
                                  <w:marLeft w:val="0"/>
                                  <w:marRight w:val="0"/>
                                  <w:marTop w:val="0"/>
                                  <w:marBottom w:val="0"/>
                                  <w:divBdr>
                                    <w:top w:val="none" w:sz="0" w:space="0" w:color="auto"/>
                                    <w:left w:val="none" w:sz="0" w:space="0" w:color="auto"/>
                                    <w:bottom w:val="none" w:sz="0" w:space="0" w:color="auto"/>
                                    <w:right w:val="none" w:sz="0" w:space="0" w:color="auto"/>
                                  </w:divBdr>
                                  <w:divsChild>
                                    <w:div w:id="431559384">
                                      <w:marLeft w:val="0"/>
                                      <w:marRight w:val="0"/>
                                      <w:marTop w:val="0"/>
                                      <w:marBottom w:val="0"/>
                                      <w:divBdr>
                                        <w:top w:val="none" w:sz="0" w:space="0" w:color="auto"/>
                                        <w:left w:val="none" w:sz="0" w:space="0" w:color="auto"/>
                                        <w:bottom w:val="none" w:sz="0" w:space="0" w:color="auto"/>
                                        <w:right w:val="none" w:sz="0" w:space="0" w:color="auto"/>
                                      </w:divBdr>
                                      <w:divsChild>
                                        <w:div w:id="2009625412">
                                          <w:marLeft w:val="0"/>
                                          <w:marRight w:val="0"/>
                                          <w:marTop w:val="0"/>
                                          <w:marBottom w:val="0"/>
                                          <w:divBdr>
                                            <w:top w:val="none" w:sz="0" w:space="0" w:color="auto"/>
                                            <w:left w:val="none" w:sz="0" w:space="0" w:color="auto"/>
                                            <w:bottom w:val="none" w:sz="0" w:space="0" w:color="auto"/>
                                            <w:right w:val="none" w:sz="0" w:space="0" w:color="auto"/>
                                          </w:divBdr>
                                          <w:divsChild>
                                            <w:div w:id="1267227993">
                                              <w:marLeft w:val="0"/>
                                              <w:marRight w:val="0"/>
                                              <w:marTop w:val="0"/>
                                              <w:marBottom w:val="0"/>
                                              <w:divBdr>
                                                <w:top w:val="none" w:sz="0" w:space="0" w:color="auto"/>
                                                <w:left w:val="none" w:sz="0" w:space="0" w:color="auto"/>
                                                <w:bottom w:val="none" w:sz="0" w:space="0" w:color="auto"/>
                                                <w:right w:val="none" w:sz="0" w:space="0" w:color="auto"/>
                                              </w:divBdr>
                                              <w:divsChild>
                                                <w:div w:id="826897603">
                                                  <w:marLeft w:val="0"/>
                                                  <w:marRight w:val="0"/>
                                                  <w:marTop w:val="0"/>
                                                  <w:marBottom w:val="0"/>
                                                  <w:divBdr>
                                                    <w:top w:val="none" w:sz="0" w:space="0" w:color="auto"/>
                                                    <w:left w:val="none" w:sz="0" w:space="0" w:color="auto"/>
                                                    <w:bottom w:val="single" w:sz="6" w:space="0" w:color="DADCE0"/>
                                                    <w:right w:val="none" w:sz="0" w:space="0" w:color="auto"/>
                                                  </w:divBdr>
                                                  <w:divsChild>
                                                    <w:div w:id="1032344496">
                                                      <w:marLeft w:val="0"/>
                                                      <w:marRight w:val="0"/>
                                                      <w:marTop w:val="0"/>
                                                      <w:marBottom w:val="0"/>
                                                      <w:divBdr>
                                                        <w:top w:val="none" w:sz="0" w:space="0" w:color="auto"/>
                                                        <w:left w:val="none" w:sz="0" w:space="0" w:color="auto"/>
                                                        <w:bottom w:val="none" w:sz="0" w:space="0" w:color="auto"/>
                                                        <w:right w:val="none" w:sz="0" w:space="0" w:color="auto"/>
                                                      </w:divBdr>
                                                      <w:divsChild>
                                                        <w:div w:id="1993367819">
                                                          <w:marLeft w:val="0"/>
                                                          <w:marRight w:val="0"/>
                                                          <w:marTop w:val="0"/>
                                                          <w:marBottom w:val="0"/>
                                                          <w:divBdr>
                                                            <w:top w:val="none" w:sz="0" w:space="0" w:color="auto"/>
                                                            <w:left w:val="none" w:sz="0" w:space="0" w:color="auto"/>
                                                            <w:bottom w:val="none" w:sz="0" w:space="0" w:color="auto"/>
                                                            <w:right w:val="none" w:sz="0" w:space="0" w:color="auto"/>
                                                          </w:divBdr>
                                                        </w:div>
                                                        <w:div w:id="1571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3293">
                                                  <w:marLeft w:val="0"/>
                                                  <w:marRight w:val="0"/>
                                                  <w:marTop w:val="0"/>
                                                  <w:marBottom w:val="0"/>
                                                  <w:divBdr>
                                                    <w:top w:val="none" w:sz="0" w:space="0" w:color="auto"/>
                                                    <w:left w:val="none" w:sz="0" w:space="0" w:color="auto"/>
                                                    <w:bottom w:val="single" w:sz="6" w:space="0" w:color="DADCE0"/>
                                                    <w:right w:val="none" w:sz="0" w:space="0" w:color="auto"/>
                                                  </w:divBdr>
                                                  <w:divsChild>
                                                    <w:div w:id="443965214">
                                                      <w:marLeft w:val="0"/>
                                                      <w:marRight w:val="0"/>
                                                      <w:marTop w:val="0"/>
                                                      <w:marBottom w:val="0"/>
                                                      <w:divBdr>
                                                        <w:top w:val="none" w:sz="0" w:space="0" w:color="auto"/>
                                                        <w:left w:val="none" w:sz="0" w:space="0" w:color="auto"/>
                                                        <w:bottom w:val="none" w:sz="0" w:space="0" w:color="auto"/>
                                                        <w:right w:val="none" w:sz="0" w:space="0" w:color="auto"/>
                                                      </w:divBdr>
                                                      <w:divsChild>
                                                        <w:div w:id="1993220327">
                                                          <w:marLeft w:val="0"/>
                                                          <w:marRight w:val="0"/>
                                                          <w:marTop w:val="0"/>
                                                          <w:marBottom w:val="0"/>
                                                          <w:divBdr>
                                                            <w:top w:val="none" w:sz="0" w:space="0" w:color="auto"/>
                                                            <w:left w:val="none" w:sz="0" w:space="0" w:color="auto"/>
                                                            <w:bottom w:val="none" w:sz="0" w:space="0" w:color="auto"/>
                                                            <w:right w:val="none" w:sz="0" w:space="0" w:color="auto"/>
                                                          </w:divBdr>
                                                        </w:div>
                                                        <w:div w:id="11899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8494">
                                                  <w:marLeft w:val="0"/>
                                                  <w:marRight w:val="0"/>
                                                  <w:marTop w:val="0"/>
                                                  <w:marBottom w:val="0"/>
                                                  <w:divBdr>
                                                    <w:top w:val="none" w:sz="0" w:space="0" w:color="auto"/>
                                                    <w:left w:val="none" w:sz="0" w:space="0" w:color="auto"/>
                                                    <w:bottom w:val="none" w:sz="0" w:space="0" w:color="auto"/>
                                                    <w:right w:val="none" w:sz="0" w:space="0" w:color="auto"/>
                                                  </w:divBdr>
                                                  <w:divsChild>
                                                    <w:div w:id="1420911147">
                                                      <w:marLeft w:val="0"/>
                                                      <w:marRight w:val="0"/>
                                                      <w:marTop w:val="0"/>
                                                      <w:marBottom w:val="0"/>
                                                      <w:divBdr>
                                                        <w:top w:val="none" w:sz="0" w:space="0" w:color="auto"/>
                                                        <w:left w:val="none" w:sz="0" w:space="0" w:color="auto"/>
                                                        <w:bottom w:val="none" w:sz="0" w:space="0" w:color="auto"/>
                                                        <w:right w:val="none" w:sz="0" w:space="0" w:color="auto"/>
                                                      </w:divBdr>
                                                      <w:divsChild>
                                                        <w:div w:id="562958029">
                                                          <w:marLeft w:val="0"/>
                                                          <w:marRight w:val="0"/>
                                                          <w:marTop w:val="0"/>
                                                          <w:marBottom w:val="0"/>
                                                          <w:divBdr>
                                                            <w:top w:val="none" w:sz="0" w:space="0" w:color="auto"/>
                                                            <w:left w:val="none" w:sz="0" w:space="0" w:color="auto"/>
                                                            <w:bottom w:val="none" w:sz="0" w:space="0" w:color="auto"/>
                                                            <w:right w:val="none" w:sz="0" w:space="0" w:color="auto"/>
                                                          </w:divBdr>
                                                        </w:div>
                                                        <w:div w:id="16912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1693">
                                                  <w:marLeft w:val="0"/>
                                                  <w:marRight w:val="0"/>
                                                  <w:marTop w:val="0"/>
                                                  <w:marBottom w:val="0"/>
                                                  <w:divBdr>
                                                    <w:top w:val="none" w:sz="0" w:space="0" w:color="auto"/>
                                                    <w:left w:val="none" w:sz="0" w:space="0" w:color="auto"/>
                                                    <w:bottom w:val="none" w:sz="0" w:space="0" w:color="auto"/>
                                                    <w:right w:val="none" w:sz="0" w:space="0" w:color="auto"/>
                                                  </w:divBdr>
                                                  <w:divsChild>
                                                    <w:div w:id="519046039">
                                                      <w:marLeft w:val="0"/>
                                                      <w:marRight w:val="0"/>
                                                      <w:marTop w:val="0"/>
                                                      <w:marBottom w:val="0"/>
                                                      <w:divBdr>
                                                        <w:top w:val="none" w:sz="0" w:space="0" w:color="auto"/>
                                                        <w:left w:val="none" w:sz="0" w:space="0" w:color="auto"/>
                                                        <w:bottom w:val="none" w:sz="0" w:space="0" w:color="auto"/>
                                                        <w:right w:val="none" w:sz="0" w:space="0" w:color="auto"/>
                                                      </w:divBdr>
                                                      <w:divsChild>
                                                        <w:div w:id="1058164172">
                                                          <w:marLeft w:val="0"/>
                                                          <w:marRight w:val="0"/>
                                                          <w:marTop w:val="0"/>
                                                          <w:marBottom w:val="0"/>
                                                          <w:divBdr>
                                                            <w:top w:val="none" w:sz="0" w:space="0" w:color="auto"/>
                                                            <w:left w:val="none" w:sz="0" w:space="0" w:color="auto"/>
                                                            <w:bottom w:val="none" w:sz="0" w:space="0" w:color="auto"/>
                                                            <w:right w:val="none" w:sz="0" w:space="0" w:color="auto"/>
                                                          </w:divBdr>
                                                          <w:divsChild>
                                                            <w:div w:id="21285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0188">
                                              <w:marLeft w:val="0"/>
                                              <w:marRight w:val="0"/>
                                              <w:marTop w:val="0"/>
                                              <w:marBottom w:val="0"/>
                                              <w:divBdr>
                                                <w:top w:val="none" w:sz="0" w:space="0" w:color="auto"/>
                                                <w:left w:val="none" w:sz="0" w:space="0" w:color="auto"/>
                                                <w:bottom w:val="none" w:sz="0" w:space="0" w:color="auto"/>
                                                <w:right w:val="none" w:sz="0" w:space="0" w:color="auto"/>
                                              </w:divBdr>
                                              <w:divsChild>
                                                <w:div w:id="1259557910">
                                                  <w:marLeft w:val="0"/>
                                                  <w:marRight w:val="0"/>
                                                  <w:marTop w:val="0"/>
                                                  <w:marBottom w:val="0"/>
                                                  <w:divBdr>
                                                    <w:top w:val="none" w:sz="0" w:space="0" w:color="auto"/>
                                                    <w:left w:val="none" w:sz="0" w:space="0" w:color="auto"/>
                                                    <w:bottom w:val="none" w:sz="0" w:space="0" w:color="auto"/>
                                                    <w:right w:val="none" w:sz="0" w:space="0" w:color="auto"/>
                                                  </w:divBdr>
                                                  <w:divsChild>
                                                    <w:div w:id="1550460849">
                                                      <w:marLeft w:val="0"/>
                                                      <w:marRight w:val="0"/>
                                                      <w:marTop w:val="0"/>
                                                      <w:marBottom w:val="0"/>
                                                      <w:divBdr>
                                                        <w:top w:val="none" w:sz="0" w:space="0" w:color="auto"/>
                                                        <w:left w:val="none" w:sz="0" w:space="0" w:color="auto"/>
                                                        <w:bottom w:val="none" w:sz="0" w:space="0" w:color="auto"/>
                                                        <w:right w:val="none" w:sz="0" w:space="0" w:color="auto"/>
                                                      </w:divBdr>
                                                      <w:divsChild>
                                                        <w:div w:id="891500312">
                                                          <w:marLeft w:val="0"/>
                                                          <w:marRight w:val="0"/>
                                                          <w:marTop w:val="0"/>
                                                          <w:marBottom w:val="0"/>
                                                          <w:divBdr>
                                                            <w:top w:val="none" w:sz="0" w:space="0" w:color="auto"/>
                                                            <w:left w:val="none" w:sz="0" w:space="0" w:color="auto"/>
                                                            <w:bottom w:val="none" w:sz="0" w:space="0" w:color="auto"/>
                                                            <w:right w:val="none" w:sz="0" w:space="0" w:color="auto"/>
                                                          </w:divBdr>
                                                        </w:div>
                                                        <w:div w:id="8490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3753">
                                                  <w:marLeft w:val="0"/>
                                                  <w:marRight w:val="0"/>
                                                  <w:marTop w:val="0"/>
                                                  <w:marBottom w:val="0"/>
                                                  <w:divBdr>
                                                    <w:top w:val="none" w:sz="0" w:space="0" w:color="auto"/>
                                                    <w:left w:val="none" w:sz="0" w:space="0" w:color="auto"/>
                                                    <w:bottom w:val="none" w:sz="0" w:space="0" w:color="auto"/>
                                                    <w:right w:val="none" w:sz="0" w:space="0" w:color="auto"/>
                                                  </w:divBdr>
                                                  <w:divsChild>
                                                    <w:div w:id="1133253480">
                                                      <w:marLeft w:val="0"/>
                                                      <w:marRight w:val="0"/>
                                                      <w:marTop w:val="0"/>
                                                      <w:marBottom w:val="0"/>
                                                      <w:divBdr>
                                                        <w:top w:val="none" w:sz="0" w:space="0" w:color="auto"/>
                                                        <w:left w:val="none" w:sz="0" w:space="0" w:color="auto"/>
                                                        <w:bottom w:val="none" w:sz="0" w:space="0" w:color="auto"/>
                                                        <w:right w:val="none" w:sz="0" w:space="0" w:color="auto"/>
                                                      </w:divBdr>
                                                      <w:divsChild>
                                                        <w:div w:id="93325224">
                                                          <w:marLeft w:val="0"/>
                                                          <w:marRight w:val="0"/>
                                                          <w:marTop w:val="0"/>
                                                          <w:marBottom w:val="0"/>
                                                          <w:divBdr>
                                                            <w:top w:val="none" w:sz="0" w:space="0" w:color="auto"/>
                                                            <w:left w:val="none" w:sz="0" w:space="0" w:color="auto"/>
                                                            <w:bottom w:val="none" w:sz="0" w:space="0" w:color="auto"/>
                                                            <w:right w:val="none" w:sz="0" w:space="0" w:color="auto"/>
                                                          </w:divBdr>
                                                          <w:divsChild>
                                                            <w:div w:id="21321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4824">
                                              <w:marLeft w:val="0"/>
                                              <w:marRight w:val="0"/>
                                              <w:marTop w:val="0"/>
                                              <w:marBottom w:val="0"/>
                                              <w:divBdr>
                                                <w:top w:val="none" w:sz="0" w:space="0" w:color="auto"/>
                                                <w:left w:val="none" w:sz="0" w:space="0" w:color="auto"/>
                                                <w:bottom w:val="none" w:sz="0" w:space="0" w:color="auto"/>
                                                <w:right w:val="none" w:sz="0" w:space="0" w:color="auto"/>
                                              </w:divBdr>
                                              <w:divsChild>
                                                <w:div w:id="1000936046">
                                                  <w:marLeft w:val="0"/>
                                                  <w:marRight w:val="0"/>
                                                  <w:marTop w:val="0"/>
                                                  <w:marBottom w:val="0"/>
                                                  <w:divBdr>
                                                    <w:top w:val="none" w:sz="0" w:space="0" w:color="auto"/>
                                                    <w:left w:val="none" w:sz="0" w:space="0" w:color="auto"/>
                                                    <w:bottom w:val="single" w:sz="6" w:space="0" w:color="DADCE0"/>
                                                    <w:right w:val="none" w:sz="0" w:space="0" w:color="auto"/>
                                                  </w:divBdr>
                                                  <w:divsChild>
                                                    <w:div w:id="223176726">
                                                      <w:marLeft w:val="0"/>
                                                      <w:marRight w:val="0"/>
                                                      <w:marTop w:val="0"/>
                                                      <w:marBottom w:val="0"/>
                                                      <w:divBdr>
                                                        <w:top w:val="none" w:sz="0" w:space="0" w:color="auto"/>
                                                        <w:left w:val="none" w:sz="0" w:space="0" w:color="auto"/>
                                                        <w:bottom w:val="none" w:sz="0" w:space="0" w:color="auto"/>
                                                        <w:right w:val="none" w:sz="0" w:space="0" w:color="auto"/>
                                                      </w:divBdr>
                                                      <w:divsChild>
                                                        <w:div w:id="1664359940">
                                                          <w:marLeft w:val="0"/>
                                                          <w:marRight w:val="0"/>
                                                          <w:marTop w:val="0"/>
                                                          <w:marBottom w:val="0"/>
                                                          <w:divBdr>
                                                            <w:top w:val="none" w:sz="0" w:space="0" w:color="auto"/>
                                                            <w:left w:val="none" w:sz="0" w:space="0" w:color="auto"/>
                                                            <w:bottom w:val="none" w:sz="0" w:space="0" w:color="auto"/>
                                                            <w:right w:val="none" w:sz="0" w:space="0" w:color="auto"/>
                                                          </w:divBdr>
                                                        </w:div>
                                                        <w:div w:id="5202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79672">
                                                  <w:marLeft w:val="0"/>
                                                  <w:marRight w:val="0"/>
                                                  <w:marTop w:val="0"/>
                                                  <w:marBottom w:val="0"/>
                                                  <w:divBdr>
                                                    <w:top w:val="none" w:sz="0" w:space="0" w:color="auto"/>
                                                    <w:left w:val="none" w:sz="0" w:space="0" w:color="auto"/>
                                                    <w:bottom w:val="single" w:sz="6" w:space="0" w:color="DADCE0"/>
                                                    <w:right w:val="none" w:sz="0" w:space="0" w:color="auto"/>
                                                  </w:divBdr>
                                                  <w:divsChild>
                                                    <w:div w:id="1694459786">
                                                      <w:marLeft w:val="0"/>
                                                      <w:marRight w:val="0"/>
                                                      <w:marTop w:val="0"/>
                                                      <w:marBottom w:val="0"/>
                                                      <w:divBdr>
                                                        <w:top w:val="none" w:sz="0" w:space="0" w:color="auto"/>
                                                        <w:left w:val="none" w:sz="0" w:space="0" w:color="auto"/>
                                                        <w:bottom w:val="none" w:sz="0" w:space="0" w:color="auto"/>
                                                        <w:right w:val="none" w:sz="0" w:space="0" w:color="auto"/>
                                                      </w:divBdr>
                                                      <w:divsChild>
                                                        <w:div w:id="160778238">
                                                          <w:marLeft w:val="0"/>
                                                          <w:marRight w:val="0"/>
                                                          <w:marTop w:val="0"/>
                                                          <w:marBottom w:val="0"/>
                                                          <w:divBdr>
                                                            <w:top w:val="none" w:sz="0" w:space="0" w:color="auto"/>
                                                            <w:left w:val="none" w:sz="0" w:space="0" w:color="auto"/>
                                                            <w:bottom w:val="none" w:sz="0" w:space="0" w:color="auto"/>
                                                            <w:right w:val="none" w:sz="0" w:space="0" w:color="auto"/>
                                                          </w:divBdr>
                                                        </w:div>
                                                        <w:div w:id="20600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1566">
                                                  <w:marLeft w:val="0"/>
                                                  <w:marRight w:val="0"/>
                                                  <w:marTop w:val="0"/>
                                                  <w:marBottom w:val="0"/>
                                                  <w:divBdr>
                                                    <w:top w:val="none" w:sz="0" w:space="0" w:color="auto"/>
                                                    <w:left w:val="none" w:sz="0" w:space="0" w:color="auto"/>
                                                    <w:bottom w:val="none" w:sz="0" w:space="0" w:color="auto"/>
                                                    <w:right w:val="none" w:sz="0" w:space="0" w:color="auto"/>
                                                  </w:divBdr>
                                                  <w:divsChild>
                                                    <w:div w:id="1863203015">
                                                      <w:marLeft w:val="0"/>
                                                      <w:marRight w:val="0"/>
                                                      <w:marTop w:val="0"/>
                                                      <w:marBottom w:val="0"/>
                                                      <w:divBdr>
                                                        <w:top w:val="none" w:sz="0" w:space="0" w:color="auto"/>
                                                        <w:left w:val="none" w:sz="0" w:space="0" w:color="auto"/>
                                                        <w:bottom w:val="none" w:sz="0" w:space="0" w:color="auto"/>
                                                        <w:right w:val="none" w:sz="0" w:space="0" w:color="auto"/>
                                                      </w:divBdr>
                                                      <w:divsChild>
                                                        <w:div w:id="398407753">
                                                          <w:marLeft w:val="0"/>
                                                          <w:marRight w:val="0"/>
                                                          <w:marTop w:val="0"/>
                                                          <w:marBottom w:val="0"/>
                                                          <w:divBdr>
                                                            <w:top w:val="none" w:sz="0" w:space="0" w:color="auto"/>
                                                            <w:left w:val="none" w:sz="0" w:space="0" w:color="auto"/>
                                                            <w:bottom w:val="none" w:sz="0" w:space="0" w:color="auto"/>
                                                            <w:right w:val="none" w:sz="0" w:space="0" w:color="auto"/>
                                                          </w:divBdr>
                                                        </w:div>
                                                        <w:div w:id="17254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21422">
                                                  <w:marLeft w:val="0"/>
                                                  <w:marRight w:val="0"/>
                                                  <w:marTop w:val="0"/>
                                                  <w:marBottom w:val="0"/>
                                                  <w:divBdr>
                                                    <w:top w:val="none" w:sz="0" w:space="0" w:color="auto"/>
                                                    <w:left w:val="none" w:sz="0" w:space="0" w:color="auto"/>
                                                    <w:bottom w:val="none" w:sz="0" w:space="0" w:color="auto"/>
                                                    <w:right w:val="none" w:sz="0" w:space="0" w:color="auto"/>
                                                  </w:divBdr>
                                                  <w:divsChild>
                                                    <w:div w:id="2071997342">
                                                      <w:marLeft w:val="0"/>
                                                      <w:marRight w:val="0"/>
                                                      <w:marTop w:val="0"/>
                                                      <w:marBottom w:val="0"/>
                                                      <w:divBdr>
                                                        <w:top w:val="none" w:sz="0" w:space="0" w:color="auto"/>
                                                        <w:left w:val="none" w:sz="0" w:space="0" w:color="auto"/>
                                                        <w:bottom w:val="none" w:sz="0" w:space="0" w:color="auto"/>
                                                        <w:right w:val="none" w:sz="0" w:space="0" w:color="auto"/>
                                                      </w:divBdr>
                                                      <w:divsChild>
                                                        <w:div w:id="480924271">
                                                          <w:marLeft w:val="0"/>
                                                          <w:marRight w:val="0"/>
                                                          <w:marTop w:val="0"/>
                                                          <w:marBottom w:val="0"/>
                                                          <w:divBdr>
                                                            <w:top w:val="none" w:sz="0" w:space="0" w:color="auto"/>
                                                            <w:left w:val="none" w:sz="0" w:space="0" w:color="auto"/>
                                                            <w:bottom w:val="none" w:sz="0" w:space="0" w:color="auto"/>
                                                            <w:right w:val="none" w:sz="0" w:space="0" w:color="auto"/>
                                                          </w:divBdr>
                                                          <w:divsChild>
                                                            <w:div w:id="4263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468722">
      <w:bodyDiv w:val="1"/>
      <w:marLeft w:val="0"/>
      <w:marRight w:val="0"/>
      <w:marTop w:val="0"/>
      <w:marBottom w:val="0"/>
      <w:divBdr>
        <w:top w:val="none" w:sz="0" w:space="0" w:color="auto"/>
        <w:left w:val="none" w:sz="0" w:space="0" w:color="auto"/>
        <w:bottom w:val="none" w:sz="0" w:space="0" w:color="auto"/>
        <w:right w:val="none" w:sz="0" w:space="0" w:color="auto"/>
      </w:divBdr>
      <w:divsChild>
        <w:div w:id="1008480662">
          <w:marLeft w:val="0"/>
          <w:marRight w:val="0"/>
          <w:marTop w:val="0"/>
          <w:marBottom w:val="0"/>
          <w:divBdr>
            <w:top w:val="none" w:sz="0" w:space="0" w:color="auto"/>
            <w:left w:val="none" w:sz="0" w:space="0" w:color="auto"/>
            <w:bottom w:val="none" w:sz="0" w:space="0" w:color="auto"/>
            <w:right w:val="none" w:sz="0" w:space="0" w:color="auto"/>
          </w:divBdr>
          <w:divsChild>
            <w:div w:id="709381914">
              <w:marLeft w:val="0"/>
              <w:marRight w:val="0"/>
              <w:marTop w:val="0"/>
              <w:marBottom w:val="0"/>
              <w:divBdr>
                <w:top w:val="none" w:sz="0" w:space="0" w:color="auto"/>
                <w:left w:val="none" w:sz="0" w:space="0" w:color="auto"/>
                <w:bottom w:val="none" w:sz="0" w:space="0" w:color="auto"/>
                <w:right w:val="none" w:sz="0" w:space="0" w:color="auto"/>
              </w:divBdr>
              <w:divsChild>
                <w:div w:id="345403504">
                  <w:marLeft w:val="0"/>
                  <w:marRight w:val="0"/>
                  <w:marTop w:val="0"/>
                  <w:marBottom w:val="0"/>
                  <w:divBdr>
                    <w:top w:val="none" w:sz="0" w:space="0" w:color="auto"/>
                    <w:left w:val="none" w:sz="0" w:space="0" w:color="auto"/>
                    <w:bottom w:val="none" w:sz="0" w:space="0" w:color="auto"/>
                    <w:right w:val="none" w:sz="0" w:space="0" w:color="auto"/>
                  </w:divBdr>
                  <w:divsChild>
                    <w:div w:id="1425227360">
                      <w:marLeft w:val="0"/>
                      <w:marRight w:val="0"/>
                      <w:marTop w:val="0"/>
                      <w:marBottom w:val="0"/>
                      <w:divBdr>
                        <w:top w:val="none" w:sz="0" w:space="0" w:color="auto"/>
                        <w:left w:val="none" w:sz="0" w:space="0" w:color="auto"/>
                        <w:bottom w:val="none" w:sz="0" w:space="0" w:color="auto"/>
                        <w:right w:val="none" w:sz="0" w:space="0" w:color="auto"/>
                      </w:divBdr>
                      <w:divsChild>
                        <w:div w:id="1635989213">
                          <w:marLeft w:val="0"/>
                          <w:marRight w:val="0"/>
                          <w:marTop w:val="0"/>
                          <w:marBottom w:val="0"/>
                          <w:divBdr>
                            <w:top w:val="none" w:sz="0" w:space="0" w:color="auto"/>
                            <w:left w:val="none" w:sz="0" w:space="0" w:color="auto"/>
                            <w:bottom w:val="none" w:sz="0" w:space="0" w:color="auto"/>
                            <w:right w:val="none" w:sz="0" w:space="0" w:color="auto"/>
                          </w:divBdr>
                          <w:divsChild>
                            <w:div w:id="11147398">
                              <w:marLeft w:val="0"/>
                              <w:marRight w:val="0"/>
                              <w:marTop w:val="0"/>
                              <w:marBottom w:val="0"/>
                              <w:divBdr>
                                <w:top w:val="none" w:sz="0" w:space="0" w:color="auto"/>
                                <w:left w:val="none" w:sz="0" w:space="0" w:color="auto"/>
                                <w:bottom w:val="none" w:sz="0" w:space="0" w:color="auto"/>
                                <w:right w:val="none" w:sz="0" w:space="0" w:color="auto"/>
                              </w:divBdr>
                              <w:divsChild>
                                <w:div w:id="544561098">
                                  <w:marLeft w:val="0"/>
                                  <w:marRight w:val="0"/>
                                  <w:marTop w:val="0"/>
                                  <w:marBottom w:val="0"/>
                                  <w:divBdr>
                                    <w:top w:val="none" w:sz="0" w:space="0" w:color="auto"/>
                                    <w:left w:val="none" w:sz="0" w:space="0" w:color="auto"/>
                                    <w:bottom w:val="none" w:sz="0" w:space="0" w:color="auto"/>
                                    <w:right w:val="none" w:sz="0" w:space="0" w:color="auto"/>
                                  </w:divBdr>
                                  <w:divsChild>
                                    <w:div w:id="586814983">
                                      <w:marLeft w:val="0"/>
                                      <w:marRight w:val="0"/>
                                      <w:marTop w:val="0"/>
                                      <w:marBottom w:val="0"/>
                                      <w:divBdr>
                                        <w:top w:val="none" w:sz="0" w:space="0" w:color="auto"/>
                                        <w:left w:val="none" w:sz="0" w:space="0" w:color="auto"/>
                                        <w:bottom w:val="none" w:sz="0" w:space="0" w:color="auto"/>
                                        <w:right w:val="none" w:sz="0" w:space="0" w:color="auto"/>
                                      </w:divBdr>
                                      <w:divsChild>
                                        <w:div w:id="383142668">
                                          <w:marLeft w:val="0"/>
                                          <w:marRight w:val="0"/>
                                          <w:marTop w:val="0"/>
                                          <w:marBottom w:val="0"/>
                                          <w:divBdr>
                                            <w:top w:val="none" w:sz="0" w:space="0" w:color="auto"/>
                                            <w:left w:val="none" w:sz="0" w:space="0" w:color="auto"/>
                                            <w:bottom w:val="none" w:sz="0" w:space="0" w:color="auto"/>
                                            <w:right w:val="none" w:sz="0" w:space="0" w:color="auto"/>
                                          </w:divBdr>
                                          <w:divsChild>
                                            <w:div w:id="316494818">
                                              <w:marLeft w:val="0"/>
                                              <w:marRight w:val="0"/>
                                              <w:marTop w:val="0"/>
                                              <w:marBottom w:val="0"/>
                                              <w:divBdr>
                                                <w:top w:val="none" w:sz="0" w:space="0" w:color="auto"/>
                                                <w:left w:val="none" w:sz="0" w:space="0" w:color="auto"/>
                                                <w:bottom w:val="none" w:sz="0" w:space="0" w:color="auto"/>
                                                <w:right w:val="none" w:sz="0" w:space="0" w:color="auto"/>
                                              </w:divBdr>
                                              <w:divsChild>
                                                <w:div w:id="98185524">
                                                  <w:marLeft w:val="0"/>
                                                  <w:marRight w:val="0"/>
                                                  <w:marTop w:val="0"/>
                                                  <w:marBottom w:val="0"/>
                                                  <w:divBdr>
                                                    <w:top w:val="none" w:sz="0" w:space="0" w:color="auto"/>
                                                    <w:left w:val="none" w:sz="0" w:space="0" w:color="auto"/>
                                                    <w:bottom w:val="single" w:sz="6" w:space="0" w:color="DADCE0"/>
                                                    <w:right w:val="none" w:sz="0" w:space="0" w:color="auto"/>
                                                  </w:divBdr>
                                                  <w:divsChild>
                                                    <w:div w:id="2145350140">
                                                      <w:marLeft w:val="0"/>
                                                      <w:marRight w:val="0"/>
                                                      <w:marTop w:val="0"/>
                                                      <w:marBottom w:val="0"/>
                                                      <w:divBdr>
                                                        <w:top w:val="none" w:sz="0" w:space="0" w:color="auto"/>
                                                        <w:left w:val="none" w:sz="0" w:space="0" w:color="auto"/>
                                                        <w:bottom w:val="none" w:sz="0" w:space="0" w:color="auto"/>
                                                        <w:right w:val="none" w:sz="0" w:space="0" w:color="auto"/>
                                                      </w:divBdr>
                                                      <w:divsChild>
                                                        <w:div w:id="468255067">
                                                          <w:marLeft w:val="0"/>
                                                          <w:marRight w:val="0"/>
                                                          <w:marTop w:val="0"/>
                                                          <w:marBottom w:val="0"/>
                                                          <w:divBdr>
                                                            <w:top w:val="none" w:sz="0" w:space="0" w:color="auto"/>
                                                            <w:left w:val="none" w:sz="0" w:space="0" w:color="auto"/>
                                                            <w:bottom w:val="none" w:sz="0" w:space="0" w:color="auto"/>
                                                            <w:right w:val="none" w:sz="0" w:space="0" w:color="auto"/>
                                                          </w:divBdr>
                                                        </w:div>
                                                        <w:div w:id="19805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7277">
                                                  <w:marLeft w:val="0"/>
                                                  <w:marRight w:val="0"/>
                                                  <w:marTop w:val="0"/>
                                                  <w:marBottom w:val="0"/>
                                                  <w:divBdr>
                                                    <w:top w:val="none" w:sz="0" w:space="0" w:color="auto"/>
                                                    <w:left w:val="none" w:sz="0" w:space="0" w:color="auto"/>
                                                    <w:bottom w:val="single" w:sz="6" w:space="0" w:color="DADCE0"/>
                                                    <w:right w:val="none" w:sz="0" w:space="0" w:color="auto"/>
                                                  </w:divBdr>
                                                  <w:divsChild>
                                                    <w:div w:id="722483105">
                                                      <w:marLeft w:val="0"/>
                                                      <w:marRight w:val="0"/>
                                                      <w:marTop w:val="0"/>
                                                      <w:marBottom w:val="0"/>
                                                      <w:divBdr>
                                                        <w:top w:val="none" w:sz="0" w:space="0" w:color="auto"/>
                                                        <w:left w:val="none" w:sz="0" w:space="0" w:color="auto"/>
                                                        <w:bottom w:val="none" w:sz="0" w:space="0" w:color="auto"/>
                                                        <w:right w:val="none" w:sz="0" w:space="0" w:color="auto"/>
                                                      </w:divBdr>
                                                      <w:divsChild>
                                                        <w:div w:id="874464205">
                                                          <w:marLeft w:val="0"/>
                                                          <w:marRight w:val="0"/>
                                                          <w:marTop w:val="0"/>
                                                          <w:marBottom w:val="0"/>
                                                          <w:divBdr>
                                                            <w:top w:val="none" w:sz="0" w:space="0" w:color="auto"/>
                                                            <w:left w:val="none" w:sz="0" w:space="0" w:color="auto"/>
                                                            <w:bottom w:val="none" w:sz="0" w:space="0" w:color="auto"/>
                                                            <w:right w:val="none" w:sz="0" w:space="0" w:color="auto"/>
                                                          </w:divBdr>
                                                        </w:div>
                                                        <w:div w:id="7588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5996">
                                                  <w:marLeft w:val="0"/>
                                                  <w:marRight w:val="0"/>
                                                  <w:marTop w:val="0"/>
                                                  <w:marBottom w:val="0"/>
                                                  <w:divBdr>
                                                    <w:top w:val="none" w:sz="0" w:space="0" w:color="auto"/>
                                                    <w:left w:val="none" w:sz="0" w:space="0" w:color="auto"/>
                                                    <w:bottom w:val="none" w:sz="0" w:space="0" w:color="auto"/>
                                                    <w:right w:val="none" w:sz="0" w:space="0" w:color="auto"/>
                                                  </w:divBdr>
                                                  <w:divsChild>
                                                    <w:div w:id="897669745">
                                                      <w:marLeft w:val="0"/>
                                                      <w:marRight w:val="0"/>
                                                      <w:marTop w:val="0"/>
                                                      <w:marBottom w:val="0"/>
                                                      <w:divBdr>
                                                        <w:top w:val="none" w:sz="0" w:space="0" w:color="auto"/>
                                                        <w:left w:val="none" w:sz="0" w:space="0" w:color="auto"/>
                                                        <w:bottom w:val="none" w:sz="0" w:space="0" w:color="auto"/>
                                                        <w:right w:val="none" w:sz="0" w:space="0" w:color="auto"/>
                                                      </w:divBdr>
                                                      <w:divsChild>
                                                        <w:div w:id="1752046848">
                                                          <w:marLeft w:val="0"/>
                                                          <w:marRight w:val="0"/>
                                                          <w:marTop w:val="0"/>
                                                          <w:marBottom w:val="0"/>
                                                          <w:divBdr>
                                                            <w:top w:val="none" w:sz="0" w:space="0" w:color="auto"/>
                                                            <w:left w:val="none" w:sz="0" w:space="0" w:color="auto"/>
                                                            <w:bottom w:val="none" w:sz="0" w:space="0" w:color="auto"/>
                                                            <w:right w:val="none" w:sz="0" w:space="0" w:color="auto"/>
                                                          </w:divBdr>
                                                        </w:div>
                                                        <w:div w:id="2750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5129">
                                                  <w:marLeft w:val="0"/>
                                                  <w:marRight w:val="0"/>
                                                  <w:marTop w:val="0"/>
                                                  <w:marBottom w:val="0"/>
                                                  <w:divBdr>
                                                    <w:top w:val="none" w:sz="0" w:space="0" w:color="auto"/>
                                                    <w:left w:val="none" w:sz="0" w:space="0" w:color="auto"/>
                                                    <w:bottom w:val="none" w:sz="0" w:space="0" w:color="auto"/>
                                                    <w:right w:val="none" w:sz="0" w:space="0" w:color="auto"/>
                                                  </w:divBdr>
                                                  <w:divsChild>
                                                    <w:div w:id="1503544391">
                                                      <w:marLeft w:val="0"/>
                                                      <w:marRight w:val="0"/>
                                                      <w:marTop w:val="0"/>
                                                      <w:marBottom w:val="0"/>
                                                      <w:divBdr>
                                                        <w:top w:val="none" w:sz="0" w:space="0" w:color="auto"/>
                                                        <w:left w:val="none" w:sz="0" w:space="0" w:color="auto"/>
                                                        <w:bottom w:val="none" w:sz="0" w:space="0" w:color="auto"/>
                                                        <w:right w:val="none" w:sz="0" w:space="0" w:color="auto"/>
                                                      </w:divBdr>
                                                      <w:divsChild>
                                                        <w:div w:id="1255749274">
                                                          <w:marLeft w:val="0"/>
                                                          <w:marRight w:val="0"/>
                                                          <w:marTop w:val="0"/>
                                                          <w:marBottom w:val="0"/>
                                                          <w:divBdr>
                                                            <w:top w:val="none" w:sz="0" w:space="0" w:color="auto"/>
                                                            <w:left w:val="none" w:sz="0" w:space="0" w:color="auto"/>
                                                            <w:bottom w:val="none" w:sz="0" w:space="0" w:color="auto"/>
                                                            <w:right w:val="none" w:sz="0" w:space="0" w:color="auto"/>
                                                          </w:divBdr>
                                                          <w:divsChild>
                                                            <w:div w:id="5402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7373670">
      <w:bodyDiv w:val="1"/>
      <w:marLeft w:val="0"/>
      <w:marRight w:val="0"/>
      <w:marTop w:val="0"/>
      <w:marBottom w:val="0"/>
      <w:divBdr>
        <w:top w:val="none" w:sz="0" w:space="0" w:color="auto"/>
        <w:left w:val="none" w:sz="0" w:space="0" w:color="auto"/>
        <w:bottom w:val="none" w:sz="0" w:space="0" w:color="auto"/>
        <w:right w:val="none" w:sz="0" w:space="0" w:color="auto"/>
      </w:divBdr>
      <w:divsChild>
        <w:div w:id="1559852870">
          <w:marLeft w:val="0"/>
          <w:marRight w:val="0"/>
          <w:marTop w:val="0"/>
          <w:marBottom w:val="0"/>
          <w:divBdr>
            <w:top w:val="none" w:sz="0" w:space="0" w:color="auto"/>
            <w:left w:val="none" w:sz="0" w:space="0" w:color="auto"/>
            <w:bottom w:val="none" w:sz="0" w:space="0" w:color="auto"/>
            <w:right w:val="none" w:sz="0" w:space="0" w:color="auto"/>
          </w:divBdr>
          <w:divsChild>
            <w:div w:id="1656108905">
              <w:marLeft w:val="0"/>
              <w:marRight w:val="0"/>
              <w:marTop w:val="0"/>
              <w:marBottom w:val="0"/>
              <w:divBdr>
                <w:top w:val="none" w:sz="0" w:space="0" w:color="auto"/>
                <w:left w:val="none" w:sz="0" w:space="0" w:color="auto"/>
                <w:bottom w:val="none" w:sz="0" w:space="0" w:color="auto"/>
                <w:right w:val="none" w:sz="0" w:space="0" w:color="auto"/>
              </w:divBdr>
              <w:divsChild>
                <w:div w:id="1360468516">
                  <w:marLeft w:val="0"/>
                  <w:marRight w:val="0"/>
                  <w:marTop w:val="0"/>
                  <w:marBottom w:val="0"/>
                  <w:divBdr>
                    <w:top w:val="none" w:sz="0" w:space="0" w:color="auto"/>
                    <w:left w:val="none" w:sz="0" w:space="0" w:color="auto"/>
                    <w:bottom w:val="none" w:sz="0" w:space="0" w:color="auto"/>
                    <w:right w:val="none" w:sz="0" w:space="0" w:color="auto"/>
                  </w:divBdr>
                  <w:divsChild>
                    <w:div w:id="1538472559">
                      <w:marLeft w:val="0"/>
                      <w:marRight w:val="0"/>
                      <w:marTop w:val="0"/>
                      <w:marBottom w:val="0"/>
                      <w:divBdr>
                        <w:top w:val="none" w:sz="0" w:space="0" w:color="auto"/>
                        <w:left w:val="none" w:sz="0" w:space="0" w:color="auto"/>
                        <w:bottom w:val="none" w:sz="0" w:space="0" w:color="auto"/>
                        <w:right w:val="none" w:sz="0" w:space="0" w:color="auto"/>
                      </w:divBdr>
                      <w:divsChild>
                        <w:div w:id="1219978736">
                          <w:marLeft w:val="0"/>
                          <w:marRight w:val="0"/>
                          <w:marTop w:val="0"/>
                          <w:marBottom w:val="0"/>
                          <w:divBdr>
                            <w:top w:val="none" w:sz="0" w:space="0" w:color="auto"/>
                            <w:left w:val="none" w:sz="0" w:space="0" w:color="auto"/>
                            <w:bottom w:val="none" w:sz="0" w:space="0" w:color="auto"/>
                            <w:right w:val="none" w:sz="0" w:space="0" w:color="auto"/>
                          </w:divBdr>
                          <w:divsChild>
                            <w:div w:id="603850881">
                              <w:marLeft w:val="0"/>
                              <w:marRight w:val="0"/>
                              <w:marTop w:val="0"/>
                              <w:marBottom w:val="0"/>
                              <w:divBdr>
                                <w:top w:val="none" w:sz="0" w:space="0" w:color="auto"/>
                                <w:left w:val="none" w:sz="0" w:space="0" w:color="auto"/>
                                <w:bottom w:val="none" w:sz="0" w:space="0" w:color="auto"/>
                                <w:right w:val="none" w:sz="0" w:space="0" w:color="auto"/>
                              </w:divBdr>
                              <w:divsChild>
                                <w:div w:id="865561105">
                                  <w:marLeft w:val="0"/>
                                  <w:marRight w:val="0"/>
                                  <w:marTop w:val="0"/>
                                  <w:marBottom w:val="0"/>
                                  <w:divBdr>
                                    <w:top w:val="none" w:sz="0" w:space="0" w:color="auto"/>
                                    <w:left w:val="none" w:sz="0" w:space="0" w:color="auto"/>
                                    <w:bottom w:val="none" w:sz="0" w:space="0" w:color="auto"/>
                                    <w:right w:val="none" w:sz="0" w:space="0" w:color="auto"/>
                                  </w:divBdr>
                                  <w:divsChild>
                                    <w:div w:id="2090692117">
                                      <w:marLeft w:val="0"/>
                                      <w:marRight w:val="0"/>
                                      <w:marTop w:val="0"/>
                                      <w:marBottom w:val="0"/>
                                      <w:divBdr>
                                        <w:top w:val="none" w:sz="0" w:space="0" w:color="auto"/>
                                        <w:left w:val="none" w:sz="0" w:space="0" w:color="auto"/>
                                        <w:bottom w:val="none" w:sz="0" w:space="0" w:color="auto"/>
                                        <w:right w:val="none" w:sz="0" w:space="0" w:color="auto"/>
                                      </w:divBdr>
                                      <w:divsChild>
                                        <w:div w:id="1214928678">
                                          <w:marLeft w:val="0"/>
                                          <w:marRight w:val="0"/>
                                          <w:marTop w:val="0"/>
                                          <w:marBottom w:val="0"/>
                                          <w:divBdr>
                                            <w:top w:val="none" w:sz="0" w:space="0" w:color="auto"/>
                                            <w:left w:val="none" w:sz="0" w:space="0" w:color="auto"/>
                                            <w:bottom w:val="none" w:sz="0" w:space="0" w:color="auto"/>
                                            <w:right w:val="none" w:sz="0" w:space="0" w:color="auto"/>
                                          </w:divBdr>
                                          <w:divsChild>
                                            <w:div w:id="458228766">
                                              <w:marLeft w:val="0"/>
                                              <w:marRight w:val="0"/>
                                              <w:marTop w:val="0"/>
                                              <w:marBottom w:val="0"/>
                                              <w:divBdr>
                                                <w:top w:val="none" w:sz="0" w:space="0" w:color="auto"/>
                                                <w:left w:val="none" w:sz="0" w:space="0" w:color="auto"/>
                                                <w:bottom w:val="none" w:sz="0" w:space="0" w:color="auto"/>
                                                <w:right w:val="none" w:sz="0" w:space="0" w:color="auto"/>
                                              </w:divBdr>
                                              <w:divsChild>
                                                <w:div w:id="161356608">
                                                  <w:marLeft w:val="0"/>
                                                  <w:marRight w:val="0"/>
                                                  <w:marTop w:val="0"/>
                                                  <w:marBottom w:val="0"/>
                                                  <w:divBdr>
                                                    <w:top w:val="none" w:sz="0" w:space="0" w:color="auto"/>
                                                    <w:left w:val="none" w:sz="0" w:space="0" w:color="auto"/>
                                                    <w:bottom w:val="single" w:sz="6" w:space="0" w:color="DADCE0"/>
                                                    <w:right w:val="none" w:sz="0" w:space="0" w:color="auto"/>
                                                  </w:divBdr>
                                                  <w:divsChild>
                                                    <w:div w:id="931278041">
                                                      <w:marLeft w:val="0"/>
                                                      <w:marRight w:val="0"/>
                                                      <w:marTop w:val="0"/>
                                                      <w:marBottom w:val="0"/>
                                                      <w:divBdr>
                                                        <w:top w:val="none" w:sz="0" w:space="0" w:color="auto"/>
                                                        <w:left w:val="none" w:sz="0" w:space="0" w:color="auto"/>
                                                        <w:bottom w:val="none" w:sz="0" w:space="0" w:color="auto"/>
                                                        <w:right w:val="none" w:sz="0" w:space="0" w:color="auto"/>
                                                      </w:divBdr>
                                                      <w:divsChild>
                                                        <w:div w:id="1123577123">
                                                          <w:marLeft w:val="0"/>
                                                          <w:marRight w:val="0"/>
                                                          <w:marTop w:val="0"/>
                                                          <w:marBottom w:val="0"/>
                                                          <w:divBdr>
                                                            <w:top w:val="none" w:sz="0" w:space="0" w:color="auto"/>
                                                            <w:left w:val="none" w:sz="0" w:space="0" w:color="auto"/>
                                                            <w:bottom w:val="none" w:sz="0" w:space="0" w:color="auto"/>
                                                            <w:right w:val="none" w:sz="0" w:space="0" w:color="auto"/>
                                                          </w:divBdr>
                                                        </w:div>
                                                        <w:div w:id="202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2596">
                                                  <w:marLeft w:val="0"/>
                                                  <w:marRight w:val="0"/>
                                                  <w:marTop w:val="0"/>
                                                  <w:marBottom w:val="0"/>
                                                  <w:divBdr>
                                                    <w:top w:val="none" w:sz="0" w:space="0" w:color="auto"/>
                                                    <w:left w:val="none" w:sz="0" w:space="0" w:color="auto"/>
                                                    <w:bottom w:val="single" w:sz="6" w:space="0" w:color="DADCE0"/>
                                                    <w:right w:val="none" w:sz="0" w:space="0" w:color="auto"/>
                                                  </w:divBdr>
                                                  <w:divsChild>
                                                    <w:div w:id="993919549">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0" w:color="auto"/>
                                                            <w:left w:val="none" w:sz="0" w:space="0" w:color="auto"/>
                                                            <w:bottom w:val="none" w:sz="0" w:space="0" w:color="auto"/>
                                                            <w:right w:val="none" w:sz="0" w:space="0" w:color="auto"/>
                                                          </w:divBdr>
                                                        </w:div>
                                                        <w:div w:id="2060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6803">
                                                  <w:marLeft w:val="0"/>
                                                  <w:marRight w:val="0"/>
                                                  <w:marTop w:val="0"/>
                                                  <w:marBottom w:val="0"/>
                                                  <w:divBdr>
                                                    <w:top w:val="none" w:sz="0" w:space="0" w:color="auto"/>
                                                    <w:left w:val="none" w:sz="0" w:space="0" w:color="auto"/>
                                                    <w:bottom w:val="none" w:sz="0" w:space="0" w:color="auto"/>
                                                    <w:right w:val="none" w:sz="0" w:space="0" w:color="auto"/>
                                                  </w:divBdr>
                                                  <w:divsChild>
                                                    <w:div w:id="1040789984">
                                                      <w:marLeft w:val="0"/>
                                                      <w:marRight w:val="0"/>
                                                      <w:marTop w:val="0"/>
                                                      <w:marBottom w:val="0"/>
                                                      <w:divBdr>
                                                        <w:top w:val="none" w:sz="0" w:space="0" w:color="auto"/>
                                                        <w:left w:val="none" w:sz="0" w:space="0" w:color="auto"/>
                                                        <w:bottom w:val="none" w:sz="0" w:space="0" w:color="auto"/>
                                                        <w:right w:val="none" w:sz="0" w:space="0" w:color="auto"/>
                                                      </w:divBdr>
                                                      <w:divsChild>
                                                        <w:div w:id="412625147">
                                                          <w:marLeft w:val="0"/>
                                                          <w:marRight w:val="0"/>
                                                          <w:marTop w:val="0"/>
                                                          <w:marBottom w:val="0"/>
                                                          <w:divBdr>
                                                            <w:top w:val="none" w:sz="0" w:space="0" w:color="auto"/>
                                                            <w:left w:val="none" w:sz="0" w:space="0" w:color="auto"/>
                                                            <w:bottom w:val="none" w:sz="0" w:space="0" w:color="auto"/>
                                                            <w:right w:val="none" w:sz="0" w:space="0" w:color="auto"/>
                                                          </w:divBdr>
                                                        </w:div>
                                                        <w:div w:id="7394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9734">
                                                  <w:marLeft w:val="0"/>
                                                  <w:marRight w:val="0"/>
                                                  <w:marTop w:val="0"/>
                                                  <w:marBottom w:val="0"/>
                                                  <w:divBdr>
                                                    <w:top w:val="none" w:sz="0" w:space="0" w:color="auto"/>
                                                    <w:left w:val="none" w:sz="0" w:space="0" w:color="auto"/>
                                                    <w:bottom w:val="none" w:sz="0" w:space="0" w:color="auto"/>
                                                    <w:right w:val="none" w:sz="0" w:space="0" w:color="auto"/>
                                                  </w:divBdr>
                                                  <w:divsChild>
                                                    <w:div w:id="882326296">
                                                      <w:marLeft w:val="0"/>
                                                      <w:marRight w:val="0"/>
                                                      <w:marTop w:val="0"/>
                                                      <w:marBottom w:val="0"/>
                                                      <w:divBdr>
                                                        <w:top w:val="none" w:sz="0" w:space="0" w:color="auto"/>
                                                        <w:left w:val="none" w:sz="0" w:space="0" w:color="auto"/>
                                                        <w:bottom w:val="none" w:sz="0" w:space="0" w:color="auto"/>
                                                        <w:right w:val="none" w:sz="0" w:space="0" w:color="auto"/>
                                                      </w:divBdr>
                                                      <w:divsChild>
                                                        <w:div w:id="188297641">
                                                          <w:marLeft w:val="0"/>
                                                          <w:marRight w:val="0"/>
                                                          <w:marTop w:val="0"/>
                                                          <w:marBottom w:val="0"/>
                                                          <w:divBdr>
                                                            <w:top w:val="none" w:sz="0" w:space="0" w:color="auto"/>
                                                            <w:left w:val="none" w:sz="0" w:space="0" w:color="auto"/>
                                                            <w:bottom w:val="none" w:sz="0" w:space="0" w:color="auto"/>
                                                            <w:right w:val="none" w:sz="0" w:space="0" w:color="auto"/>
                                                          </w:divBdr>
                                                          <w:divsChild>
                                                            <w:div w:id="10920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7427">
                                              <w:marLeft w:val="0"/>
                                              <w:marRight w:val="0"/>
                                              <w:marTop w:val="0"/>
                                              <w:marBottom w:val="0"/>
                                              <w:divBdr>
                                                <w:top w:val="none" w:sz="0" w:space="0" w:color="auto"/>
                                                <w:left w:val="none" w:sz="0" w:space="0" w:color="auto"/>
                                                <w:bottom w:val="none" w:sz="0" w:space="0" w:color="auto"/>
                                                <w:right w:val="none" w:sz="0" w:space="0" w:color="auto"/>
                                              </w:divBdr>
                                              <w:divsChild>
                                                <w:div w:id="907155343">
                                                  <w:marLeft w:val="0"/>
                                                  <w:marRight w:val="0"/>
                                                  <w:marTop w:val="0"/>
                                                  <w:marBottom w:val="0"/>
                                                  <w:divBdr>
                                                    <w:top w:val="none" w:sz="0" w:space="0" w:color="auto"/>
                                                    <w:left w:val="none" w:sz="0" w:space="0" w:color="auto"/>
                                                    <w:bottom w:val="single" w:sz="6" w:space="0" w:color="DADCE0"/>
                                                    <w:right w:val="none" w:sz="0" w:space="0" w:color="auto"/>
                                                  </w:divBdr>
                                                  <w:divsChild>
                                                    <w:div w:id="1109203147">
                                                      <w:marLeft w:val="0"/>
                                                      <w:marRight w:val="0"/>
                                                      <w:marTop w:val="0"/>
                                                      <w:marBottom w:val="0"/>
                                                      <w:divBdr>
                                                        <w:top w:val="none" w:sz="0" w:space="0" w:color="auto"/>
                                                        <w:left w:val="none" w:sz="0" w:space="0" w:color="auto"/>
                                                        <w:bottom w:val="none" w:sz="0" w:space="0" w:color="auto"/>
                                                        <w:right w:val="none" w:sz="0" w:space="0" w:color="auto"/>
                                                      </w:divBdr>
                                                      <w:divsChild>
                                                        <w:div w:id="1997688982">
                                                          <w:marLeft w:val="0"/>
                                                          <w:marRight w:val="0"/>
                                                          <w:marTop w:val="0"/>
                                                          <w:marBottom w:val="0"/>
                                                          <w:divBdr>
                                                            <w:top w:val="none" w:sz="0" w:space="0" w:color="auto"/>
                                                            <w:left w:val="none" w:sz="0" w:space="0" w:color="auto"/>
                                                            <w:bottom w:val="none" w:sz="0" w:space="0" w:color="auto"/>
                                                            <w:right w:val="none" w:sz="0" w:space="0" w:color="auto"/>
                                                          </w:divBdr>
                                                        </w:div>
                                                        <w:div w:id="5676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7449">
                                                  <w:marLeft w:val="0"/>
                                                  <w:marRight w:val="0"/>
                                                  <w:marTop w:val="0"/>
                                                  <w:marBottom w:val="0"/>
                                                  <w:divBdr>
                                                    <w:top w:val="none" w:sz="0" w:space="0" w:color="auto"/>
                                                    <w:left w:val="none" w:sz="0" w:space="0" w:color="auto"/>
                                                    <w:bottom w:val="single" w:sz="6" w:space="0" w:color="DADCE0"/>
                                                    <w:right w:val="none" w:sz="0" w:space="0" w:color="auto"/>
                                                  </w:divBdr>
                                                  <w:divsChild>
                                                    <w:div w:id="255287070">
                                                      <w:marLeft w:val="0"/>
                                                      <w:marRight w:val="0"/>
                                                      <w:marTop w:val="0"/>
                                                      <w:marBottom w:val="0"/>
                                                      <w:divBdr>
                                                        <w:top w:val="none" w:sz="0" w:space="0" w:color="auto"/>
                                                        <w:left w:val="none" w:sz="0" w:space="0" w:color="auto"/>
                                                        <w:bottom w:val="none" w:sz="0" w:space="0" w:color="auto"/>
                                                        <w:right w:val="none" w:sz="0" w:space="0" w:color="auto"/>
                                                      </w:divBdr>
                                                      <w:divsChild>
                                                        <w:div w:id="1682968429">
                                                          <w:marLeft w:val="0"/>
                                                          <w:marRight w:val="0"/>
                                                          <w:marTop w:val="0"/>
                                                          <w:marBottom w:val="0"/>
                                                          <w:divBdr>
                                                            <w:top w:val="none" w:sz="0" w:space="0" w:color="auto"/>
                                                            <w:left w:val="none" w:sz="0" w:space="0" w:color="auto"/>
                                                            <w:bottom w:val="none" w:sz="0" w:space="0" w:color="auto"/>
                                                            <w:right w:val="none" w:sz="0" w:space="0" w:color="auto"/>
                                                          </w:divBdr>
                                                        </w:div>
                                                        <w:div w:id="1153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9366">
                                                  <w:marLeft w:val="0"/>
                                                  <w:marRight w:val="0"/>
                                                  <w:marTop w:val="0"/>
                                                  <w:marBottom w:val="0"/>
                                                  <w:divBdr>
                                                    <w:top w:val="none" w:sz="0" w:space="0" w:color="auto"/>
                                                    <w:left w:val="none" w:sz="0" w:space="0" w:color="auto"/>
                                                    <w:bottom w:val="none" w:sz="0" w:space="0" w:color="auto"/>
                                                    <w:right w:val="none" w:sz="0" w:space="0" w:color="auto"/>
                                                  </w:divBdr>
                                                  <w:divsChild>
                                                    <w:div w:id="1735933422">
                                                      <w:marLeft w:val="0"/>
                                                      <w:marRight w:val="0"/>
                                                      <w:marTop w:val="0"/>
                                                      <w:marBottom w:val="0"/>
                                                      <w:divBdr>
                                                        <w:top w:val="none" w:sz="0" w:space="0" w:color="auto"/>
                                                        <w:left w:val="none" w:sz="0" w:space="0" w:color="auto"/>
                                                        <w:bottom w:val="none" w:sz="0" w:space="0" w:color="auto"/>
                                                        <w:right w:val="none" w:sz="0" w:space="0" w:color="auto"/>
                                                      </w:divBdr>
                                                      <w:divsChild>
                                                        <w:div w:id="639573893">
                                                          <w:marLeft w:val="0"/>
                                                          <w:marRight w:val="0"/>
                                                          <w:marTop w:val="0"/>
                                                          <w:marBottom w:val="0"/>
                                                          <w:divBdr>
                                                            <w:top w:val="none" w:sz="0" w:space="0" w:color="auto"/>
                                                            <w:left w:val="none" w:sz="0" w:space="0" w:color="auto"/>
                                                            <w:bottom w:val="none" w:sz="0" w:space="0" w:color="auto"/>
                                                            <w:right w:val="none" w:sz="0" w:space="0" w:color="auto"/>
                                                          </w:divBdr>
                                                        </w:div>
                                                        <w:div w:id="11273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6697">
                                                  <w:marLeft w:val="0"/>
                                                  <w:marRight w:val="0"/>
                                                  <w:marTop w:val="0"/>
                                                  <w:marBottom w:val="0"/>
                                                  <w:divBdr>
                                                    <w:top w:val="none" w:sz="0" w:space="0" w:color="auto"/>
                                                    <w:left w:val="none" w:sz="0" w:space="0" w:color="auto"/>
                                                    <w:bottom w:val="none" w:sz="0" w:space="0" w:color="auto"/>
                                                    <w:right w:val="none" w:sz="0" w:space="0" w:color="auto"/>
                                                  </w:divBdr>
                                                  <w:divsChild>
                                                    <w:div w:id="730344535">
                                                      <w:marLeft w:val="0"/>
                                                      <w:marRight w:val="0"/>
                                                      <w:marTop w:val="0"/>
                                                      <w:marBottom w:val="0"/>
                                                      <w:divBdr>
                                                        <w:top w:val="none" w:sz="0" w:space="0" w:color="auto"/>
                                                        <w:left w:val="none" w:sz="0" w:space="0" w:color="auto"/>
                                                        <w:bottom w:val="none" w:sz="0" w:space="0" w:color="auto"/>
                                                        <w:right w:val="none" w:sz="0" w:space="0" w:color="auto"/>
                                                      </w:divBdr>
                                                      <w:divsChild>
                                                        <w:div w:id="383988347">
                                                          <w:marLeft w:val="0"/>
                                                          <w:marRight w:val="0"/>
                                                          <w:marTop w:val="0"/>
                                                          <w:marBottom w:val="0"/>
                                                          <w:divBdr>
                                                            <w:top w:val="none" w:sz="0" w:space="0" w:color="auto"/>
                                                            <w:left w:val="none" w:sz="0" w:space="0" w:color="auto"/>
                                                            <w:bottom w:val="none" w:sz="0" w:space="0" w:color="auto"/>
                                                            <w:right w:val="none" w:sz="0" w:space="0" w:color="auto"/>
                                                          </w:divBdr>
                                                          <w:divsChild>
                                                            <w:div w:id="15288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3489">
                                              <w:marLeft w:val="0"/>
                                              <w:marRight w:val="0"/>
                                              <w:marTop w:val="0"/>
                                              <w:marBottom w:val="0"/>
                                              <w:divBdr>
                                                <w:top w:val="none" w:sz="0" w:space="0" w:color="auto"/>
                                                <w:left w:val="none" w:sz="0" w:space="0" w:color="auto"/>
                                                <w:bottom w:val="none" w:sz="0" w:space="0" w:color="auto"/>
                                                <w:right w:val="none" w:sz="0" w:space="0" w:color="auto"/>
                                              </w:divBdr>
                                              <w:divsChild>
                                                <w:div w:id="1393504901">
                                                  <w:marLeft w:val="0"/>
                                                  <w:marRight w:val="0"/>
                                                  <w:marTop w:val="0"/>
                                                  <w:marBottom w:val="0"/>
                                                  <w:divBdr>
                                                    <w:top w:val="none" w:sz="0" w:space="0" w:color="auto"/>
                                                    <w:left w:val="none" w:sz="0" w:space="0" w:color="auto"/>
                                                    <w:bottom w:val="single" w:sz="6" w:space="0" w:color="DADCE0"/>
                                                    <w:right w:val="none" w:sz="0" w:space="0" w:color="auto"/>
                                                  </w:divBdr>
                                                  <w:divsChild>
                                                    <w:div w:id="1868787719">
                                                      <w:marLeft w:val="0"/>
                                                      <w:marRight w:val="0"/>
                                                      <w:marTop w:val="0"/>
                                                      <w:marBottom w:val="0"/>
                                                      <w:divBdr>
                                                        <w:top w:val="none" w:sz="0" w:space="0" w:color="auto"/>
                                                        <w:left w:val="none" w:sz="0" w:space="0" w:color="auto"/>
                                                        <w:bottom w:val="none" w:sz="0" w:space="0" w:color="auto"/>
                                                        <w:right w:val="none" w:sz="0" w:space="0" w:color="auto"/>
                                                      </w:divBdr>
                                                      <w:divsChild>
                                                        <w:div w:id="1825078336">
                                                          <w:marLeft w:val="0"/>
                                                          <w:marRight w:val="0"/>
                                                          <w:marTop w:val="0"/>
                                                          <w:marBottom w:val="0"/>
                                                          <w:divBdr>
                                                            <w:top w:val="none" w:sz="0" w:space="0" w:color="auto"/>
                                                            <w:left w:val="none" w:sz="0" w:space="0" w:color="auto"/>
                                                            <w:bottom w:val="none" w:sz="0" w:space="0" w:color="auto"/>
                                                            <w:right w:val="none" w:sz="0" w:space="0" w:color="auto"/>
                                                          </w:divBdr>
                                                        </w:div>
                                                        <w:div w:id="15532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7908">
                                                  <w:marLeft w:val="0"/>
                                                  <w:marRight w:val="0"/>
                                                  <w:marTop w:val="0"/>
                                                  <w:marBottom w:val="0"/>
                                                  <w:divBdr>
                                                    <w:top w:val="none" w:sz="0" w:space="0" w:color="auto"/>
                                                    <w:left w:val="none" w:sz="0" w:space="0" w:color="auto"/>
                                                    <w:bottom w:val="single" w:sz="6" w:space="0" w:color="DADCE0"/>
                                                    <w:right w:val="none" w:sz="0" w:space="0" w:color="auto"/>
                                                  </w:divBdr>
                                                  <w:divsChild>
                                                    <w:div w:id="1444616963">
                                                      <w:marLeft w:val="0"/>
                                                      <w:marRight w:val="0"/>
                                                      <w:marTop w:val="0"/>
                                                      <w:marBottom w:val="0"/>
                                                      <w:divBdr>
                                                        <w:top w:val="none" w:sz="0" w:space="0" w:color="auto"/>
                                                        <w:left w:val="none" w:sz="0" w:space="0" w:color="auto"/>
                                                        <w:bottom w:val="none" w:sz="0" w:space="0" w:color="auto"/>
                                                        <w:right w:val="none" w:sz="0" w:space="0" w:color="auto"/>
                                                      </w:divBdr>
                                                      <w:divsChild>
                                                        <w:div w:id="886381464">
                                                          <w:marLeft w:val="0"/>
                                                          <w:marRight w:val="0"/>
                                                          <w:marTop w:val="0"/>
                                                          <w:marBottom w:val="0"/>
                                                          <w:divBdr>
                                                            <w:top w:val="none" w:sz="0" w:space="0" w:color="auto"/>
                                                            <w:left w:val="none" w:sz="0" w:space="0" w:color="auto"/>
                                                            <w:bottom w:val="none" w:sz="0" w:space="0" w:color="auto"/>
                                                            <w:right w:val="none" w:sz="0" w:space="0" w:color="auto"/>
                                                          </w:divBdr>
                                                        </w:div>
                                                        <w:div w:id="8443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8256">
                                                  <w:marLeft w:val="0"/>
                                                  <w:marRight w:val="0"/>
                                                  <w:marTop w:val="0"/>
                                                  <w:marBottom w:val="0"/>
                                                  <w:divBdr>
                                                    <w:top w:val="none" w:sz="0" w:space="0" w:color="auto"/>
                                                    <w:left w:val="none" w:sz="0" w:space="0" w:color="auto"/>
                                                    <w:bottom w:val="none" w:sz="0" w:space="0" w:color="auto"/>
                                                    <w:right w:val="none" w:sz="0" w:space="0" w:color="auto"/>
                                                  </w:divBdr>
                                                  <w:divsChild>
                                                    <w:div w:id="1350133856">
                                                      <w:marLeft w:val="0"/>
                                                      <w:marRight w:val="0"/>
                                                      <w:marTop w:val="0"/>
                                                      <w:marBottom w:val="0"/>
                                                      <w:divBdr>
                                                        <w:top w:val="none" w:sz="0" w:space="0" w:color="auto"/>
                                                        <w:left w:val="none" w:sz="0" w:space="0" w:color="auto"/>
                                                        <w:bottom w:val="none" w:sz="0" w:space="0" w:color="auto"/>
                                                        <w:right w:val="none" w:sz="0" w:space="0" w:color="auto"/>
                                                      </w:divBdr>
                                                      <w:divsChild>
                                                        <w:div w:id="1529105917">
                                                          <w:marLeft w:val="0"/>
                                                          <w:marRight w:val="0"/>
                                                          <w:marTop w:val="0"/>
                                                          <w:marBottom w:val="0"/>
                                                          <w:divBdr>
                                                            <w:top w:val="none" w:sz="0" w:space="0" w:color="auto"/>
                                                            <w:left w:val="none" w:sz="0" w:space="0" w:color="auto"/>
                                                            <w:bottom w:val="none" w:sz="0" w:space="0" w:color="auto"/>
                                                            <w:right w:val="none" w:sz="0" w:space="0" w:color="auto"/>
                                                          </w:divBdr>
                                                        </w:div>
                                                        <w:div w:id="1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2777">
                                                  <w:marLeft w:val="0"/>
                                                  <w:marRight w:val="0"/>
                                                  <w:marTop w:val="0"/>
                                                  <w:marBottom w:val="0"/>
                                                  <w:divBdr>
                                                    <w:top w:val="none" w:sz="0" w:space="0" w:color="auto"/>
                                                    <w:left w:val="none" w:sz="0" w:space="0" w:color="auto"/>
                                                    <w:bottom w:val="none" w:sz="0" w:space="0" w:color="auto"/>
                                                    <w:right w:val="none" w:sz="0" w:space="0" w:color="auto"/>
                                                  </w:divBdr>
                                                  <w:divsChild>
                                                    <w:div w:id="759907297">
                                                      <w:marLeft w:val="0"/>
                                                      <w:marRight w:val="0"/>
                                                      <w:marTop w:val="0"/>
                                                      <w:marBottom w:val="0"/>
                                                      <w:divBdr>
                                                        <w:top w:val="none" w:sz="0" w:space="0" w:color="auto"/>
                                                        <w:left w:val="none" w:sz="0" w:space="0" w:color="auto"/>
                                                        <w:bottom w:val="none" w:sz="0" w:space="0" w:color="auto"/>
                                                        <w:right w:val="none" w:sz="0" w:space="0" w:color="auto"/>
                                                      </w:divBdr>
                                                      <w:divsChild>
                                                        <w:div w:id="1784837299">
                                                          <w:marLeft w:val="0"/>
                                                          <w:marRight w:val="0"/>
                                                          <w:marTop w:val="0"/>
                                                          <w:marBottom w:val="0"/>
                                                          <w:divBdr>
                                                            <w:top w:val="none" w:sz="0" w:space="0" w:color="auto"/>
                                                            <w:left w:val="none" w:sz="0" w:space="0" w:color="auto"/>
                                                            <w:bottom w:val="none" w:sz="0" w:space="0" w:color="auto"/>
                                                            <w:right w:val="none" w:sz="0" w:space="0" w:color="auto"/>
                                                          </w:divBdr>
                                                          <w:divsChild>
                                                            <w:div w:id="9186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296489">
      <w:bodyDiv w:val="1"/>
      <w:marLeft w:val="0"/>
      <w:marRight w:val="0"/>
      <w:marTop w:val="0"/>
      <w:marBottom w:val="0"/>
      <w:divBdr>
        <w:top w:val="none" w:sz="0" w:space="0" w:color="auto"/>
        <w:left w:val="none" w:sz="0" w:space="0" w:color="auto"/>
        <w:bottom w:val="none" w:sz="0" w:space="0" w:color="auto"/>
        <w:right w:val="none" w:sz="0" w:space="0" w:color="auto"/>
      </w:divBdr>
      <w:divsChild>
        <w:div w:id="1063597560">
          <w:marLeft w:val="0"/>
          <w:marRight w:val="0"/>
          <w:marTop w:val="0"/>
          <w:marBottom w:val="0"/>
          <w:divBdr>
            <w:top w:val="none" w:sz="0" w:space="0" w:color="auto"/>
            <w:left w:val="none" w:sz="0" w:space="0" w:color="auto"/>
            <w:bottom w:val="none" w:sz="0" w:space="0" w:color="auto"/>
            <w:right w:val="none" w:sz="0" w:space="0" w:color="auto"/>
          </w:divBdr>
          <w:divsChild>
            <w:div w:id="485361256">
              <w:marLeft w:val="0"/>
              <w:marRight w:val="0"/>
              <w:marTop w:val="0"/>
              <w:marBottom w:val="0"/>
              <w:divBdr>
                <w:top w:val="none" w:sz="0" w:space="0" w:color="auto"/>
                <w:left w:val="none" w:sz="0" w:space="0" w:color="auto"/>
                <w:bottom w:val="none" w:sz="0" w:space="0" w:color="auto"/>
                <w:right w:val="none" w:sz="0" w:space="0" w:color="auto"/>
              </w:divBdr>
              <w:divsChild>
                <w:div w:id="1244417454">
                  <w:marLeft w:val="0"/>
                  <w:marRight w:val="0"/>
                  <w:marTop w:val="0"/>
                  <w:marBottom w:val="0"/>
                  <w:divBdr>
                    <w:top w:val="none" w:sz="0" w:space="0" w:color="auto"/>
                    <w:left w:val="none" w:sz="0" w:space="0" w:color="auto"/>
                    <w:bottom w:val="none" w:sz="0" w:space="0" w:color="auto"/>
                    <w:right w:val="none" w:sz="0" w:space="0" w:color="auto"/>
                  </w:divBdr>
                  <w:divsChild>
                    <w:div w:id="1357124304">
                      <w:marLeft w:val="0"/>
                      <w:marRight w:val="0"/>
                      <w:marTop w:val="0"/>
                      <w:marBottom w:val="0"/>
                      <w:divBdr>
                        <w:top w:val="none" w:sz="0" w:space="0" w:color="auto"/>
                        <w:left w:val="none" w:sz="0" w:space="0" w:color="auto"/>
                        <w:bottom w:val="none" w:sz="0" w:space="0" w:color="auto"/>
                        <w:right w:val="none" w:sz="0" w:space="0" w:color="auto"/>
                      </w:divBdr>
                      <w:divsChild>
                        <w:div w:id="1852062159">
                          <w:marLeft w:val="0"/>
                          <w:marRight w:val="0"/>
                          <w:marTop w:val="0"/>
                          <w:marBottom w:val="0"/>
                          <w:divBdr>
                            <w:top w:val="none" w:sz="0" w:space="0" w:color="auto"/>
                            <w:left w:val="none" w:sz="0" w:space="0" w:color="auto"/>
                            <w:bottom w:val="none" w:sz="0" w:space="0" w:color="auto"/>
                            <w:right w:val="none" w:sz="0" w:space="0" w:color="auto"/>
                          </w:divBdr>
                          <w:divsChild>
                            <w:div w:id="1786383540">
                              <w:marLeft w:val="0"/>
                              <w:marRight w:val="0"/>
                              <w:marTop w:val="0"/>
                              <w:marBottom w:val="0"/>
                              <w:divBdr>
                                <w:top w:val="none" w:sz="0" w:space="0" w:color="auto"/>
                                <w:left w:val="none" w:sz="0" w:space="0" w:color="auto"/>
                                <w:bottom w:val="none" w:sz="0" w:space="0" w:color="auto"/>
                                <w:right w:val="none" w:sz="0" w:space="0" w:color="auto"/>
                              </w:divBdr>
                              <w:divsChild>
                                <w:div w:id="386690725">
                                  <w:marLeft w:val="0"/>
                                  <w:marRight w:val="0"/>
                                  <w:marTop w:val="0"/>
                                  <w:marBottom w:val="0"/>
                                  <w:divBdr>
                                    <w:top w:val="none" w:sz="0" w:space="0" w:color="auto"/>
                                    <w:left w:val="none" w:sz="0" w:space="0" w:color="auto"/>
                                    <w:bottom w:val="none" w:sz="0" w:space="0" w:color="auto"/>
                                    <w:right w:val="none" w:sz="0" w:space="0" w:color="auto"/>
                                  </w:divBdr>
                                  <w:divsChild>
                                    <w:div w:id="1262908138">
                                      <w:marLeft w:val="0"/>
                                      <w:marRight w:val="0"/>
                                      <w:marTop w:val="0"/>
                                      <w:marBottom w:val="0"/>
                                      <w:divBdr>
                                        <w:top w:val="none" w:sz="0" w:space="0" w:color="auto"/>
                                        <w:left w:val="none" w:sz="0" w:space="0" w:color="auto"/>
                                        <w:bottom w:val="none" w:sz="0" w:space="0" w:color="auto"/>
                                        <w:right w:val="none" w:sz="0" w:space="0" w:color="auto"/>
                                      </w:divBdr>
                                      <w:divsChild>
                                        <w:div w:id="961693296">
                                          <w:marLeft w:val="0"/>
                                          <w:marRight w:val="0"/>
                                          <w:marTop w:val="0"/>
                                          <w:marBottom w:val="0"/>
                                          <w:divBdr>
                                            <w:top w:val="none" w:sz="0" w:space="0" w:color="auto"/>
                                            <w:left w:val="none" w:sz="0" w:space="0" w:color="auto"/>
                                            <w:bottom w:val="none" w:sz="0" w:space="0" w:color="auto"/>
                                            <w:right w:val="none" w:sz="0" w:space="0" w:color="auto"/>
                                          </w:divBdr>
                                          <w:divsChild>
                                            <w:div w:id="57096016">
                                              <w:marLeft w:val="0"/>
                                              <w:marRight w:val="0"/>
                                              <w:marTop w:val="0"/>
                                              <w:marBottom w:val="0"/>
                                              <w:divBdr>
                                                <w:top w:val="none" w:sz="0" w:space="0" w:color="auto"/>
                                                <w:left w:val="none" w:sz="0" w:space="0" w:color="auto"/>
                                                <w:bottom w:val="none" w:sz="0" w:space="0" w:color="auto"/>
                                                <w:right w:val="none" w:sz="0" w:space="0" w:color="auto"/>
                                              </w:divBdr>
                                              <w:divsChild>
                                                <w:div w:id="584415164">
                                                  <w:marLeft w:val="0"/>
                                                  <w:marRight w:val="0"/>
                                                  <w:marTop w:val="0"/>
                                                  <w:marBottom w:val="0"/>
                                                  <w:divBdr>
                                                    <w:top w:val="none" w:sz="0" w:space="0" w:color="auto"/>
                                                    <w:left w:val="none" w:sz="0" w:space="0" w:color="auto"/>
                                                    <w:bottom w:val="single" w:sz="6" w:space="0" w:color="DADCE0"/>
                                                    <w:right w:val="none" w:sz="0" w:space="0" w:color="auto"/>
                                                  </w:divBdr>
                                                  <w:divsChild>
                                                    <w:div w:id="2032222697">
                                                      <w:marLeft w:val="0"/>
                                                      <w:marRight w:val="0"/>
                                                      <w:marTop w:val="0"/>
                                                      <w:marBottom w:val="0"/>
                                                      <w:divBdr>
                                                        <w:top w:val="none" w:sz="0" w:space="0" w:color="auto"/>
                                                        <w:left w:val="none" w:sz="0" w:space="0" w:color="auto"/>
                                                        <w:bottom w:val="none" w:sz="0" w:space="0" w:color="auto"/>
                                                        <w:right w:val="none" w:sz="0" w:space="0" w:color="auto"/>
                                                      </w:divBdr>
                                                      <w:divsChild>
                                                        <w:div w:id="1553542022">
                                                          <w:marLeft w:val="0"/>
                                                          <w:marRight w:val="0"/>
                                                          <w:marTop w:val="0"/>
                                                          <w:marBottom w:val="0"/>
                                                          <w:divBdr>
                                                            <w:top w:val="none" w:sz="0" w:space="0" w:color="auto"/>
                                                            <w:left w:val="none" w:sz="0" w:space="0" w:color="auto"/>
                                                            <w:bottom w:val="none" w:sz="0" w:space="0" w:color="auto"/>
                                                            <w:right w:val="none" w:sz="0" w:space="0" w:color="auto"/>
                                                          </w:divBdr>
                                                        </w:div>
                                                        <w:div w:id="13098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345">
                                                  <w:marLeft w:val="0"/>
                                                  <w:marRight w:val="0"/>
                                                  <w:marTop w:val="0"/>
                                                  <w:marBottom w:val="0"/>
                                                  <w:divBdr>
                                                    <w:top w:val="none" w:sz="0" w:space="0" w:color="auto"/>
                                                    <w:left w:val="none" w:sz="0" w:space="0" w:color="auto"/>
                                                    <w:bottom w:val="single" w:sz="6" w:space="0" w:color="DADCE0"/>
                                                    <w:right w:val="none" w:sz="0" w:space="0" w:color="auto"/>
                                                  </w:divBdr>
                                                  <w:divsChild>
                                                    <w:div w:id="882793713">
                                                      <w:marLeft w:val="0"/>
                                                      <w:marRight w:val="0"/>
                                                      <w:marTop w:val="0"/>
                                                      <w:marBottom w:val="0"/>
                                                      <w:divBdr>
                                                        <w:top w:val="none" w:sz="0" w:space="0" w:color="auto"/>
                                                        <w:left w:val="none" w:sz="0" w:space="0" w:color="auto"/>
                                                        <w:bottom w:val="none" w:sz="0" w:space="0" w:color="auto"/>
                                                        <w:right w:val="none" w:sz="0" w:space="0" w:color="auto"/>
                                                      </w:divBdr>
                                                      <w:divsChild>
                                                        <w:div w:id="299727253">
                                                          <w:marLeft w:val="0"/>
                                                          <w:marRight w:val="0"/>
                                                          <w:marTop w:val="0"/>
                                                          <w:marBottom w:val="0"/>
                                                          <w:divBdr>
                                                            <w:top w:val="none" w:sz="0" w:space="0" w:color="auto"/>
                                                            <w:left w:val="none" w:sz="0" w:space="0" w:color="auto"/>
                                                            <w:bottom w:val="none" w:sz="0" w:space="0" w:color="auto"/>
                                                            <w:right w:val="none" w:sz="0" w:space="0" w:color="auto"/>
                                                          </w:divBdr>
                                                        </w:div>
                                                        <w:div w:id="17411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4908">
                                                  <w:marLeft w:val="0"/>
                                                  <w:marRight w:val="0"/>
                                                  <w:marTop w:val="0"/>
                                                  <w:marBottom w:val="0"/>
                                                  <w:divBdr>
                                                    <w:top w:val="none" w:sz="0" w:space="0" w:color="auto"/>
                                                    <w:left w:val="none" w:sz="0" w:space="0" w:color="auto"/>
                                                    <w:bottom w:val="none" w:sz="0" w:space="0" w:color="auto"/>
                                                    <w:right w:val="none" w:sz="0" w:space="0" w:color="auto"/>
                                                  </w:divBdr>
                                                  <w:divsChild>
                                                    <w:div w:id="838425116">
                                                      <w:marLeft w:val="0"/>
                                                      <w:marRight w:val="0"/>
                                                      <w:marTop w:val="0"/>
                                                      <w:marBottom w:val="0"/>
                                                      <w:divBdr>
                                                        <w:top w:val="none" w:sz="0" w:space="0" w:color="auto"/>
                                                        <w:left w:val="none" w:sz="0" w:space="0" w:color="auto"/>
                                                        <w:bottom w:val="none" w:sz="0" w:space="0" w:color="auto"/>
                                                        <w:right w:val="none" w:sz="0" w:space="0" w:color="auto"/>
                                                      </w:divBdr>
                                                      <w:divsChild>
                                                        <w:div w:id="1176847492">
                                                          <w:marLeft w:val="0"/>
                                                          <w:marRight w:val="0"/>
                                                          <w:marTop w:val="0"/>
                                                          <w:marBottom w:val="0"/>
                                                          <w:divBdr>
                                                            <w:top w:val="none" w:sz="0" w:space="0" w:color="auto"/>
                                                            <w:left w:val="none" w:sz="0" w:space="0" w:color="auto"/>
                                                            <w:bottom w:val="none" w:sz="0" w:space="0" w:color="auto"/>
                                                            <w:right w:val="none" w:sz="0" w:space="0" w:color="auto"/>
                                                          </w:divBdr>
                                                        </w:div>
                                                        <w:div w:id="3222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1167">
                                                  <w:marLeft w:val="0"/>
                                                  <w:marRight w:val="0"/>
                                                  <w:marTop w:val="0"/>
                                                  <w:marBottom w:val="0"/>
                                                  <w:divBdr>
                                                    <w:top w:val="none" w:sz="0" w:space="0" w:color="auto"/>
                                                    <w:left w:val="none" w:sz="0" w:space="0" w:color="auto"/>
                                                    <w:bottom w:val="none" w:sz="0" w:space="0" w:color="auto"/>
                                                    <w:right w:val="none" w:sz="0" w:space="0" w:color="auto"/>
                                                  </w:divBdr>
                                                  <w:divsChild>
                                                    <w:div w:id="1430389572">
                                                      <w:marLeft w:val="0"/>
                                                      <w:marRight w:val="0"/>
                                                      <w:marTop w:val="0"/>
                                                      <w:marBottom w:val="0"/>
                                                      <w:divBdr>
                                                        <w:top w:val="none" w:sz="0" w:space="0" w:color="auto"/>
                                                        <w:left w:val="none" w:sz="0" w:space="0" w:color="auto"/>
                                                        <w:bottom w:val="none" w:sz="0" w:space="0" w:color="auto"/>
                                                        <w:right w:val="none" w:sz="0" w:space="0" w:color="auto"/>
                                                      </w:divBdr>
                                                      <w:divsChild>
                                                        <w:div w:id="1350184842">
                                                          <w:marLeft w:val="0"/>
                                                          <w:marRight w:val="0"/>
                                                          <w:marTop w:val="0"/>
                                                          <w:marBottom w:val="0"/>
                                                          <w:divBdr>
                                                            <w:top w:val="none" w:sz="0" w:space="0" w:color="auto"/>
                                                            <w:left w:val="none" w:sz="0" w:space="0" w:color="auto"/>
                                                            <w:bottom w:val="none" w:sz="0" w:space="0" w:color="auto"/>
                                                            <w:right w:val="none" w:sz="0" w:space="0" w:color="auto"/>
                                                          </w:divBdr>
                                                          <w:divsChild>
                                                            <w:div w:id="355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6874">
                                              <w:marLeft w:val="0"/>
                                              <w:marRight w:val="0"/>
                                              <w:marTop w:val="0"/>
                                              <w:marBottom w:val="0"/>
                                              <w:divBdr>
                                                <w:top w:val="none" w:sz="0" w:space="0" w:color="auto"/>
                                                <w:left w:val="none" w:sz="0" w:space="0" w:color="auto"/>
                                                <w:bottom w:val="none" w:sz="0" w:space="0" w:color="auto"/>
                                                <w:right w:val="none" w:sz="0" w:space="0" w:color="auto"/>
                                              </w:divBdr>
                                              <w:divsChild>
                                                <w:div w:id="1730765464">
                                                  <w:marLeft w:val="0"/>
                                                  <w:marRight w:val="0"/>
                                                  <w:marTop w:val="0"/>
                                                  <w:marBottom w:val="0"/>
                                                  <w:divBdr>
                                                    <w:top w:val="none" w:sz="0" w:space="0" w:color="auto"/>
                                                    <w:left w:val="none" w:sz="0" w:space="0" w:color="auto"/>
                                                    <w:bottom w:val="single" w:sz="6" w:space="0" w:color="DADCE0"/>
                                                    <w:right w:val="none" w:sz="0" w:space="0" w:color="auto"/>
                                                  </w:divBdr>
                                                  <w:divsChild>
                                                    <w:div w:id="1889417586">
                                                      <w:marLeft w:val="0"/>
                                                      <w:marRight w:val="0"/>
                                                      <w:marTop w:val="0"/>
                                                      <w:marBottom w:val="0"/>
                                                      <w:divBdr>
                                                        <w:top w:val="none" w:sz="0" w:space="0" w:color="auto"/>
                                                        <w:left w:val="none" w:sz="0" w:space="0" w:color="auto"/>
                                                        <w:bottom w:val="none" w:sz="0" w:space="0" w:color="auto"/>
                                                        <w:right w:val="none" w:sz="0" w:space="0" w:color="auto"/>
                                                      </w:divBdr>
                                                      <w:divsChild>
                                                        <w:div w:id="2973961">
                                                          <w:marLeft w:val="0"/>
                                                          <w:marRight w:val="0"/>
                                                          <w:marTop w:val="0"/>
                                                          <w:marBottom w:val="0"/>
                                                          <w:divBdr>
                                                            <w:top w:val="none" w:sz="0" w:space="0" w:color="auto"/>
                                                            <w:left w:val="none" w:sz="0" w:space="0" w:color="auto"/>
                                                            <w:bottom w:val="none" w:sz="0" w:space="0" w:color="auto"/>
                                                            <w:right w:val="none" w:sz="0" w:space="0" w:color="auto"/>
                                                          </w:divBdr>
                                                        </w:div>
                                                        <w:div w:id="8400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226">
                                                  <w:marLeft w:val="0"/>
                                                  <w:marRight w:val="0"/>
                                                  <w:marTop w:val="0"/>
                                                  <w:marBottom w:val="0"/>
                                                  <w:divBdr>
                                                    <w:top w:val="none" w:sz="0" w:space="0" w:color="auto"/>
                                                    <w:left w:val="none" w:sz="0" w:space="0" w:color="auto"/>
                                                    <w:bottom w:val="single" w:sz="6" w:space="0" w:color="DADCE0"/>
                                                    <w:right w:val="none" w:sz="0" w:space="0" w:color="auto"/>
                                                  </w:divBdr>
                                                  <w:divsChild>
                                                    <w:div w:id="451360503">
                                                      <w:marLeft w:val="0"/>
                                                      <w:marRight w:val="0"/>
                                                      <w:marTop w:val="0"/>
                                                      <w:marBottom w:val="0"/>
                                                      <w:divBdr>
                                                        <w:top w:val="none" w:sz="0" w:space="0" w:color="auto"/>
                                                        <w:left w:val="none" w:sz="0" w:space="0" w:color="auto"/>
                                                        <w:bottom w:val="none" w:sz="0" w:space="0" w:color="auto"/>
                                                        <w:right w:val="none" w:sz="0" w:space="0" w:color="auto"/>
                                                      </w:divBdr>
                                                      <w:divsChild>
                                                        <w:div w:id="115833187">
                                                          <w:marLeft w:val="0"/>
                                                          <w:marRight w:val="0"/>
                                                          <w:marTop w:val="0"/>
                                                          <w:marBottom w:val="0"/>
                                                          <w:divBdr>
                                                            <w:top w:val="none" w:sz="0" w:space="0" w:color="auto"/>
                                                            <w:left w:val="none" w:sz="0" w:space="0" w:color="auto"/>
                                                            <w:bottom w:val="none" w:sz="0" w:space="0" w:color="auto"/>
                                                            <w:right w:val="none" w:sz="0" w:space="0" w:color="auto"/>
                                                          </w:divBdr>
                                                        </w:div>
                                                        <w:div w:id="21136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11488">
                                                  <w:marLeft w:val="0"/>
                                                  <w:marRight w:val="0"/>
                                                  <w:marTop w:val="0"/>
                                                  <w:marBottom w:val="0"/>
                                                  <w:divBdr>
                                                    <w:top w:val="none" w:sz="0" w:space="0" w:color="auto"/>
                                                    <w:left w:val="none" w:sz="0" w:space="0" w:color="auto"/>
                                                    <w:bottom w:val="none" w:sz="0" w:space="0" w:color="auto"/>
                                                    <w:right w:val="none" w:sz="0" w:space="0" w:color="auto"/>
                                                  </w:divBdr>
                                                  <w:divsChild>
                                                    <w:div w:id="1841312894">
                                                      <w:marLeft w:val="0"/>
                                                      <w:marRight w:val="0"/>
                                                      <w:marTop w:val="0"/>
                                                      <w:marBottom w:val="0"/>
                                                      <w:divBdr>
                                                        <w:top w:val="none" w:sz="0" w:space="0" w:color="auto"/>
                                                        <w:left w:val="none" w:sz="0" w:space="0" w:color="auto"/>
                                                        <w:bottom w:val="none" w:sz="0" w:space="0" w:color="auto"/>
                                                        <w:right w:val="none" w:sz="0" w:space="0" w:color="auto"/>
                                                      </w:divBdr>
                                                      <w:divsChild>
                                                        <w:div w:id="1487937904">
                                                          <w:marLeft w:val="0"/>
                                                          <w:marRight w:val="0"/>
                                                          <w:marTop w:val="0"/>
                                                          <w:marBottom w:val="0"/>
                                                          <w:divBdr>
                                                            <w:top w:val="none" w:sz="0" w:space="0" w:color="auto"/>
                                                            <w:left w:val="none" w:sz="0" w:space="0" w:color="auto"/>
                                                            <w:bottom w:val="none" w:sz="0" w:space="0" w:color="auto"/>
                                                            <w:right w:val="none" w:sz="0" w:space="0" w:color="auto"/>
                                                          </w:divBdr>
                                                        </w:div>
                                                        <w:div w:id="13459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40057">
                                                  <w:marLeft w:val="0"/>
                                                  <w:marRight w:val="0"/>
                                                  <w:marTop w:val="0"/>
                                                  <w:marBottom w:val="0"/>
                                                  <w:divBdr>
                                                    <w:top w:val="none" w:sz="0" w:space="0" w:color="auto"/>
                                                    <w:left w:val="none" w:sz="0" w:space="0" w:color="auto"/>
                                                    <w:bottom w:val="none" w:sz="0" w:space="0" w:color="auto"/>
                                                    <w:right w:val="none" w:sz="0" w:space="0" w:color="auto"/>
                                                  </w:divBdr>
                                                  <w:divsChild>
                                                    <w:div w:id="1278945300">
                                                      <w:marLeft w:val="0"/>
                                                      <w:marRight w:val="0"/>
                                                      <w:marTop w:val="0"/>
                                                      <w:marBottom w:val="0"/>
                                                      <w:divBdr>
                                                        <w:top w:val="none" w:sz="0" w:space="0" w:color="auto"/>
                                                        <w:left w:val="none" w:sz="0" w:space="0" w:color="auto"/>
                                                        <w:bottom w:val="none" w:sz="0" w:space="0" w:color="auto"/>
                                                        <w:right w:val="none" w:sz="0" w:space="0" w:color="auto"/>
                                                      </w:divBdr>
                                                      <w:divsChild>
                                                        <w:div w:id="1274821388">
                                                          <w:marLeft w:val="0"/>
                                                          <w:marRight w:val="0"/>
                                                          <w:marTop w:val="0"/>
                                                          <w:marBottom w:val="0"/>
                                                          <w:divBdr>
                                                            <w:top w:val="none" w:sz="0" w:space="0" w:color="auto"/>
                                                            <w:left w:val="none" w:sz="0" w:space="0" w:color="auto"/>
                                                            <w:bottom w:val="none" w:sz="0" w:space="0" w:color="auto"/>
                                                            <w:right w:val="none" w:sz="0" w:space="0" w:color="auto"/>
                                                          </w:divBdr>
                                                          <w:divsChild>
                                                            <w:div w:id="6349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716804">
      <w:bodyDiv w:val="1"/>
      <w:marLeft w:val="0"/>
      <w:marRight w:val="0"/>
      <w:marTop w:val="0"/>
      <w:marBottom w:val="0"/>
      <w:divBdr>
        <w:top w:val="none" w:sz="0" w:space="0" w:color="auto"/>
        <w:left w:val="none" w:sz="0" w:space="0" w:color="auto"/>
        <w:bottom w:val="none" w:sz="0" w:space="0" w:color="auto"/>
        <w:right w:val="none" w:sz="0" w:space="0" w:color="auto"/>
      </w:divBdr>
      <w:divsChild>
        <w:div w:id="254703567">
          <w:marLeft w:val="0"/>
          <w:marRight w:val="0"/>
          <w:marTop w:val="0"/>
          <w:marBottom w:val="0"/>
          <w:divBdr>
            <w:top w:val="none" w:sz="0" w:space="0" w:color="auto"/>
            <w:left w:val="none" w:sz="0" w:space="0" w:color="auto"/>
            <w:bottom w:val="none" w:sz="0" w:space="0" w:color="auto"/>
            <w:right w:val="none" w:sz="0" w:space="0" w:color="auto"/>
          </w:divBdr>
          <w:divsChild>
            <w:div w:id="1707869188">
              <w:marLeft w:val="0"/>
              <w:marRight w:val="0"/>
              <w:marTop w:val="0"/>
              <w:marBottom w:val="0"/>
              <w:divBdr>
                <w:top w:val="none" w:sz="0" w:space="0" w:color="auto"/>
                <w:left w:val="none" w:sz="0" w:space="0" w:color="auto"/>
                <w:bottom w:val="none" w:sz="0" w:space="0" w:color="auto"/>
                <w:right w:val="none" w:sz="0" w:space="0" w:color="auto"/>
              </w:divBdr>
              <w:divsChild>
                <w:div w:id="304507677">
                  <w:marLeft w:val="0"/>
                  <w:marRight w:val="0"/>
                  <w:marTop w:val="0"/>
                  <w:marBottom w:val="0"/>
                  <w:divBdr>
                    <w:top w:val="none" w:sz="0" w:space="0" w:color="auto"/>
                    <w:left w:val="none" w:sz="0" w:space="0" w:color="auto"/>
                    <w:bottom w:val="none" w:sz="0" w:space="0" w:color="auto"/>
                    <w:right w:val="none" w:sz="0" w:space="0" w:color="auto"/>
                  </w:divBdr>
                  <w:divsChild>
                    <w:div w:id="325282764">
                      <w:marLeft w:val="0"/>
                      <w:marRight w:val="0"/>
                      <w:marTop w:val="0"/>
                      <w:marBottom w:val="0"/>
                      <w:divBdr>
                        <w:top w:val="none" w:sz="0" w:space="0" w:color="auto"/>
                        <w:left w:val="none" w:sz="0" w:space="0" w:color="auto"/>
                        <w:bottom w:val="none" w:sz="0" w:space="0" w:color="auto"/>
                        <w:right w:val="none" w:sz="0" w:space="0" w:color="auto"/>
                      </w:divBdr>
                      <w:divsChild>
                        <w:div w:id="1035733970">
                          <w:marLeft w:val="0"/>
                          <w:marRight w:val="0"/>
                          <w:marTop w:val="0"/>
                          <w:marBottom w:val="0"/>
                          <w:divBdr>
                            <w:top w:val="none" w:sz="0" w:space="0" w:color="auto"/>
                            <w:left w:val="none" w:sz="0" w:space="0" w:color="auto"/>
                            <w:bottom w:val="none" w:sz="0" w:space="0" w:color="auto"/>
                            <w:right w:val="none" w:sz="0" w:space="0" w:color="auto"/>
                          </w:divBdr>
                          <w:divsChild>
                            <w:div w:id="191651505">
                              <w:marLeft w:val="0"/>
                              <w:marRight w:val="0"/>
                              <w:marTop w:val="0"/>
                              <w:marBottom w:val="0"/>
                              <w:divBdr>
                                <w:top w:val="none" w:sz="0" w:space="0" w:color="auto"/>
                                <w:left w:val="none" w:sz="0" w:space="0" w:color="auto"/>
                                <w:bottom w:val="none" w:sz="0" w:space="0" w:color="auto"/>
                                <w:right w:val="none" w:sz="0" w:space="0" w:color="auto"/>
                              </w:divBdr>
                              <w:divsChild>
                                <w:div w:id="1393625592">
                                  <w:marLeft w:val="0"/>
                                  <w:marRight w:val="0"/>
                                  <w:marTop w:val="0"/>
                                  <w:marBottom w:val="0"/>
                                  <w:divBdr>
                                    <w:top w:val="none" w:sz="0" w:space="0" w:color="auto"/>
                                    <w:left w:val="none" w:sz="0" w:space="0" w:color="auto"/>
                                    <w:bottom w:val="none" w:sz="0" w:space="0" w:color="auto"/>
                                    <w:right w:val="none" w:sz="0" w:space="0" w:color="auto"/>
                                  </w:divBdr>
                                  <w:divsChild>
                                    <w:div w:id="760878217">
                                      <w:marLeft w:val="0"/>
                                      <w:marRight w:val="0"/>
                                      <w:marTop w:val="0"/>
                                      <w:marBottom w:val="0"/>
                                      <w:divBdr>
                                        <w:top w:val="none" w:sz="0" w:space="0" w:color="auto"/>
                                        <w:left w:val="none" w:sz="0" w:space="0" w:color="auto"/>
                                        <w:bottom w:val="none" w:sz="0" w:space="0" w:color="auto"/>
                                        <w:right w:val="none" w:sz="0" w:space="0" w:color="auto"/>
                                      </w:divBdr>
                                      <w:divsChild>
                                        <w:div w:id="331027031">
                                          <w:marLeft w:val="0"/>
                                          <w:marRight w:val="0"/>
                                          <w:marTop w:val="0"/>
                                          <w:marBottom w:val="0"/>
                                          <w:divBdr>
                                            <w:top w:val="none" w:sz="0" w:space="0" w:color="auto"/>
                                            <w:left w:val="none" w:sz="0" w:space="0" w:color="auto"/>
                                            <w:bottom w:val="none" w:sz="0" w:space="0" w:color="auto"/>
                                            <w:right w:val="none" w:sz="0" w:space="0" w:color="auto"/>
                                          </w:divBdr>
                                          <w:divsChild>
                                            <w:div w:id="973828402">
                                              <w:marLeft w:val="0"/>
                                              <w:marRight w:val="0"/>
                                              <w:marTop w:val="0"/>
                                              <w:marBottom w:val="0"/>
                                              <w:divBdr>
                                                <w:top w:val="none" w:sz="0" w:space="0" w:color="auto"/>
                                                <w:left w:val="none" w:sz="0" w:space="0" w:color="auto"/>
                                                <w:bottom w:val="none" w:sz="0" w:space="0" w:color="auto"/>
                                                <w:right w:val="none" w:sz="0" w:space="0" w:color="auto"/>
                                              </w:divBdr>
                                              <w:divsChild>
                                                <w:div w:id="1496533369">
                                                  <w:marLeft w:val="0"/>
                                                  <w:marRight w:val="0"/>
                                                  <w:marTop w:val="0"/>
                                                  <w:marBottom w:val="0"/>
                                                  <w:divBdr>
                                                    <w:top w:val="none" w:sz="0" w:space="0" w:color="auto"/>
                                                    <w:left w:val="none" w:sz="0" w:space="0" w:color="auto"/>
                                                    <w:bottom w:val="single" w:sz="6" w:space="0" w:color="DADCE0"/>
                                                    <w:right w:val="none" w:sz="0" w:space="0" w:color="auto"/>
                                                  </w:divBdr>
                                                  <w:divsChild>
                                                    <w:div w:id="974406776">
                                                      <w:marLeft w:val="0"/>
                                                      <w:marRight w:val="0"/>
                                                      <w:marTop w:val="0"/>
                                                      <w:marBottom w:val="0"/>
                                                      <w:divBdr>
                                                        <w:top w:val="none" w:sz="0" w:space="0" w:color="auto"/>
                                                        <w:left w:val="none" w:sz="0" w:space="0" w:color="auto"/>
                                                        <w:bottom w:val="none" w:sz="0" w:space="0" w:color="auto"/>
                                                        <w:right w:val="none" w:sz="0" w:space="0" w:color="auto"/>
                                                      </w:divBdr>
                                                      <w:divsChild>
                                                        <w:div w:id="1731465339">
                                                          <w:marLeft w:val="0"/>
                                                          <w:marRight w:val="0"/>
                                                          <w:marTop w:val="0"/>
                                                          <w:marBottom w:val="0"/>
                                                          <w:divBdr>
                                                            <w:top w:val="none" w:sz="0" w:space="0" w:color="auto"/>
                                                            <w:left w:val="none" w:sz="0" w:space="0" w:color="auto"/>
                                                            <w:bottom w:val="none" w:sz="0" w:space="0" w:color="auto"/>
                                                            <w:right w:val="none" w:sz="0" w:space="0" w:color="auto"/>
                                                          </w:divBdr>
                                                        </w:div>
                                                        <w:div w:id="10472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091">
                                                  <w:marLeft w:val="0"/>
                                                  <w:marRight w:val="0"/>
                                                  <w:marTop w:val="0"/>
                                                  <w:marBottom w:val="0"/>
                                                  <w:divBdr>
                                                    <w:top w:val="none" w:sz="0" w:space="0" w:color="auto"/>
                                                    <w:left w:val="none" w:sz="0" w:space="0" w:color="auto"/>
                                                    <w:bottom w:val="single" w:sz="6" w:space="0" w:color="DADCE0"/>
                                                    <w:right w:val="none" w:sz="0" w:space="0" w:color="auto"/>
                                                  </w:divBdr>
                                                  <w:divsChild>
                                                    <w:div w:id="510295318">
                                                      <w:marLeft w:val="0"/>
                                                      <w:marRight w:val="0"/>
                                                      <w:marTop w:val="0"/>
                                                      <w:marBottom w:val="0"/>
                                                      <w:divBdr>
                                                        <w:top w:val="none" w:sz="0" w:space="0" w:color="auto"/>
                                                        <w:left w:val="none" w:sz="0" w:space="0" w:color="auto"/>
                                                        <w:bottom w:val="none" w:sz="0" w:space="0" w:color="auto"/>
                                                        <w:right w:val="none" w:sz="0" w:space="0" w:color="auto"/>
                                                      </w:divBdr>
                                                      <w:divsChild>
                                                        <w:div w:id="1139299833">
                                                          <w:marLeft w:val="0"/>
                                                          <w:marRight w:val="0"/>
                                                          <w:marTop w:val="0"/>
                                                          <w:marBottom w:val="0"/>
                                                          <w:divBdr>
                                                            <w:top w:val="none" w:sz="0" w:space="0" w:color="auto"/>
                                                            <w:left w:val="none" w:sz="0" w:space="0" w:color="auto"/>
                                                            <w:bottom w:val="none" w:sz="0" w:space="0" w:color="auto"/>
                                                            <w:right w:val="none" w:sz="0" w:space="0" w:color="auto"/>
                                                          </w:divBdr>
                                                        </w:div>
                                                        <w:div w:id="12710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0969">
                                                  <w:marLeft w:val="0"/>
                                                  <w:marRight w:val="0"/>
                                                  <w:marTop w:val="0"/>
                                                  <w:marBottom w:val="0"/>
                                                  <w:divBdr>
                                                    <w:top w:val="none" w:sz="0" w:space="0" w:color="auto"/>
                                                    <w:left w:val="none" w:sz="0" w:space="0" w:color="auto"/>
                                                    <w:bottom w:val="none" w:sz="0" w:space="0" w:color="auto"/>
                                                    <w:right w:val="none" w:sz="0" w:space="0" w:color="auto"/>
                                                  </w:divBdr>
                                                  <w:divsChild>
                                                    <w:div w:id="97217809">
                                                      <w:marLeft w:val="0"/>
                                                      <w:marRight w:val="0"/>
                                                      <w:marTop w:val="0"/>
                                                      <w:marBottom w:val="0"/>
                                                      <w:divBdr>
                                                        <w:top w:val="none" w:sz="0" w:space="0" w:color="auto"/>
                                                        <w:left w:val="none" w:sz="0" w:space="0" w:color="auto"/>
                                                        <w:bottom w:val="none" w:sz="0" w:space="0" w:color="auto"/>
                                                        <w:right w:val="none" w:sz="0" w:space="0" w:color="auto"/>
                                                      </w:divBdr>
                                                      <w:divsChild>
                                                        <w:div w:id="2115124125">
                                                          <w:marLeft w:val="0"/>
                                                          <w:marRight w:val="0"/>
                                                          <w:marTop w:val="0"/>
                                                          <w:marBottom w:val="0"/>
                                                          <w:divBdr>
                                                            <w:top w:val="none" w:sz="0" w:space="0" w:color="auto"/>
                                                            <w:left w:val="none" w:sz="0" w:space="0" w:color="auto"/>
                                                            <w:bottom w:val="none" w:sz="0" w:space="0" w:color="auto"/>
                                                            <w:right w:val="none" w:sz="0" w:space="0" w:color="auto"/>
                                                          </w:divBdr>
                                                        </w:div>
                                                        <w:div w:id="655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8675">
                                                  <w:marLeft w:val="0"/>
                                                  <w:marRight w:val="0"/>
                                                  <w:marTop w:val="0"/>
                                                  <w:marBottom w:val="0"/>
                                                  <w:divBdr>
                                                    <w:top w:val="none" w:sz="0" w:space="0" w:color="auto"/>
                                                    <w:left w:val="none" w:sz="0" w:space="0" w:color="auto"/>
                                                    <w:bottom w:val="none" w:sz="0" w:space="0" w:color="auto"/>
                                                    <w:right w:val="none" w:sz="0" w:space="0" w:color="auto"/>
                                                  </w:divBdr>
                                                  <w:divsChild>
                                                    <w:div w:id="142086336">
                                                      <w:marLeft w:val="0"/>
                                                      <w:marRight w:val="0"/>
                                                      <w:marTop w:val="0"/>
                                                      <w:marBottom w:val="0"/>
                                                      <w:divBdr>
                                                        <w:top w:val="none" w:sz="0" w:space="0" w:color="auto"/>
                                                        <w:left w:val="none" w:sz="0" w:space="0" w:color="auto"/>
                                                        <w:bottom w:val="none" w:sz="0" w:space="0" w:color="auto"/>
                                                        <w:right w:val="none" w:sz="0" w:space="0" w:color="auto"/>
                                                      </w:divBdr>
                                                      <w:divsChild>
                                                        <w:div w:id="890729704">
                                                          <w:marLeft w:val="0"/>
                                                          <w:marRight w:val="0"/>
                                                          <w:marTop w:val="0"/>
                                                          <w:marBottom w:val="0"/>
                                                          <w:divBdr>
                                                            <w:top w:val="none" w:sz="0" w:space="0" w:color="auto"/>
                                                            <w:left w:val="none" w:sz="0" w:space="0" w:color="auto"/>
                                                            <w:bottom w:val="none" w:sz="0" w:space="0" w:color="auto"/>
                                                            <w:right w:val="none" w:sz="0" w:space="0" w:color="auto"/>
                                                          </w:divBdr>
                                                          <w:divsChild>
                                                            <w:div w:id="1495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5280">
                                              <w:marLeft w:val="0"/>
                                              <w:marRight w:val="0"/>
                                              <w:marTop w:val="0"/>
                                              <w:marBottom w:val="0"/>
                                              <w:divBdr>
                                                <w:top w:val="none" w:sz="0" w:space="0" w:color="auto"/>
                                                <w:left w:val="none" w:sz="0" w:space="0" w:color="auto"/>
                                                <w:bottom w:val="none" w:sz="0" w:space="0" w:color="auto"/>
                                                <w:right w:val="none" w:sz="0" w:space="0" w:color="auto"/>
                                              </w:divBdr>
                                              <w:divsChild>
                                                <w:div w:id="1159152072">
                                                  <w:marLeft w:val="0"/>
                                                  <w:marRight w:val="0"/>
                                                  <w:marTop w:val="0"/>
                                                  <w:marBottom w:val="0"/>
                                                  <w:divBdr>
                                                    <w:top w:val="none" w:sz="0" w:space="0" w:color="auto"/>
                                                    <w:left w:val="none" w:sz="0" w:space="0" w:color="auto"/>
                                                    <w:bottom w:val="single" w:sz="6" w:space="0" w:color="DADCE0"/>
                                                    <w:right w:val="none" w:sz="0" w:space="0" w:color="auto"/>
                                                  </w:divBdr>
                                                  <w:divsChild>
                                                    <w:div w:id="1345090396">
                                                      <w:marLeft w:val="0"/>
                                                      <w:marRight w:val="0"/>
                                                      <w:marTop w:val="0"/>
                                                      <w:marBottom w:val="0"/>
                                                      <w:divBdr>
                                                        <w:top w:val="none" w:sz="0" w:space="0" w:color="auto"/>
                                                        <w:left w:val="none" w:sz="0" w:space="0" w:color="auto"/>
                                                        <w:bottom w:val="none" w:sz="0" w:space="0" w:color="auto"/>
                                                        <w:right w:val="none" w:sz="0" w:space="0" w:color="auto"/>
                                                      </w:divBdr>
                                                      <w:divsChild>
                                                        <w:div w:id="765462522">
                                                          <w:marLeft w:val="0"/>
                                                          <w:marRight w:val="0"/>
                                                          <w:marTop w:val="0"/>
                                                          <w:marBottom w:val="0"/>
                                                          <w:divBdr>
                                                            <w:top w:val="none" w:sz="0" w:space="0" w:color="auto"/>
                                                            <w:left w:val="none" w:sz="0" w:space="0" w:color="auto"/>
                                                            <w:bottom w:val="none" w:sz="0" w:space="0" w:color="auto"/>
                                                            <w:right w:val="none" w:sz="0" w:space="0" w:color="auto"/>
                                                          </w:divBdr>
                                                        </w:div>
                                                        <w:div w:id="4774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6007">
                                                  <w:marLeft w:val="0"/>
                                                  <w:marRight w:val="0"/>
                                                  <w:marTop w:val="0"/>
                                                  <w:marBottom w:val="0"/>
                                                  <w:divBdr>
                                                    <w:top w:val="none" w:sz="0" w:space="0" w:color="auto"/>
                                                    <w:left w:val="none" w:sz="0" w:space="0" w:color="auto"/>
                                                    <w:bottom w:val="single" w:sz="6" w:space="0" w:color="DADCE0"/>
                                                    <w:right w:val="none" w:sz="0" w:space="0" w:color="auto"/>
                                                  </w:divBdr>
                                                  <w:divsChild>
                                                    <w:div w:id="1029986211">
                                                      <w:marLeft w:val="0"/>
                                                      <w:marRight w:val="0"/>
                                                      <w:marTop w:val="0"/>
                                                      <w:marBottom w:val="0"/>
                                                      <w:divBdr>
                                                        <w:top w:val="none" w:sz="0" w:space="0" w:color="auto"/>
                                                        <w:left w:val="none" w:sz="0" w:space="0" w:color="auto"/>
                                                        <w:bottom w:val="none" w:sz="0" w:space="0" w:color="auto"/>
                                                        <w:right w:val="none" w:sz="0" w:space="0" w:color="auto"/>
                                                      </w:divBdr>
                                                      <w:divsChild>
                                                        <w:div w:id="1022437631">
                                                          <w:marLeft w:val="0"/>
                                                          <w:marRight w:val="0"/>
                                                          <w:marTop w:val="0"/>
                                                          <w:marBottom w:val="0"/>
                                                          <w:divBdr>
                                                            <w:top w:val="none" w:sz="0" w:space="0" w:color="auto"/>
                                                            <w:left w:val="none" w:sz="0" w:space="0" w:color="auto"/>
                                                            <w:bottom w:val="none" w:sz="0" w:space="0" w:color="auto"/>
                                                            <w:right w:val="none" w:sz="0" w:space="0" w:color="auto"/>
                                                          </w:divBdr>
                                                        </w:div>
                                                        <w:div w:id="1686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110">
                                                  <w:marLeft w:val="0"/>
                                                  <w:marRight w:val="0"/>
                                                  <w:marTop w:val="0"/>
                                                  <w:marBottom w:val="0"/>
                                                  <w:divBdr>
                                                    <w:top w:val="none" w:sz="0" w:space="0" w:color="auto"/>
                                                    <w:left w:val="none" w:sz="0" w:space="0" w:color="auto"/>
                                                    <w:bottom w:val="none" w:sz="0" w:space="0" w:color="auto"/>
                                                    <w:right w:val="none" w:sz="0" w:space="0" w:color="auto"/>
                                                  </w:divBdr>
                                                  <w:divsChild>
                                                    <w:div w:id="2140878638">
                                                      <w:marLeft w:val="0"/>
                                                      <w:marRight w:val="0"/>
                                                      <w:marTop w:val="0"/>
                                                      <w:marBottom w:val="0"/>
                                                      <w:divBdr>
                                                        <w:top w:val="none" w:sz="0" w:space="0" w:color="auto"/>
                                                        <w:left w:val="none" w:sz="0" w:space="0" w:color="auto"/>
                                                        <w:bottom w:val="none" w:sz="0" w:space="0" w:color="auto"/>
                                                        <w:right w:val="none" w:sz="0" w:space="0" w:color="auto"/>
                                                      </w:divBdr>
                                                      <w:divsChild>
                                                        <w:div w:id="450711350">
                                                          <w:marLeft w:val="0"/>
                                                          <w:marRight w:val="0"/>
                                                          <w:marTop w:val="0"/>
                                                          <w:marBottom w:val="0"/>
                                                          <w:divBdr>
                                                            <w:top w:val="none" w:sz="0" w:space="0" w:color="auto"/>
                                                            <w:left w:val="none" w:sz="0" w:space="0" w:color="auto"/>
                                                            <w:bottom w:val="none" w:sz="0" w:space="0" w:color="auto"/>
                                                            <w:right w:val="none" w:sz="0" w:space="0" w:color="auto"/>
                                                          </w:divBdr>
                                                        </w:div>
                                                        <w:div w:id="16078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477">
                                                  <w:marLeft w:val="0"/>
                                                  <w:marRight w:val="0"/>
                                                  <w:marTop w:val="0"/>
                                                  <w:marBottom w:val="0"/>
                                                  <w:divBdr>
                                                    <w:top w:val="none" w:sz="0" w:space="0" w:color="auto"/>
                                                    <w:left w:val="none" w:sz="0" w:space="0" w:color="auto"/>
                                                    <w:bottom w:val="none" w:sz="0" w:space="0" w:color="auto"/>
                                                    <w:right w:val="none" w:sz="0" w:space="0" w:color="auto"/>
                                                  </w:divBdr>
                                                  <w:divsChild>
                                                    <w:div w:id="1935363092">
                                                      <w:marLeft w:val="0"/>
                                                      <w:marRight w:val="0"/>
                                                      <w:marTop w:val="0"/>
                                                      <w:marBottom w:val="0"/>
                                                      <w:divBdr>
                                                        <w:top w:val="none" w:sz="0" w:space="0" w:color="auto"/>
                                                        <w:left w:val="none" w:sz="0" w:space="0" w:color="auto"/>
                                                        <w:bottom w:val="none" w:sz="0" w:space="0" w:color="auto"/>
                                                        <w:right w:val="none" w:sz="0" w:space="0" w:color="auto"/>
                                                      </w:divBdr>
                                                      <w:divsChild>
                                                        <w:div w:id="505705813">
                                                          <w:marLeft w:val="0"/>
                                                          <w:marRight w:val="0"/>
                                                          <w:marTop w:val="0"/>
                                                          <w:marBottom w:val="0"/>
                                                          <w:divBdr>
                                                            <w:top w:val="none" w:sz="0" w:space="0" w:color="auto"/>
                                                            <w:left w:val="none" w:sz="0" w:space="0" w:color="auto"/>
                                                            <w:bottom w:val="none" w:sz="0" w:space="0" w:color="auto"/>
                                                            <w:right w:val="none" w:sz="0" w:space="0" w:color="auto"/>
                                                          </w:divBdr>
                                                          <w:divsChild>
                                                            <w:div w:id="19881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325073">
      <w:bodyDiv w:val="1"/>
      <w:marLeft w:val="0"/>
      <w:marRight w:val="0"/>
      <w:marTop w:val="0"/>
      <w:marBottom w:val="0"/>
      <w:divBdr>
        <w:top w:val="none" w:sz="0" w:space="0" w:color="auto"/>
        <w:left w:val="none" w:sz="0" w:space="0" w:color="auto"/>
        <w:bottom w:val="none" w:sz="0" w:space="0" w:color="auto"/>
        <w:right w:val="none" w:sz="0" w:space="0" w:color="auto"/>
      </w:divBdr>
      <w:divsChild>
        <w:div w:id="382146548">
          <w:marLeft w:val="0"/>
          <w:marRight w:val="0"/>
          <w:marTop w:val="0"/>
          <w:marBottom w:val="0"/>
          <w:divBdr>
            <w:top w:val="none" w:sz="0" w:space="0" w:color="auto"/>
            <w:left w:val="none" w:sz="0" w:space="0" w:color="auto"/>
            <w:bottom w:val="none" w:sz="0" w:space="0" w:color="auto"/>
            <w:right w:val="none" w:sz="0" w:space="0" w:color="auto"/>
          </w:divBdr>
          <w:divsChild>
            <w:div w:id="523175340">
              <w:marLeft w:val="0"/>
              <w:marRight w:val="0"/>
              <w:marTop w:val="0"/>
              <w:marBottom w:val="0"/>
              <w:divBdr>
                <w:top w:val="none" w:sz="0" w:space="0" w:color="auto"/>
                <w:left w:val="none" w:sz="0" w:space="0" w:color="auto"/>
                <w:bottom w:val="none" w:sz="0" w:space="0" w:color="auto"/>
                <w:right w:val="none" w:sz="0" w:space="0" w:color="auto"/>
              </w:divBdr>
              <w:divsChild>
                <w:div w:id="952829926">
                  <w:marLeft w:val="0"/>
                  <w:marRight w:val="0"/>
                  <w:marTop w:val="0"/>
                  <w:marBottom w:val="0"/>
                  <w:divBdr>
                    <w:top w:val="none" w:sz="0" w:space="0" w:color="auto"/>
                    <w:left w:val="none" w:sz="0" w:space="0" w:color="auto"/>
                    <w:bottom w:val="none" w:sz="0" w:space="0" w:color="auto"/>
                    <w:right w:val="none" w:sz="0" w:space="0" w:color="auto"/>
                  </w:divBdr>
                  <w:divsChild>
                    <w:div w:id="1807043177">
                      <w:marLeft w:val="0"/>
                      <w:marRight w:val="0"/>
                      <w:marTop w:val="0"/>
                      <w:marBottom w:val="0"/>
                      <w:divBdr>
                        <w:top w:val="none" w:sz="0" w:space="0" w:color="auto"/>
                        <w:left w:val="none" w:sz="0" w:space="0" w:color="auto"/>
                        <w:bottom w:val="none" w:sz="0" w:space="0" w:color="auto"/>
                        <w:right w:val="none" w:sz="0" w:space="0" w:color="auto"/>
                      </w:divBdr>
                      <w:divsChild>
                        <w:div w:id="1695307071">
                          <w:marLeft w:val="0"/>
                          <w:marRight w:val="0"/>
                          <w:marTop w:val="0"/>
                          <w:marBottom w:val="0"/>
                          <w:divBdr>
                            <w:top w:val="none" w:sz="0" w:space="0" w:color="auto"/>
                            <w:left w:val="none" w:sz="0" w:space="0" w:color="auto"/>
                            <w:bottom w:val="none" w:sz="0" w:space="0" w:color="auto"/>
                            <w:right w:val="none" w:sz="0" w:space="0" w:color="auto"/>
                          </w:divBdr>
                          <w:divsChild>
                            <w:div w:id="430393688">
                              <w:marLeft w:val="0"/>
                              <w:marRight w:val="0"/>
                              <w:marTop w:val="0"/>
                              <w:marBottom w:val="0"/>
                              <w:divBdr>
                                <w:top w:val="none" w:sz="0" w:space="0" w:color="auto"/>
                                <w:left w:val="none" w:sz="0" w:space="0" w:color="auto"/>
                                <w:bottom w:val="none" w:sz="0" w:space="0" w:color="auto"/>
                                <w:right w:val="none" w:sz="0" w:space="0" w:color="auto"/>
                              </w:divBdr>
                              <w:divsChild>
                                <w:div w:id="2093089339">
                                  <w:marLeft w:val="0"/>
                                  <w:marRight w:val="0"/>
                                  <w:marTop w:val="0"/>
                                  <w:marBottom w:val="0"/>
                                  <w:divBdr>
                                    <w:top w:val="none" w:sz="0" w:space="0" w:color="auto"/>
                                    <w:left w:val="none" w:sz="0" w:space="0" w:color="auto"/>
                                    <w:bottom w:val="none" w:sz="0" w:space="0" w:color="auto"/>
                                    <w:right w:val="none" w:sz="0" w:space="0" w:color="auto"/>
                                  </w:divBdr>
                                  <w:divsChild>
                                    <w:div w:id="324481478">
                                      <w:marLeft w:val="0"/>
                                      <w:marRight w:val="0"/>
                                      <w:marTop w:val="0"/>
                                      <w:marBottom w:val="0"/>
                                      <w:divBdr>
                                        <w:top w:val="none" w:sz="0" w:space="0" w:color="auto"/>
                                        <w:left w:val="none" w:sz="0" w:space="0" w:color="auto"/>
                                        <w:bottom w:val="none" w:sz="0" w:space="0" w:color="auto"/>
                                        <w:right w:val="none" w:sz="0" w:space="0" w:color="auto"/>
                                      </w:divBdr>
                                      <w:divsChild>
                                        <w:div w:id="1621254705">
                                          <w:marLeft w:val="0"/>
                                          <w:marRight w:val="0"/>
                                          <w:marTop w:val="0"/>
                                          <w:marBottom w:val="0"/>
                                          <w:divBdr>
                                            <w:top w:val="none" w:sz="0" w:space="0" w:color="auto"/>
                                            <w:left w:val="none" w:sz="0" w:space="0" w:color="auto"/>
                                            <w:bottom w:val="none" w:sz="0" w:space="0" w:color="auto"/>
                                            <w:right w:val="none" w:sz="0" w:space="0" w:color="auto"/>
                                          </w:divBdr>
                                          <w:divsChild>
                                            <w:div w:id="1846967928">
                                              <w:marLeft w:val="0"/>
                                              <w:marRight w:val="0"/>
                                              <w:marTop w:val="0"/>
                                              <w:marBottom w:val="0"/>
                                              <w:divBdr>
                                                <w:top w:val="none" w:sz="0" w:space="0" w:color="auto"/>
                                                <w:left w:val="none" w:sz="0" w:space="0" w:color="auto"/>
                                                <w:bottom w:val="none" w:sz="0" w:space="0" w:color="auto"/>
                                                <w:right w:val="none" w:sz="0" w:space="0" w:color="auto"/>
                                              </w:divBdr>
                                              <w:divsChild>
                                                <w:div w:id="305359036">
                                                  <w:marLeft w:val="0"/>
                                                  <w:marRight w:val="0"/>
                                                  <w:marTop w:val="0"/>
                                                  <w:marBottom w:val="0"/>
                                                  <w:divBdr>
                                                    <w:top w:val="none" w:sz="0" w:space="0" w:color="auto"/>
                                                    <w:left w:val="none" w:sz="0" w:space="0" w:color="auto"/>
                                                    <w:bottom w:val="single" w:sz="6" w:space="0" w:color="DADCE0"/>
                                                    <w:right w:val="none" w:sz="0" w:space="0" w:color="auto"/>
                                                  </w:divBdr>
                                                  <w:divsChild>
                                                    <w:div w:id="302197310">
                                                      <w:marLeft w:val="0"/>
                                                      <w:marRight w:val="0"/>
                                                      <w:marTop w:val="0"/>
                                                      <w:marBottom w:val="0"/>
                                                      <w:divBdr>
                                                        <w:top w:val="none" w:sz="0" w:space="0" w:color="auto"/>
                                                        <w:left w:val="none" w:sz="0" w:space="0" w:color="auto"/>
                                                        <w:bottom w:val="none" w:sz="0" w:space="0" w:color="auto"/>
                                                        <w:right w:val="none" w:sz="0" w:space="0" w:color="auto"/>
                                                      </w:divBdr>
                                                      <w:divsChild>
                                                        <w:div w:id="526023768">
                                                          <w:marLeft w:val="0"/>
                                                          <w:marRight w:val="0"/>
                                                          <w:marTop w:val="0"/>
                                                          <w:marBottom w:val="0"/>
                                                          <w:divBdr>
                                                            <w:top w:val="none" w:sz="0" w:space="0" w:color="auto"/>
                                                            <w:left w:val="none" w:sz="0" w:space="0" w:color="auto"/>
                                                            <w:bottom w:val="none" w:sz="0" w:space="0" w:color="auto"/>
                                                            <w:right w:val="none" w:sz="0" w:space="0" w:color="auto"/>
                                                          </w:divBdr>
                                                        </w:div>
                                                        <w:div w:id="14846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287">
                                                  <w:marLeft w:val="0"/>
                                                  <w:marRight w:val="0"/>
                                                  <w:marTop w:val="0"/>
                                                  <w:marBottom w:val="0"/>
                                                  <w:divBdr>
                                                    <w:top w:val="none" w:sz="0" w:space="0" w:color="auto"/>
                                                    <w:left w:val="none" w:sz="0" w:space="0" w:color="auto"/>
                                                    <w:bottom w:val="single" w:sz="6" w:space="0" w:color="DADCE0"/>
                                                    <w:right w:val="none" w:sz="0" w:space="0" w:color="auto"/>
                                                  </w:divBdr>
                                                  <w:divsChild>
                                                    <w:div w:id="1425570063">
                                                      <w:marLeft w:val="0"/>
                                                      <w:marRight w:val="0"/>
                                                      <w:marTop w:val="0"/>
                                                      <w:marBottom w:val="0"/>
                                                      <w:divBdr>
                                                        <w:top w:val="none" w:sz="0" w:space="0" w:color="auto"/>
                                                        <w:left w:val="none" w:sz="0" w:space="0" w:color="auto"/>
                                                        <w:bottom w:val="none" w:sz="0" w:space="0" w:color="auto"/>
                                                        <w:right w:val="none" w:sz="0" w:space="0" w:color="auto"/>
                                                      </w:divBdr>
                                                      <w:divsChild>
                                                        <w:div w:id="246229887">
                                                          <w:marLeft w:val="0"/>
                                                          <w:marRight w:val="0"/>
                                                          <w:marTop w:val="0"/>
                                                          <w:marBottom w:val="0"/>
                                                          <w:divBdr>
                                                            <w:top w:val="none" w:sz="0" w:space="0" w:color="auto"/>
                                                            <w:left w:val="none" w:sz="0" w:space="0" w:color="auto"/>
                                                            <w:bottom w:val="none" w:sz="0" w:space="0" w:color="auto"/>
                                                            <w:right w:val="none" w:sz="0" w:space="0" w:color="auto"/>
                                                          </w:divBdr>
                                                        </w:div>
                                                        <w:div w:id="9478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575">
                                                  <w:marLeft w:val="0"/>
                                                  <w:marRight w:val="0"/>
                                                  <w:marTop w:val="0"/>
                                                  <w:marBottom w:val="0"/>
                                                  <w:divBdr>
                                                    <w:top w:val="none" w:sz="0" w:space="0" w:color="auto"/>
                                                    <w:left w:val="none" w:sz="0" w:space="0" w:color="auto"/>
                                                    <w:bottom w:val="none" w:sz="0" w:space="0" w:color="auto"/>
                                                    <w:right w:val="none" w:sz="0" w:space="0" w:color="auto"/>
                                                  </w:divBdr>
                                                  <w:divsChild>
                                                    <w:div w:id="590089029">
                                                      <w:marLeft w:val="0"/>
                                                      <w:marRight w:val="0"/>
                                                      <w:marTop w:val="0"/>
                                                      <w:marBottom w:val="0"/>
                                                      <w:divBdr>
                                                        <w:top w:val="none" w:sz="0" w:space="0" w:color="auto"/>
                                                        <w:left w:val="none" w:sz="0" w:space="0" w:color="auto"/>
                                                        <w:bottom w:val="none" w:sz="0" w:space="0" w:color="auto"/>
                                                        <w:right w:val="none" w:sz="0" w:space="0" w:color="auto"/>
                                                      </w:divBdr>
                                                      <w:divsChild>
                                                        <w:div w:id="1485665448">
                                                          <w:marLeft w:val="0"/>
                                                          <w:marRight w:val="0"/>
                                                          <w:marTop w:val="0"/>
                                                          <w:marBottom w:val="0"/>
                                                          <w:divBdr>
                                                            <w:top w:val="none" w:sz="0" w:space="0" w:color="auto"/>
                                                            <w:left w:val="none" w:sz="0" w:space="0" w:color="auto"/>
                                                            <w:bottom w:val="none" w:sz="0" w:space="0" w:color="auto"/>
                                                            <w:right w:val="none" w:sz="0" w:space="0" w:color="auto"/>
                                                          </w:divBdr>
                                                        </w:div>
                                                        <w:div w:id="18806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1809">
                                                  <w:marLeft w:val="0"/>
                                                  <w:marRight w:val="0"/>
                                                  <w:marTop w:val="0"/>
                                                  <w:marBottom w:val="0"/>
                                                  <w:divBdr>
                                                    <w:top w:val="none" w:sz="0" w:space="0" w:color="auto"/>
                                                    <w:left w:val="none" w:sz="0" w:space="0" w:color="auto"/>
                                                    <w:bottom w:val="none" w:sz="0" w:space="0" w:color="auto"/>
                                                    <w:right w:val="none" w:sz="0" w:space="0" w:color="auto"/>
                                                  </w:divBdr>
                                                  <w:divsChild>
                                                    <w:div w:id="1705599980">
                                                      <w:marLeft w:val="0"/>
                                                      <w:marRight w:val="0"/>
                                                      <w:marTop w:val="0"/>
                                                      <w:marBottom w:val="0"/>
                                                      <w:divBdr>
                                                        <w:top w:val="none" w:sz="0" w:space="0" w:color="auto"/>
                                                        <w:left w:val="none" w:sz="0" w:space="0" w:color="auto"/>
                                                        <w:bottom w:val="none" w:sz="0" w:space="0" w:color="auto"/>
                                                        <w:right w:val="none" w:sz="0" w:space="0" w:color="auto"/>
                                                      </w:divBdr>
                                                      <w:divsChild>
                                                        <w:div w:id="760375643">
                                                          <w:marLeft w:val="0"/>
                                                          <w:marRight w:val="0"/>
                                                          <w:marTop w:val="0"/>
                                                          <w:marBottom w:val="0"/>
                                                          <w:divBdr>
                                                            <w:top w:val="none" w:sz="0" w:space="0" w:color="auto"/>
                                                            <w:left w:val="none" w:sz="0" w:space="0" w:color="auto"/>
                                                            <w:bottom w:val="none" w:sz="0" w:space="0" w:color="auto"/>
                                                            <w:right w:val="none" w:sz="0" w:space="0" w:color="auto"/>
                                                          </w:divBdr>
                                                          <w:divsChild>
                                                            <w:div w:id="3181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815582">
      <w:bodyDiv w:val="1"/>
      <w:marLeft w:val="0"/>
      <w:marRight w:val="0"/>
      <w:marTop w:val="0"/>
      <w:marBottom w:val="0"/>
      <w:divBdr>
        <w:top w:val="none" w:sz="0" w:space="0" w:color="auto"/>
        <w:left w:val="none" w:sz="0" w:space="0" w:color="auto"/>
        <w:bottom w:val="none" w:sz="0" w:space="0" w:color="auto"/>
        <w:right w:val="none" w:sz="0" w:space="0" w:color="auto"/>
      </w:divBdr>
      <w:divsChild>
        <w:div w:id="1845170437">
          <w:marLeft w:val="0"/>
          <w:marRight w:val="0"/>
          <w:marTop w:val="0"/>
          <w:marBottom w:val="0"/>
          <w:divBdr>
            <w:top w:val="none" w:sz="0" w:space="0" w:color="auto"/>
            <w:left w:val="none" w:sz="0" w:space="0" w:color="auto"/>
            <w:bottom w:val="none" w:sz="0" w:space="0" w:color="auto"/>
            <w:right w:val="none" w:sz="0" w:space="0" w:color="auto"/>
          </w:divBdr>
          <w:divsChild>
            <w:div w:id="1462455901">
              <w:marLeft w:val="0"/>
              <w:marRight w:val="0"/>
              <w:marTop w:val="0"/>
              <w:marBottom w:val="0"/>
              <w:divBdr>
                <w:top w:val="none" w:sz="0" w:space="0" w:color="auto"/>
                <w:left w:val="none" w:sz="0" w:space="0" w:color="auto"/>
                <w:bottom w:val="none" w:sz="0" w:space="0" w:color="auto"/>
                <w:right w:val="none" w:sz="0" w:space="0" w:color="auto"/>
              </w:divBdr>
              <w:divsChild>
                <w:div w:id="1629700870">
                  <w:marLeft w:val="0"/>
                  <w:marRight w:val="0"/>
                  <w:marTop w:val="0"/>
                  <w:marBottom w:val="0"/>
                  <w:divBdr>
                    <w:top w:val="none" w:sz="0" w:space="0" w:color="auto"/>
                    <w:left w:val="none" w:sz="0" w:space="0" w:color="auto"/>
                    <w:bottom w:val="none" w:sz="0" w:space="0" w:color="auto"/>
                    <w:right w:val="none" w:sz="0" w:space="0" w:color="auto"/>
                  </w:divBdr>
                  <w:divsChild>
                    <w:div w:id="1489394827">
                      <w:marLeft w:val="0"/>
                      <w:marRight w:val="0"/>
                      <w:marTop w:val="0"/>
                      <w:marBottom w:val="0"/>
                      <w:divBdr>
                        <w:top w:val="none" w:sz="0" w:space="0" w:color="auto"/>
                        <w:left w:val="none" w:sz="0" w:space="0" w:color="auto"/>
                        <w:bottom w:val="none" w:sz="0" w:space="0" w:color="auto"/>
                        <w:right w:val="none" w:sz="0" w:space="0" w:color="auto"/>
                      </w:divBdr>
                      <w:divsChild>
                        <w:div w:id="1050109981">
                          <w:marLeft w:val="0"/>
                          <w:marRight w:val="0"/>
                          <w:marTop w:val="0"/>
                          <w:marBottom w:val="0"/>
                          <w:divBdr>
                            <w:top w:val="none" w:sz="0" w:space="0" w:color="auto"/>
                            <w:left w:val="none" w:sz="0" w:space="0" w:color="auto"/>
                            <w:bottom w:val="none" w:sz="0" w:space="0" w:color="auto"/>
                            <w:right w:val="none" w:sz="0" w:space="0" w:color="auto"/>
                          </w:divBdr>
                          <w:divsChild>
                            <w:div w:id="1602682968">
                              <w:marLeft w:val="0"/>
                              <w:marRight w:val="0"/>
                              <w:marTop w:val="0"/>
                              <w:marBottom w:val="0"/>
                              <w:divBdr>
                                <w:top w:val="none" w:sz="0" w:space="0" w:color="auto"/>
                                <w:left w:val="none" w:sz="0" w:space="0" w:color="auto"/>
                                <w:bottom w:val="none" w:sz="0" w:space="0" w:color="auto"/>
                                <w:right w:val="none" w:sz="0" w:space="0" w:color="auto"/>
                              </w:divBdr>
                              <w:divsChild>
                                <w:div w:id="437792310">
                                  <w:marLeft w:val="0"/>
                                  <w:marRight w:val="0"/>
                                  <w:marTop w:val="0"/>
                                  <w:marBottom w:val="0"/>
                                  <w:divBdr>
                                    <w:top w:val="none" w:sz="0" w:space="0" w:color="auto"/>
                                    <w:left w:val="none" w:sz="0" w:space="0" w:color="auto"/>
                                    <w:bottom w:val="none" w:sz="0" w:space="0" w:color="auto"/>
                                    <w:right w:val="none" w:sz="0" w:space="0" w:color="auto"/>
                                  </w:divBdr>
                                  <w:divsChild>
                                    <w:div w:id="1014772106">
                                      <w:marLeft w:val="0"/>
                                      <w:marRight w:val="0"/>
                                      <w:marTop w:val="0"/>
                                      <w:marBottom w:val="0"/>
                                      <w:divBdr>
                                        <w:top w:val="none" w:sz="0" w:space="0" w:color="auto"/>
                                        <w:left w:val="none" w:sz="0" w:space="0" w:color="auto"/>
                                        <w:bottom w:val="none" w:sz="0" w:space="0" w:color="auto"/>
                                        <w:right w:val="none" w:sz="0" w:space="0" w:color="auto"/>
                                      </w:divBdr>
                                      <w:divsChild>
                                        <w:div w:id="2055691706">
                                          <w:marLeft w:val="0"/>
                                          <w:marRight w:val="0"/>
                                          <w:marTop w:val="0"/>
                                          <w:marBottom w:val="0"/>
                                          <w:divBdr>
                                            <w:top w:val="none" w:sz="0" w:space="0" w:color="auto"/>
                                            <w:left w:val="none" w:sz="0" w:space="0" w:color="auto"/>
                                            <w:bottom w:val="none" w:sz="0" w:space="0" w:color="auto"/>
                                            <w:right w:val="none" w:sz="0" w:space="0" w:color="auto"/>
                                          </w:divBdr>
                                          <w:divsChild>
                                            <w:div w:id="311712234">
                                              <w:marLeft w:val="0"/>
                                              <w:marRight w:val="0"/>
                                              <w:marTop w:val="0"/>
                                              <w:marBottom w:val="0"/>
                                              <w:divBdr>
                                                <w:top w:val="none" w:sz="0" w:space="0" w:color="auto"/>
                                                <w:left w:val="none" w:sz="0" w:space="0" w:color="auto"/>
                                                <w:bottom w:val="none" w:sz="0" w:space="0" w:color="auto"/>
                                                <w:right w:val="none" w:sz="0" w:space="0" w:color="auto"/>
                                              </w:divBdr>
                                              <w:divsChild>
                                                <w:div w:id="2104065743">
                                                  <w:marLeft w:val="0"/>
                                                  <w:marRight w:val="0"/>
                                                  <w:marTop w:val="0"/>
                                                  <w:marBottom w:val="0"/>
                                                  <w:divBdr>
                                                    <w:top w:val="none" w:sz="0" w:space="0" w:color="auto"/>
                                                    <w:left w:val="none" w:sz="0" w:space="0" w:color="auto"/>
                                                    <w:bottom w:val="single" w:sz="6" w:space="0" w:color="DADCE0"/>
                                                    <w:right w:val="none" w:sz="0" w:space="0" w:color="auto"/>
                                                  </w:divBdr>
                                                  <w:divsChild>
                                                    <w:div w:id="925070901">
                                                      <w:marLeft w:val="0"/>
                                                      <w:marRight w:val="0"/>
                                                      <w:marTop w:val="0"/>
                                                      <w:marBottom w:val="0"/>
                                                      <w:divBdr>
                                                        <w:top w:val="none" w:sz="0" w:space="0" w:color="auto"/>
                                                        <w:left w:val="none" w:sz="0" w:space="0" w:color="auto"/>
                                                        <w:bottom w:val="none" w:sz="0" w:space="0" w:color="auto"/>
                                                        <w:right w:val="none" w:sz="0" w:space="0" w:color="auto"/>
                                                      </w:divBdr>
                                                      <w:divsChild>
                                                        <w:div w:id="964775347">
                                                          <w:marLeft w:val="0"/>
                                                          <w:marRight w:val="0"/>
                                                          <w:marTop w:val="0"/>
                                                          <w:marBottom w:val="0"/>
                                                          <w:divBdr>
                                                            <w:top w:val="none" w:sz="0" w:space="0" w:color="auto"/>
                                                            <w:left w:val="none" w:sz="0" w:space="0" w:color="auto"/>
                                                            <w:bottom w:val="none" w:sz="0" w:space="0" w:color="auto"/>
                                                            <w:right w:val="none" w:sz="0" w:space="0" w:color="auto"/>
                                                          </w:divBdr>
                                                        </w:div>
                                                        <w:div w:id="19118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5928">
                                                  <w:marLeft w:val="0"/>
                                                  <w:marRight w:val="0"/>
                                                  <w:marTop w:val="0"/>
                                                  <w:marBottom w:val="0"/>
                                                  <w:divBdr>
                                                    <w:top w:val="none" w:sz="0" w:space="0" w:color="auto"/>
                                                    <w:left w:val="none" w:sz="0" w:space="0" w:color="auto"/>
                                                    <w:bottom w:val="single" w:sz="6" w:space="0" w:color="DADCE0"/>
                                                    <w:right w:val="none" w:sz="0" w:space="0" w:color="auto"/>
                                                  </w:divBdr>
                                                  <w:divsChild>
                                                    <w:div w:id="1849324514">
                                                      <w:marLeft w:val="0"/>
                                                      <w:marRight w:val="0"/>
                                                      <w:marTop w:val="0"/>
                                                      <w:marBottom w:val="0"/>
                                                      <w:divBdr>
                                                        <w:top w:val="none" w:sz="0" w:space="0" w:color="auto"/>
                                                        <w:left w:val="none" w:sz="0" w:space="0" w:color="auto"/>
                                                        <w:bottom w:val="none" w:sz="0" w:space="0" w:color="auto"/>
                                                        <w:right w:val="none" w:sz="0" w:space="0" w:color="auto"/>
                                                      </w:divBdr>
                                                      <w:divsChild>
                                                        <w:div w:id="1846088188">
                                                          <w:marLeft w:val="0"/>
                                                          <w:marRight w:val="0"/>
                                                          <w:marTop w:val="0"/>
                                                          <w:marBottom w:val="0"/>
                                                          <w:divBdr>
                                                            <w:top w:val="none" w:sz="0" w:space="0" w:color="auto"/>
                                                            <w:left w:val="none" w:sz="0" w:space="0" w:color="auto"/>
                                                            <w:bottom w:val="none" w:sz="0" w:space="0" w:color="auto"/>
                                                            <w:right w:val="none" w:sz="0" w:space="0" w:color="auto"/>
                                                          </w:divBdr>
                                                        </w:div>
                                                        <w:div w:id="18078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087">
                                                  <w:marLeft w:val="0"/>
                                                  <w:marRight w:val="0"/>
                                                  <w:marTop w:val="0"/>
                                                  <w:marBottom w:val="0"/>
                                                  <w:divBdr>
                                                    <w:top w:val="none" w:sz="0" w:space="0" w:color="auto"/>
                                                    <w:left w:val="none" w:sz="0" w:space="0" w:color="auto"/>
                                                    <w:bottom w:val="none" w:sz="0" w:space="0" w:color="auto"/>
                                                    <w:right w:val="none" w:sz="0" w:space="0" w:color="auto"/>
                                                  </w:divBdr>
                                                  <w:divsChild>
                                                    <w:div w:id="896163787">
                                                      <w:marLeft w:val="0"/>
                                                      <w:marRight w:val="0"/>
                                                      <w:marTop w:val="0"/>
                                                      <w:marBottom w:val="0"/>
                                                      <w:divBdr>
                                                        <w:top w:val="none" w:sz="0" w:space="0" w:color="auto"/>
                                                        <w:left w:val="none" w:sz="0" w:space="0" w:color="auto"/>
                                                        <w:bottom w:val="none" w:sz="0" w:space="0" w:color="auto"/>
                                                        <w:right w:val="none" w:sz="0" w:space="0" w:color="auto"/>
                                                      </w:divBdr>
                                                      <w:divsChild>
                                                        <w:div w:id="1090083020">
                                                          <w:marLeft w:val="0"/>
                                                          <w:marRight w:val="0"/>
                                                          <w:marTop w:val="0"/>
                                                          <w:marBottom w:val="0"/>
                                                          <w:divBdr>
                                                            <w:top w:val="none" w:sz="0" w:space="0" w:color="auto"/>
                                                            <w:left w:val="none" w:sz="0" w:space="0" w:color="auto"/>
                                                            <w:bottom w:val="none" w:sz="0" w:space="0" w:color="auto"/>
                                                            <w:right w:val="none" w:sz="0" w:space="0" w:color="auto"/>
                                                          </w:divBdr>
                                                        </w:div>
                                                        <w:div w:id="5985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3839">
                                                  <w:marLeft w:val="0"/>
                                                  <w:marRight w:val="0"/>
                                                  <w:marTop w:val="0"/>
                                                  <w:marBottom w:val="0"/>
                                                  <w:divBdr>
                                                    <w:top w:val="none" w:sz="0" w:space="0" w:color="auto"/>
                                                    <w:left w:val="none" w:sz="0" w:space="0" w:color="auto"/>
                                                    <w:bottom w:val="none" w:sz="0" w:space="0" w:color="auto"/>
                                                    <w:right w:val="none" w:sz="0" w:space="0" w:color="auto"/>
                                                  </w:divBdr>
                                                  <w:divsChild>
                                                    <w:div w:id="1076198075">
                                                      <w:marLeft w:val="0"/>
                                                      <w:marRight w:val="0"/>
                                                      <w:marTop w:val="0"/>
                                                      <w:marBottom w:val="0"/>
                                                      <w:divBdr>
                                                        <w:top w:val="none" w:sz="0" w:space="0" w:color="auto"/>
                                                        <w:left w:val="none" w:sz="0" w:space="0" w:color="auto"/>
                                                        <w:bottom w:val="none" w:sz="0" w:space="0" w:color="auto"/>
                                                        <w:right w:val="none" w:sz="0" w:space="0" w:color="auto"/>
                                                      </w:divBdr>
                                                      <w:divsChild>
                                                        <w:div w:id="1880319835">
                                                          <w:marLeft w:val="0"/>
                                                          <w:marRight w:val="0"/>
                                                          <w:marTop w:val="0"/>
                                                          <w:marBottom w:val="0"/>
                                                          <w:divBdr>
                                                            <w:top w:val="none" w:sz="0" w:space="0" w:color="auto"/>
                                                            <w:left w:val="none" w:sz="0" w:space="0" w:color="auto"/>
                                                            <w:bottom w:val="none" w:sz="0" w:space="0" w:color="auto"/>
                                                            <w:right w:val="none" w:sz="0" w:space="0" w:color="auto"/>
                                                          </w:divBdr>
                                                          <w:divsChild>
                                                            <w:div w:id="14715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0749967">
      <w:bodyDiv w:val="1"/>
      <w:marLeft w:val="0"/>
      <w:marRight w:val="0"/>
      <w:marTop w:val="0"/>
      <w:marBottom w:val="0"/>
      <w:divBdr>
        <w:top w:val="none" w:sz="0" w:space="0" w:color="auto"/>
        <w:left w:val="none" w:sz="0" w:space="0" w:color="auto"/>
        <w:bottom w:val="none" w:sz="0" w:space="0" w:color="auto"/>
        <w:right w:val="none" w:sz="0" w:space="0" w:color="auto"/>
      </w:divBdr>
      <w:divsChild>
        <w:div w:id="1222138576">
          <w:marLeft w:val="0"/>
          <w:marRight w:val="0"/>
          <w:marTop w:val="0"/>
          <w:marBottom w:val="0"/>
          <w:divBdr>
            <w:top w:val="none" w:sz="0" w:space="0" w:color="auto"/>
            <w:left w:val="none" w:sz="0" w:space="0" w:color="auto"/>
            <w:bottom w:val="none" w:sz="0" w:space="0" w:color="auto"/>
            <w:right w:val="none" w:sz="0" w:space="0" w:color="auto"/>
          </w:divBdr>
          <w:divsChild>
            <w:div w:id="1012995145">
              <w:marLeft w:val="0"/>
              <w:marRight w:val="0"/>
              <w:marTop w:val="0"/>
              <w:marBottom w:val="0"/>
              <w:divBdr>
                <w:top w:val="none" w:sz="0" w:space="0" w:color="auto"/>
                <w:left w:val="none" w:sz="0" w:space="0" w:color="auto"/>
                <w:bottom w:val="none" w:sz="0" w:space="0" w:color="auto"/>
                <w:right w:val="none" w:sz="0" w:space="0" w:color="auto"/>
              </w:divBdr>
              <w:divsChild>
                <w:div w:id="1997029349">
                  <w:marLeft w:val="0"/>
                  <w:marRight w:val="0"/>
                  <w:marTop w:val="0"/>
                  <w:marBottom w:val="0"/>
                  <w:divBdr>
                    <w:top w:val="none" w:sz="0" w:space="0" w:color="auto"/>
                    <w:left w:val="none" w:sz="0" w:space="0" w:color="auto"/>
                    <w:bottom w:val="none" w:sz="0" w:space="0" w:color="auto"/>
                    <w:right w:val="none" w:sz="0" w:space="0" w:color="auto"/>
                  </w:divBdr>
                  <w:divsChild>
                    <w:div w:id="378211308">
                      <w:marLeft w:val="0"/>
                      <w:marRight w:val="0"/>
                      <w:marTop w:val="0"/>
                      <w:marBottom w:val="0"/>
                      <w:divBdr>
                        <w:top w:val="none" w:sz="0" w:space="0" w:color="auto"/>
                        <w:left w:val="none" w:sz="0" w:space="0" w:color="auto"/>
                        <w:bottom w:val="none" w:sz="0" w:space="0" w:color="auto"/>
                        <w:right w:val="none" w:sz="0" w:space="0" w:color="auto"/>
                      </w:divBdr>
                      <w:divsChild>
                        <w:div w:id="1430347319">
                          <w:marLeft w:val="0"/>
                          <w:marRight w:val="0"/>
                          <w:marTop w:val="0"/>
                          <w:marBottom w:val="0"/>
                          <w:divBdr>
                            <w:top w:val="none" w:sz="0" w:space="0" w:color="auto"/>
                            <w:left w:val="none" w:sz="0" w:space="0" w:color="auto"/>
                            <w:bottom w:val="none" w:sz="0" w:space="0" w:color="auto"/>
                            <w:right w:val="none" w:sz="0" w:space="0" w:color="auto"/>
                          </w:divBdr>
                          <w:divsChild>
                            <w:div w:id="984703489">
                              <w:marLeft w:val="0"/>
                              <w:marRight w:val="0"/>
                              <w:marTop w:val="0"/>
                              <w:marBottom w:val="0"/>
                              <w:divBdr>
                                <w:top w:val="none" w:sz="0" w:space="0" w:color="auto"/>
                                <w:left w:val="none" w:sz="0" w:space="0" w:color="auto"/>
                                <w:bottom w:val="none" w:sz="0" w:space="0" w:color="auto"/>
                                <w:right w:val="none" w:sz="0" w:space="0" w:color="auto"/>
                              </w:divBdr>
                              <w:divsChild>
                                <w:div w:id="194583075">
                                  <w:marLeft w:val="0"/>
                                  <w:marRight w:val="0"/>
                                  <w:marTop w:val="0"/>
                                  <w:marBottom w:val="0"/>
                                  <w:divBdr>
                                    <w:top w:val="none" w:sz="0" w:space="0" w:color="auto"/>
                                    <w:left w:val="none" w:sz="0" w:space="0" w:color="auto"/>
                                    <w:bottom w:val="none" w:sz="0" w:space="0" w:color="auto"/>
                                    <w:right w:val="none" w:sz="0" w:space="0" w:color="auto"/>
                                  </w:divBdr>
                                  <w:divsChild>
                                    <w:div w:id="1743327390">
                                      <w:marLeft w:val="0"/>
                                      <w:marRight w:val="0"/>
                                      <w:marTop w:val="0"/>
                                      <w:marBottom w:val="0"/>
                                      <w:divBdr>
                                        <w:top w:val="none" w:sz="0" w:space="0" w:color="auto"/>
                                        <w:left w:val="none" w:sz="0" w:space="0" w:color="auto"/>
                                        <w:bottom w:val="none" w:sz="0" w:space="0" w:color="auto"/>
                                        <w:right w:val="none" w:sz="0" w:space="0" w:color="auto"/>
                                      </w:divBdr>
                                      <w:divsChild>
                                        <w:div w:id="1280645074">
                                          <w:marLeft w:val="0"/>
                                          <w:marRight w:val="0"/>
                                          <w:marTop w:val="0"/>
                                          <w:marBottom w:val="0"/>
                                          <w:divBdr>
                                            <w:top w:val="none" w:sz="0" w:space="0" w:color="auto"/>
                                            <w:left w:val="none" w:sz="0" w:space="0" w:color="auto"/>
                                            <w:bottom w:val="none" w:sz="0" w:space="0" w:color="auto"/>
                                            <w:right w:val="none" w:sz="0" w:space="0" w:color="auto"/>
                                          </w:divBdr>
                                          <w:divsChild>
                                            <w:div w:id="1377698161">
                                              <w:marLeft w:val="0"/>
                                              <w:marRight w:val="0"/>
                                              <w:marTop w:val="0"/>
                                              <w:marBottom w:val="0"/>
                                              <w:divBdr>
                                                <w:top w:val="none" w:sz="0" w:space="0" w:color="auto"/>
                                                <w:left w:val="none" w:sz="0" w:space="0" w:color="auto"/>
                                                <w:bottom w:val="none" w:sz="0" w:space="0" w:color="auto"/>
                                                <w:right w:val="none" w:sz="0" w:space="0" w:color="auto"/>
                                              </w:divBdr>
                                              <w:divsChild>
                                                <w:div w:id="824467690">
                                                  <w:marLeft w:val="0"/>
                                                  <w:marRight w:val="0"/>
                                                  <w:marTop w:val="0"/>
                                                  <w:marBottom w:val="0"/>
                                                  <w:divBdr>
                                                    <w:top w:val="none" w:sz="0" w:space="0" w:color="auto"/>
                                                    <w:left w:val="none" w:sz="0" w:space="0" w:color="auto"/>
                                                    <w:bottom w:val="single" w:sz="6" w:space="0" w:color="DADCE0"/>
                                                    <w:right w:val="none" w:sz="0" w:space="0" w:color="auto"/>
                                                  </w:divBdr>
                                                  <w:divsChild>
                                                    <w:div w:id="220598334">
                                                      <w:marLeft w:val="0"/>
                                                      <w:marRight w:val="0"/>
                                                      <w:marTop w:val="0"/>
                                                      <w:marBottom w:val="0"/>
                                                      <w:divBdr>
                                                        <w:top w:val="none" w:sz="0" w:space="0" w:color="auto"/>
                                                        <w:left w:val="none" w:sz="0" w:space="0" w:color="auto"/>
                                                        <w:bottom w:val="none" w:sz="0" w:space="0" w:color="auto"/>
                                                        <w:right w:val="none" w:sz="0" w:space="0" w:color="auto"/>
                                                      </w:divBdr>
                                                      <w:divsChild>
                                                        <w:div w:id="1011294731">
                                                          <w:marLeft w:val="0"/>
                                                          <w:marRight w:val="0"/>
                                                          <w:marTop w:val="0"/>
                                                          <w:marBottom w:val="0"/>
                                                          <w:divBdr>
                                                            <w:top w:val="none" w:sz="0" w:space="0" w:color="auto"/>
                                                            <w:left w:val="none" w:sz="0" w:space="0" w:color="auto"/>
                                                            <w:bottom w:val="none" w:sz="0" w:space="0" w:color="auto"/>
                                                            <w:right w:val="none" w:sz="0" w:space="0" w:color="auto"/>
                                                          </w:divBdr>
                                                        </w:div>
                                                        <w:div w:id="3844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7768">
                                                  <w:marLeft w:val="0"/>
                                                  <w:marRight w:val="0"/>
                                                  <w:marTop w:val="0"/>
                                                  <w:marBottom w:val="0"/>
                                                  <w:divBdr>
                                                    <w:top w:val="none" w:sz="0" w:space="0" w:color="auto"/>
                                                    <w:left w:val="none" w:sz="0" w:space="0" w:color="auto"/>
                                                    <w:bottom w:val="single" w:sz="6" w:space="0" w:color="DADCE0"/>
                                                    <w:right w:val="none" w:sz="0" w:space="0" w:color="auto"/>
                                                  </w:divBdr>
                                                  <w:divsChild>
                                                    <w:div w:id="1419670719">
                                                      <w:marLeft w:val="0"/>
                                                      <w:marRight w:val="0"/>
                                                      <w:marTop w:val="0"/>
                                                      <w:marBottom w:val="0"/>
                                                      <w:divBdr>
                                                        <w:top w:val="none" w:sz="0" w:space="0" w:color="auto"/>
                                                        <w:left w:val="none" w:sz="0" w:space="0" w:color="auto"/>
                                                        <w:bottom w:val="none" w:sz="0" w:space="0" w:color="auto"/>
                                                        <w:right w:val="none" w:sz="0" w:space="0" w:color="auto"/>
                                                      </w:divBdr>
                                                      <w:divsChild>
                                                        <w:div w:id="187793327">
                                                          <w:marLeft w:val="0"/>
                                                          <w:marRight w:val="0"/>
                                                          <w:marTop w:val="0"/>
                                                          <w:marBottom w:val="0"/>
                                                          <w:divBdr>
                                                            <w:top w:val="none" w:sz="0" w:space="0" w:color="auto"/>
                                                            <w:left w:val="none" w:sz="0" w:space="0" w:color="auto"/>
                                                            <w:bottom w:val="none" w:sz="0" w:space="0" w:color="auto"/>
                                                            <w:right w:val="none" w:sz="0" w:space="0" w:color="auto"/>
                                                          </w:divBdr>
                                                        </w:div>
                                                        <w:div w:id="21108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1838">
                                                  <w:marLeft w:val="0"/>
                                                  <w:marRight w:val="0"/>
                                                  <w:marTop w:val="0"/>
                                                  <w:marBottom w:val="0"/>
                                                  <w:divBdr>
                                                    <w:top w:val="none" w:sz="0" w:space="0" w:color="auto"/>
                                                    <w:left w:val="none" w:sz="0" w:space="0" w:color="auto"/>
                                                    <w:bottom w:val="none" w:sz="0" w:space="0" w:color="auto"/>
                                                    <w:right w:val="none" w:sz="0" w:space="0" w:color="auto"/>
                                                  </w:divBdr>
                                                  <w:divsChild>
                                                    <w:div w:id="1749690550">
                                                      <w:marLeft w:val="0"/>
                                                      <w:marRight w:val="0"/>
                                                      <w:marTop w:val="0"/>
                                                      <w:marBottom w:val="0"/>
                                                      <w:divBdr>
                                                        <w:top w:val="none" w:sz="0" w:space="0" w:color="auto"/>
                                                        <w:left w:val="none" w:sz="0" w:space="0" w:color="auto"/>
                                                        <w:bottom w:val="none" w:sz="0" w:space="0" w:color="auto"/>
                                                        <w:right w:val="none" w:sz="0" w:space="0" w:color="auto"/>
                                                      </w:divBdr>
                                                      <w:divsChild>
                                                        <w:div w:id="782112009">
                                                          <w:marLeft w:val="0"/>
                                                          <w:marRight w:val="0"/>
                                                          <w:marTop w:val="0"/>
                                                          <w:marBottom w:val="0"/>
                                                          <w:divBdr>
                                                            <w:top w:val="none" w:sz="0" w:space="0" w:color="auto"/>
                                                            <w:left w:val="none" w:sz="0" w:space="0" w:color="auto"/>
                                                            <w:bottom w:val="none" w:sz="0" w:space="0" w:color="auto"/>
                                                            <w:right w:val="none" w:sz="0" w:space="0" w:color="auto"/>
                                                          </w:divBdr>
                                                        </w:div>
                                                        <w:div w:id="4073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680">
                                                  <w:marLeft w:val="0"/>
                                                  <w:marRight w:val="0"/>
                                                  <w:marTop w:val="0"/>
                                                  <w:marBottom w:val="0"/>
                                                  <w:divBdr>
                                                    <w:top w:val="none" w:sz="0" w:space="0" w:color="auto"/>
                                                    <w:left w:val="none" w:sz="0" w:space="0" w:color="auto"/>
                                                    <w:bottom w:val="none" w:sz="0" w:space="0" w:color="auto"/>
                                                    <w:right w:val="none" w:sz="0" w:space="0" w:color="auto"/>
                                                  </w:divBdr>
                                                  <w:divsChild>
                                                    <w:div w:id="1709380102">
                                                      <w:marLeft w:val="0"/>
                                                      <w:marRight w:val="0"/>
                                                      <w:marTop w:val="0"/>
                                                      <w:marBottom w:val="0"/>
                                                      <w:divBdr>
                                                        <w:top w:val="none" w:sz="0" w:space="0" w:color="auto"/>
                                                        <w:left w:val="none" w:sz="0" w:space="0" w:color="auto"/>
                                                        <w:bottom w:val="none" w:sz="0" w:space="0" w:color="auto"/>
                                                        <w:right w:val="none" w:sz="0" w:space="0" w:color="auto"/>
                                                      </w:divBdr>
                                                      <w:divsChild>
                                                        <w:div w:id="121115649">
                                                          <w:marLeft w:val="0"/>
                                                          <w:marRight w:val="0"/>
                                                          <w:marTop w:val="0"/>
                                                          <w:marBottom w:val="0"/>
                                                          <w:divBdr>
                                                            <w:top w:val="none" w:sz="0" w:space="0" w:color="auto"/>
                                                            <w:left w:val="none" w:sz="0" w:space="0" w:color="auto"/>
                                                            <w:bottom w:val="none" w:sz="0" w:space="0" w:color="auto"/>
                                                            <w:right w:val="none" w:sz="0" w:space="0" w:color="auto"/>
                                                          </w:divBdr>
                                                          <w:divsChild>
                                                            <w:div w:id="12117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6720">
                                              <w:marLeft w:val="0"/>
                                              <w:marRight w:val="0"/>
                                              <w:marTop w:val="0"/>
                                              <w:marBottom w:val="0"/>
                                              <w:divBdr>
                                                <w:top w:val="none" w:sz="0" w:space="0" w:color="auto"/>
                                                <w:left w:val="none" w:sz="0" w:space="0" w:color="auto"/>
                                                <w:bottom w:val="none" w:sz="0" w:space="0" w:color="auto"/>
                                                <w:right w:val="none" w:sz="0" w:space="0" w:color="auto"/>
                                              </w:divBdr>
                                              <w:divsChild>
                                                <w:div w:id="379985005">
                                                  <w:marLeft w:val="0"/>
                                                  <w:marRight w:val="0"/>
                                                  <w:marTop w:val="0"/>
                                                  <w:marBottom w:val="0"/>
                                                  <w:divBdr>
                                                    <w:top w:val="none" w:sz="0" w:space="0" w:color="auto"/>
                                                    <w:left w:val="none" w:sz="0" w:space="0" w:color="auto"/>
                                                    <w:bottom w:val="single" w:sz="6" w:space="0" w:color="DADCE0"/>
                                                    <w:right w:val="none" w:sz="0" w:space="0" w:color="auto"/>
                                                  </w:divBdr>
                                                  <w:divsChild>
                                                    <w:div w:id="866719085">
                                                      <w:marLeft w:val="0"/>
                                                      <w:marRight w:val="0"/>
                                                      <w:marTop w:val="0"/>
                                                      <w:marBottom w:val="0"/>
                                                      <w:divBdr>
                                                        <w:top w:val="none" w:sz="0" w:space="0" w:color="auto"/>
                                                        <w:left w:val="none" w:sz="0" w:space="0" w:color="auto"/>
                                                        <w:bottom w:val="none" w:sz="0" w:space="0" w:color="auto"/>
                                                        <w:right w:val="none" w:sz="0" w:space="0" w:color="auto"/>
                                                      </w:divBdr>
                                                      <w:divsChild>
                                                        <w:div w:id="1443568502">
                                                          <w:marLeft w:val="0"/>
                                                          <w:marRight w:val="0"/>
                                                          <w:marTop w:val="0"/>
                                                          <w:marBottom w:val="0"/>
                                                          <w:divBdr>
                                                            <w:top w:val="none" w:sz="0" w:space="0" w:color="auto"/>
                                                            <w:left w:val="none" w:sz="0" w:space="0" w:color="auto"/>
                                                            <w:bottom w:val="none" w:sz="0" w:space="0" w:color="auto"/>
                                                            <w:right w:val="none" w:sz="0" w:space="0" w:color="auto"/>
                                                          </w:divBdr>
                                                        </w:div>
                                                        <w:div w:id="1001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0845">
                                                  <w:marLeft w:val="0"/>
                                                  <w:marRight w:val="0"/>
                                                  <w:marTop w:val="0"/>
                                                  <w:marBottom w:val="0"/>
                                                  <w:divBdr>
                                                    <w:top w:val="none" w:sz="0" w:space="0" w:color="auto"/>
                                                    <w:left w:val="none" w:sz="0" w:space="0" w:color="auto"/>
                                                    <w:bottom w:val="single" w:sz="6" w:space="0" w:color="DADCE0"/>
                                                    <w:right w:val="none" w:sz="0" w:space="0" w:color="auto"/>
                                                  </w:divBdr>
                                                  <w:divsChild>
                                                    <w:div w:id="180360951">
                                                      <w:marLeft w:val="0"/>
                                                      <w:marRight w:val="0"/>
                                                      <w:marTop w:val="0"/>
                                                      <w:marBottom w:val="0"/>
                                                      <w:divBdr>
                                                        <w:top w:val="none" w:sz="0" w:space="0" w:color="auto"/>
                                                        <w:left w:val="none" w:sz="0" w:space="0" w:color="auto"/>
                                                        <w:bottom w:val="none" w:sz="0" w:space="0" w:color="auto"/>
                                                        <w:right w:val="none" w:sz="0" w:space="0" w:color="auto"/>
                                                      </w:divBdr>
                                                      <w:divsChild>
                                                        <w:div w:id="246422214">
                                                          <w:marLeft w:val="0"/>
                                                          <w:marRight w:val="0"/>
                                                          <w:marTop w:val="0"/>
                                                          <w:marBottom w:val="0"/>
                                                          <w:divBdr>
                                                            <w:top w:val="none" w:sz="0" w:space="0" w:color="auto"/>
                                                            <w:left w:val="none" w:sz="0" w:space="0" w:color="auto"/>
                                                            <w:bottom w:val="none" w:sz="0" w:space="0" w:color="auto"/>
                                                            <w:right w:val="none" w:sz="0" w:space="0" w:color="auto"/>
                                                          </w:divBdr>
                                                        </w:div>
                                                        <w:div w:id="6373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838">
                                                  <w:marLeft w:val="0"/>
                                                  <w:marRight w:val="0"/>
                                                  <w:marTop w:val="0"/>
                                                  <w:marBottom w:val="0"/>
                                                  <w:divBdr>
                                                    <w:top w:val="none" w:sz="0" w:space="0" w:color="auto"/>
                                                    <w:left w:val="none" w:sz="0" w:space="0" w:color="auto"/>
                                                    <w:bottom w:val="none" w:sz="0" w:space="0" w:color="auto"/>
                                                    <w:right w:val="none" w:sz="0" w:space="0" w:color="auto"/>
                                                  </w:divBdr>
                                                  <w:divsChild>
                                                    <w:div w:id="933635641">
                                                      <w:marLeft w:val="0"/>
                                                      <w:marRight w:val="0"/>
                                                      <w:marTop w:val="0"/>
                                                      <w:marBottom w:val="0"/>
                                                      <w:divBdr>
                                                        <w:top w:val="none" w:sz="0" w:space="0" w:color="auto"/>
                                                        <w:left w:val="none" w:sz="0" w:space="0" w:color="auto"/>
                                                        <w:bottom w:val="none" w:sz="0" w:space="0" w:color="auto"/>
                                                        <w:right w:val="none" w:sz="0" w:space="0" w:color="auto"/>
                                                      </w:divBdr>
                                                      <w:divsChild>
                                                        <w:div w:id="1412846577">
                                                          <w:marLeft w:val="0"/>
                                                          <w:marRight w:val="0"/>
                                                          <w:marTop w:val="0"/>
                                                          <w:marBottom w:val="0"/>
                                                          <w:divBdr>
                                                            <w:top w:val="none" w:sz="0" w:space="0" w:color="auto"/>
                                                            <w:left w:val="none" w:sz="0" w:space="0" w:color="auto"/>
                                                            <w:bottom w:val="none" w:sz="0" w:space="0" w:color="auto"/>
                                                            <w:right w:val="none" w:sz="0" w:space="0" w:color="auto"/>
                                                          </w:divBdr>
                                                        </w:div>
                                                        <w:div w:id="15921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222">
                                                  <w:marLeft w:val="0"/>
                                                  <w:marRight w:val="0"/>
                                                  <w:marTop w:val="0"/>
                                                  <w:marBottom w:val="0"/>
                                                  <w:divBdr>
                                                    <w:top w:val="none" w:sz="0" w:space="0" w:color="auto"/>
                                                    <w:left w:val="none" w:sz="0" w:space="0" w:color="auto"/>
                                                    <w:bottom w:val="none" w:sz="0" w:space="0" w:color="auto"/>
                                                    <w:right w:val="none" w:sz="0" w:space="0" w:color="auto"/>
                                                  </w:divBdr>
                                                  <w:divsChild>
                                                    <w:div w:id="191649544">
                                                      <w:marLeft w:val="0"/>
                                                      <w:marRight w:val="0"/>
                                                      <w:marTop w:val="0"/>
                                                      <w:marBottom w:val="0"/>
                                                      <w:divBdr>
                                                        <w:top w:val="none" w:sz="0" w:space="0" w:color="auto"/>
                                                        <w:left w:val="none" w:sz="0" w:space="0" w:color="auto"/>
                                                        <w:bottom w:val="none" w:sz="0" w:space="0" w:color="auto"/>
                                                        <w:right w:val="none" w:sz="0" w:space="0" w:color="auto"/>
                                                      </w:divBdr>
                                                      <w:divsChild>
                                                        <w:div w:id="261299215">
                                                          <w:marLeft w:val="0"/>
                                                          <w:marRight w:val="0"/>
                                                          <w:marTop w:val="0"/>
                                                          <w:marBottom w:val="0"/>
                                                          <w:divBdr>
                                                            <w:top w:val="none" w:sz="0" w:space="0" w:color="auto"/>
                                                            <w:left w:val="none" w:sz="0" w:space="0" w:color="auto"/>
                                                            <w:bottom w:val="none" w:sz="0" w:space="0" w:color="auto"/>
                                                            <w:right w:val="none" w:sz="0" w:space="0" w:color="auto"/>
                                                          </w:divBdr>
                                                          <w:divsChild>
                                                            <w:div w:id="18160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630486">
      <w:bodyDiv w:val="1"/>
      <w:marLeft w:val="0"/>
      <w:marRight w:val="0"/>
      <w:marTop w:val="0"/>
      <w:marBottom w:val="0"/>
      <w:divBdr>
        <w:top w:val="none" w:sz="0" w:space="0" w:color="auto"/>
        <w:left w:val="none" w:sz="0" w:space="0" w:color="auto"/>
        <w:bottom w:val="none" w:sz="0" w:space="0" w:color="auto"/>
        <w:right w:val="none" w:sz="0" w:space="0" w:color="auto"/>
      </w:divBdr>
      <w:divsChild>
        <w:div w:id="465859208">
          <w:marLeft w:val="0"/>
          <w:marRight w:val="0"/>
          <w:marTop w:val="0"/>
          <w:marBottom w:val="0"/>
          <w:divBdr>
            <w:top w:val="none" w:sz="0" w:space="0" w:color="auto"/>
            <w:left w:val="none" w:sz="0" w:space="0" w:color="auto"/>
            <w:bottom w:val="none" w:sz="0" w:space="0" w:color="auto"/>
            <w:right w:val="none" w:sz="0" w:space="0" w:color="auto"/>
          </w:divBdr>
          <w:divsChild>
            <w:div w:id="640042336">
              <w:marLeft w:val="0"/>
              <w:marRight w:val="0"/>
              <w:marTop w:val="0"/>
              <w:marBottom w:val="0"/>
              <w:divBdr>
                <w:top w:val="none" w:sz="0" w:space="0" w:color="auto"/>
                <w:left w:val="none" w:sz="0" w:space="0" w:color="auto"/>
                <w:bottom w:val="none" w:sz="0" w:space="0" w:color="auto"/>
                <w:right w:val="none" w:sz="0" w:space="0" w:color="auto"/>
              </w:divBdr>
              <w:divsChild>
                <w:div w:id="2045673245">
                  <w:marLeft w:val="0"/>
                  <w:marRight w:val="0"/>
                  <w:marTop w:val="0"/>
                  <w:marBottom w:val="0"/>
                  <w:divBdr>
                    <w:top w:val="none" w:sz="0" w:space="0" w:color="auto"/>
                    <w:left w:val="none" w:sz="0" w:space="0" w:color="auto"/>
                    <w:bottom w:val="none" w:sz="0" w:space="0" w:color="auto"/>
                    <w:right w:val="none" w:sz="0" w:space="0" w:color="auto"/>
                  </w:divBdr>
                  <w:divsChild>
                    <w:div w:id="1796171700">
                      <w:marLeft w:val="0"/>
                      <w:marRight w:val="0"/>
                      <w:marTop w:val="0"/>
                      <w:marBottom w:val="0"/>
                      <w:divBdr>
                        <w:top w:val="none" w:sz="0" w:space="0" w:color="auto"/>
                        <w:left w:val="none" w:sz="0" w:space="0" w:color="auto"/>
                        <w:bottom w:val="none" w:sz="0" w:space="0" w:color="auto"/>
                        <w:right w:val="none" w:sz="0" w:space="0" w:color="auto"/>
                      </w:divBdr>
                      <w:divsChild>
                        <w:div w:id="87164748">
                          <w:marLeft w:val="0"/>
                          <w:marRight w:val="0"/>
                          <w:marTop w:val="0"/>
                          <w:marBottom w:val="0"/>
                          <w:divBdr>
                            <w:top w:val="none" w:sz="0" w:space="0" w:color="auto"/>
                            <w:left w:val="none" w:sz="0" w:space="0" w:color="auto"/>
                            <w:bottom w:val="none" w:sz="0" w:space="0" w:color="auto"/>
                            <w:right w:val="none" w:sz="0" w:space="0" w:color="auto"/>
                          </w:divBdr>
                          <w:divsChild>
                            <w:div w:id="288099099">
                              <w:marLeft w:val="0"/>
                              <w:marRight w:val="0"/>
                              <w:marTop w:val="0"/>
                              <w:marBottom w:val="0"/>
                              <w:divBdr>
                                <w:top w:val="none" w:sz="0" w:space="0" w:color="auto"/>
                                <w:left w:val="none" w:sz="0" w:space="0" w:color="auto"/>
                                <w:bottom w:val="none" w:sz="0" w:space="0" w:color="auto"/>
                                <w:right w:val="none" w:sz="0" w:space="0" w:color="auto"/>
                              </w:divBdr>
                              <w:divsChild>
                                <w:div w:id="1484741092">
                                  <w:marLeft w:val="0"/>
                                  <w:marRight w:val="0"/>
                                  <w:marTop w:val="0"/>
                                  <w:marBottom w:val="0"/>
                                  <w:divBdr>
                                    <w:top w:val="none" w:sz="0" w:space="0" w:color="auto"/>
                                    <w:left w:val="none" w:sz="0" w:space="0" w:color="auto"/>
                                    <w:bottom w:val="none" w:sz="0" w:space="0" w:color="auto"/>
                                    <w:right w:val="none" w:sz="0" w:space="0" w:color="auto"/>
                                  </w:divBdr>
                                  <w:divsChild>
                                    <w:div w:id="634334840">
                                      <w:marLeft w:val="0"/>
                                      <w:marRight w:val="0"/>
                                      <w:marTop w:val="0"/>
                                      <w:marBottom w:val="0"/>
                                      <w:divBdr>
                                        <w:top w:val="none" w:sz="0" w:space="0" w:color="auto"/>
                                        <w:left w:val="none" w:sz="0" w:space="0" w:color="auto"/>
                                        <w:bottom w:val="none" w:sz="0" w:space="0" w:color="auto"/>
                                        <w:right w:val="none" w:sz="0" w:space="0" w:color="auto"/>
                                      </w:divBdr>
                                      <w:divsChild>
                                        <w:div w:id="866942952">
                                          <w:marLeft w:val="0"/>
                                          <w:marRight w:val="0"/>
                                          <w:marTop w:val="0"/>
                                          <w:marBottom w:val="0"/>
                                          <w:divBdr>
                                            <w:top w:val="none" w:sz="0" w:space="0" w:color="auto"/>
                                            <w:left w:val="none" w:sz="0" w:space="0" w:color="auto"/>
                                            <w:bottom w:val="none" w:sz="0" w:space="0" w:color="auto"/>
                                            <w:right w:val="none" w:sz="0" w:space="0" w:color="auto"/>
                                          </w:divBdr>
                                          <w:divsChild>
                                            <w:div w:id="1277757132">
                                              <w:marLeft w:val="0"/>
                                              <w:marRight w:val="0"/>
                                              <w:marTop w:val="0"/>
                                              <w:marBottom w:val="0"/>
                                              <w:divBdr>
                                                <w:top w:val="none" w:sz="0" w:space="0" w:color="auto"/>
                                                <w:left w:val="none" w:sz="0" w:space="0" w:color="auto"/>
                                                <w:bottom w:val="none" w:sz="0" w:space="0" w:color="auto"/>
                                                <w:right w:val="none" w:sz="0" w:space="0" w:color="auto"/>
                                              </w:divBdr>
                                              <w:divsChild>
                                                <w:div w:id="357976650">
                                                  <w:marLeft w:val="0"/>
                                                  <w:marRight w:val="0"/>
                                                  <w:marTop w:val="0"/>
                                                  <w:marBottom w:val="0"/>
                                                  <w:divBdr>
                                                    <w:top w:val="none" w:sz="0" w:space="0" w:color="auto"/>
                                                    <w:left w:val="none" w:sz="0" w:space="0" w:color="auto"/>
                                                    <w:bottom w:val="single" w:sz="6" w:space="0" w:color="DADCE0"/>
                                                    <w:right w:val="none" w:sz="0" w:space="0" w:color="auto"/>
                                                  </w:divBdr>
                                                  <w:divsChild>
                                                    <w:div w:id="583808181">
                                                      <w:marLeft w:val="0"/>
                                                      <w:marRight w:val="0"/>
                                                      <w:marTop w:val="0"/>
                                                      <w:marBottom w:val="0"/>
                                                      <w:divBdr>
                                                        <w:top w:val="none" w:sz="0" w:space="0" w:color="auto"/>
                                                        <w:left w:val="none" w:sz="0" w:space="0" w:color="auto"/>
                                                        <w:bottom w:val="none" w:sz="0" w:space="0" w:color="auto"/>
                                                        <w:right w:val="none" w:sz="0" w:space="0" w:color="auto"/>
                                                      </w:divBdr>
                                                      <w:divsChild>
                                                        <w:div w:id="1967081821">
                                                          <w:marLeft w:val="0"/>
                                                          <w:marRight w:val="0"/>
                                                          <w:marTop w:val="0"/>
                                                          <w:marBottom w:val="0"/>
                                                          <w:divBdr>
                                                            <w:top w:val="none" w:sz="0" w:space="0" w:color="auto"/>
                                                            <w:left w:val="none" w:sz="0" w:space="0" w:color="auto"/>
                                                            <w:bottom w:val="none" w:sz="0" w:space="0" w:color="auto"/>
                                                            <w:right w:val="none" w:sz="0" w:space="0" w:color="auto"/>
                                                          </w:divBdr>
                                                        </w:div>
                                                        <w:div w:id="247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251">
                                                  <w:marLeft w:val="0"/>
                                                  <w:marRight w:val="0"/>
                                                  <w:marTop w:val="0"/>
                                                  <w:marBottom w:val="0"/>
                                                  <w:divBdr>
                                                    <w:top w:val="none" w:sz="0" w:space="0" w:color="auto"/>
                                                    <w:left w:val="none" w:sz="0" w:space="0" w:color="auto"/>
                                                    <w:bottom w:val="single" w:sz="6" w:space="0" w:color="DADCE0"/>
                                                    <w:right w:val="none" w:sz="0" w:space="0" w:color="auto"/>
                                                  </w:divBdr>
                                                  <w:divsChild>
                                                    <w:div w:id="2047678174">
                                                      <w:marLeft w:val="0"/>
                                                      <w:marRight w:val="0"/>
                                                      <w:marTop w:val="0"/>
                                                      <w:marBottom w:val="0"/>
                                                      <w:divBdr>
                                                        <w:top w:val="none" w:sz="0" w:space="0" w:color="auto"/>
                                                        <w:left w:val="none" w:sz="0" w:space="0" w:color="auto"/>
                                                        <w:bottom w:val="none" w:sz="0" w:space="0" w:color="auto"/>
                                                        <w:right w:val="none" w:sz="0" w:space="0" w:color="auto"/>
                                                      </w:divBdr>
                                                      <w:divsChild>
                                                        <w:div w:id="690648102">
                                                          <w:marLeft w:val="0"/>
                                                          <w:marRight w:val="0"/>
                                                          <w:marTop w:val="0"/>
                                                          <w:marBottom w:val="0"/>
                                                          <w:divBdr>
                                                            <w:top w:val="none" w:sz="0" w:space="0" w:color="auto"/>
                                                            <w:left w:val="none" w:sz="0" w:space="0" w:color="auto"/>
                                                            <w:bottom w:val="none" w:sz="0" w:space="0" w:color="auto"/>
                                                            <w:right w:val="none" w:sz="0" w:space="0" w:color="auto"/>
                                                          </w:divBdr>
                                                        </w:div>
                                                        <w:div w:id="20886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539">
                                                  <w:marLeft w:val="0"/>
                                                  <w:marRight w:val="0"/>
                                                  <w:marTop w:val="0"/>
                                                  <w:marBottom w:val="0"/>
                                                  <w:divBdr>
                                                    <w:top w:val="none" w:sz="0" w:space="0" w:color="auto"/>
                                                    <w:left w:val="none" w:sz="0" w:space="0" w:color="auto"/>
                                                    <w:bottom w:val="none" w:sz="0" w:space="0" w:color="auto"/>
                                                    <w:right w:val="none" w:sz="0" w:space="0" w:color="auto"/>
                                                  </w:divBdr>
                                                  <w:divsChild>
                                                    <w:div w:id="706832877">
                                                      <w:marLeft w:val="0"/>
                                                      <w:marRight w:val="0"/>
                                                      <w:marTop w:val="0"/>
                                                      <w:marBottom w:val="0"/>
                                                      <w:divBdr>
                                                        <w:top w:val="none" w:sz="0" w:space="0" w:color="auto"/>
                                                        <w:left w:val="none" w:sz="0" w:space="0" w:color="auto"/>
                                                        <w:bottom w:val="none" w:sz="0" w:space="0" w:color="auto"/>
                                                        <w:right w:val="none" w:sz="0" w:space="0" w:color="auto"/>
                                                      </w:divBdr>
                                                      <w:divsChild>
                                                        <w:div w:id="928926391">
                                                          <w:marLeft w:val="0"/>
                                                          <w:marRight w:val="0"/>
                                                          <w:marTop w:val="0"/>
                                                          <w:marBottom w:val="0"/>
                                                          <w:divBdr>
                                                            <w:top w:val="none" w:sz="0" w:space="0" w:color="auto"/>
                                                            <w:left w:val="none" w:sz="0" w:space="0" w:color="auto"/>
                                                            <w:bottom w:val="none" w:sz="0" w:space="0" w:color="auto"/>
                                                            <w:right w:val="none" w:sz="0" w:space="0" w:color="auto"/>
                                                          </w:divBdr>
                                                        </w:div>
                                                        <w:div w:id="19134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1538">
                                                  <w:marLeft w:val="0"/>
                                                  <w:marRight w:val="0"/>
                                                  <w:marTop w:val="0"/>
                                                  <w:marBottom w:val="0"/>
                                                  <w:divBdr>
                                                    <w:top w:val="none" w:sz="0" w:space="0" w:color="auto"/>
                                                    <w:left w:val="none" w:sz="0" w:space="0" w:color="auto"/>
                                                    <w:bottom w:val="none" w:sz="0" w:space="0" w:color="auto"/>
                                                    <w:right w:val="none" w:sz="0" w:space="0" w:color="auto"/>
                                                  </w:divBdr>
                                                  <w:divsChild>
                                                    <w:div w:id="285048134">
                                                      <w:marLeft w:val="0"/>
                                                      <w:marRight w:val="0"/>
                                                      <w:marTop w:val="0"/>
                                                      <w:marBottom w:val="0"/>
                                                      <w:divBdr>
                                                        <w:top w:val="none" w:sz="0" w:space="0" w:color="auto"/>
                                                        <w:left w:val="none" w:sz="0" w:space="0" w:color="auto"/>
                                                        <w:bottom w:val="none" w:sz="0" w:space="0" w:color="auto"/>
                                                        <w:right w:val="none" w:sz="0" w:space="0" w:color="auto"/>
                                                      </w:divBdr>
                                                      <w:divsChild>
                                                        <w:div w:id="2076733158">
                                                          <w:marLeft w:val="0"/>
                                                          <w:marRight w:val="0"/>
                                                          <w:marTop w:val="0"/>
                                                          <w:marBottom w:val="0"/>
                                                          <w:divBdr>
                                                            <w:top w:val="none" w:sz="0" w:space="0" w:color="auto"/>
                                                            <w:left w:val="none" w:sz="0" w:space="0" w:color="auto"/>
                                                            <w:bottom w:val="none" w:sz="0" w:space="0" w:color="auto"/>
                                                            <w:right w:val="none" w:sz="0" w:space="0" w:color="auto"/>
                                                          </w:divBdr>
                                                          <w:divsChild>
                                                            <w:div w:id="2727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2705">
                                              <w:marLeft w:val="0"/>
                                              <w:marRight w:val="0"/>
                                              <w:marTop w:val="0"/>
                                              <w:marBottom w:val="0"/>
                                              <w:divBdr>
                                                <w:top w:val="none" w:sz="0" w:space="0" w:color="auto"/>
                                                <w:left w:val="none" w:sz="0" w:space="0" w:color="auto"/>
                                                <w:bottom w:val="none" w:sz="0" w:space="0" w:color="auto"/>
                                                <w:right w:val="none" w:sz="0" w:space="0" w:color="auto"/>
                                              </w:divBdr>
                                              <w:divsChild>
                                                <w:div w:id="1514758493">
                                                  <w:marLeft w:val="0"/>
                                                  <w:marRight w:val="0"/>
                                                  <w:marTop w:val="0"/>
                                                  <w:marBottom w:val="0"/>
                                                  <w:divBdr>
                                                    <w:top w:val="none" w:sz="0" w:space="0" w:color="auto"/>
                                                    <w:left w:val="none" w:sz="0" w:space="0" w:color="auto"/>
                                                    <w:bottom w:val="single" w:sz="6" w:space="0" w:color="DADCE0"/>
                                                    <w:right w:val="none" w:sz="0" w:space="0" w:color="auto"/>
                                                  </w:divBdr>
                                                  <w:divsChild>
                                                    <w:div w:id="41054495">
                                                      <w:marLeft w:val="0"/>
                                                      <w:marRight w:val="0"/>
                                                      <w:marTop w:val="0"/>
                                                      <w:marBottom w:val="0"/>
                                                      <w:divBdr>
                                                        <w:top w:val="none" w:sz="0" w:space="0" w:color="auto"/>
                                                        <w:left w:val="none" w:sz="0" w:space="0" w:color="auto"/>
                                                        <w:bottom w:val="none" w:sz="0" w:space="0" w:color="auto"/>
                                                        <w:right w:val="none" w:sz="0" w:space="0" w:color="auto"/>
                                                      </w:divBdr>
                                                      <w:divsChild>
                                                        <w:div w:id="1057819640">
                                                          <w:marLeft w:val="0"/>
                                                          <w:marRight w:val="0"/>
                                                          <w:marTop w:val="0"/>
                                                          <w:marBottom w:val="0"/>
                                                          <w:divBdr>
                                                            <w:top w:val="none" w:sz="0" w:space="0" w:color="auto"/>
                                                            <w:left w:val="none" w:sz="0" w:space="0" w:color="auto"/>
                                                            <w:bottom w:val="none" w:sz="0" w:space="0" w:color="auto"/>
                                                            <w:right w:val="none" w:sz="0" w:space="0" w:color="auto"/>
                                                          </w:divBdr>
                                                        </w:div>
                                                        <w:div w:id="6777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2308">
                                                  <w:marLeft w:val="0"/>
                                                  <w:marRight w:val="0"/>
                                                  <w:marTop w:val="0"/>
                                                  <w:marBottom w:val="0"/>
                                                  <w:divBdr>
                                                    <w:top w:val="none" w:sz="0" w:space="0" w:color="auto"/>
                                                    <w:left w:val="none" w:sz="0" w:space="0" w:color="auto"/>
                                                    <w:bottom w:val="single" w:sz="6" w:space="0" w:color="DADCE0"/>
                                                    <w:right w:val="none" w:sz="0" w:space="0" w:color="auto"/>
                                                  </w:divBdr>
                                                  <w:divsChild>
                                                    <w:div w:id="1714646839">
                                                      <w:marLeft w:val="0"/>
                                                      <w:marRight w:val="0"/>
                                                      <w:marTop w:val="0"/>
                                                      <w:marBottom w:val="0"/>
                                                      <w:divBdr>
                                                        <w:top w:val="none" w:sz="0" w:space="0" w:color="auto"/>
                                                        <w:left w:val="none" w:sz="0" w:space="0" w:color="auto"/>
                                                        <w:bottom w:val="none" w:sz="0" w:space="0" w:color="auto"/>
                                                        <w:right w:val="none" w:sz="0" w:space="0" w:color="auto"/>
                                                      </w:divBdr>
                                                      <w:divsChild>
                                                        <w:div w:id="1647395293">
                                                          <w:marLeft w:val="0"/>
                                                          <w:marRight w:val="0"/>
                                                          <w:marTop w:val="0"/>
                                                          <w:marBottom w:val="0"/>
                                                          <w:divBdr>
                                                            <w:top w:val="none" w:sz="0" w:space="0" w:color="auto"/>
                                                            <w:left w:val="none" w:sz="0" w:space="0" w:color="auto"/>
                                                            <w:bottom w:val="none" w:sz="0" w:space="0" w:color="auto"/>
                                                            <w:right w:val="none" w:sz="0" w:space="0" w:color="auto"/>
                                                          </w:divBdr>
                                                        </w:div>
                                                        <w:div w:id="13277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5753">
                                                  <w:marLeft w:val="0"/>
                                                  <w:marRight w:val="0"/>
                                                  <w:marTop w:val="0"/>
                                                  <w:marBottom w:val="0"/>
                                                  <w:divBdr>
                                                    <w:top w:val="none" w:sz="0" w:space="0" w:color="auto"/>
                                                    <w:left w:val="none" w:sz="0" w:space="0" w:color="auto"/>
                                                    <w:bottom w:val="none" w:sz="0" w:space="0" w:color="auto"/>
                                                    <w:right w:val="none" w:sz="0" w:space="0" w:color="auto"/>
                                                  </w:divBdr>
                                                  <w:divsChild>
                                                    <w:div w:id="1163854066">
                                                      <w:marLeft w:val="0"/>
                                                      <w:marRight w:val="0"/>
                                                      <w:marTop w:val="0"/>
                                                      <w:marBottom w:val="0"/>
                                                      <w:divBdr>
                                                        <w:top w:val="none" w:sz="0" w:space="0" w:color="auto"/>
                                                        <w:left w:val="none" w:sz="0" w:space="0" w:color="auto"/>
                                                        <w:bottom w:val="none" w:sz="0" w:space="0" w:color="auto"/>
                                                        <w:right w:val="none" w:sz="0" w:space="0" w:color="auto"/>
                                                      </w:divBdr>
                                                      <w:divsChild>
                                                        <w:div w:id="559680806">
                                                          <w:marLeft w:val="0"/>
                                                          <w:marRight w:val="0"/>
                                                          <w:marTop w:val="0"/>
                                                          <w:marBottom w:val="0"/>
                                                          <w:divBdr>
                                                            <w:top w:val="none" w:sz="0" w:space="0" w:color="auto"/>
                                                            <w:left w:val="none" w:sz="0" w:space="0" w:color="auto"/>
                                                            <w:bottom w:val="none" w:sz="0" w:space="0" w:color="auto"/>
                                                            <w:right w:val="none" w:sz="0" w:space="0" w:color="auto"/>
                                                          </w:divBdr>
                                                        </w:div>
                                                        <w:div w:id="50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0324">
                                                  <w:marLeft w:val="0"/>
                                                  <w:marRight w:val="0"/>
                                                  <w:marTop w:val="0"/>
                                                  <w:marBottom w:val="0"/>
                                                  <w:divBdr>
                                                    <w:top w:val="none" w:sz="0" w:space="0" w:color="auto"/>
                                                    <w:left w:val="none" w:sz="0" w:space="0" w:color="auto"/>
                                                    <w:bottom w:val="none" w:sz="0" w:space="0" w:color="auto"/>
                                                    <w:right w:val="none" w:sz="0" w:space="0" w:color="auto"/>
                                                  </w:divBdr>
                                                  <w:divsChild>
                                                    <w:div w:id="2059357592">
                                                      <w:marLeft w:val="0"/>
                                                      <w:marRight w:val="0"/>
                                                      <w:marTop w:val="0"/>
                                                      <w:marBottom w:val="0"/>
                                                      <w:divBdr>
                                                        <w:top w:val="none" w:sz="0" w:space="0" w:color="auto"/>
                                                        <w:left w:val="none" w:sz="0" w:space="0" w:color="auto"/>
                                                        <w:bottom w:val="none" w:sz="0" w:space="0" w:color="auto"/>
                                                        <w:right w:val="none" w:sz="0" w:space="0" w:color="auto"/>
                                                      </w:divBdr>
                                                      <w:divsChild>
                                                        <w:div w:id="2142378426">
                                                          <w:marLeft w:val="0"/>
                                                          <w:marRight w:val="0"/>
                                                          <w:marTop w:val="0"/>
                                                          <w:marBottom w:val="0"/>
                                                          <w:divBdr>
                                                            <w:top w:val="none" w:sz="0" w:space="0" w:color="auto"/>
                                                            <w:left w:val="none" w:sz="0" w:space="0" w:color="auto"/>
                                                            <w:bottom w:val="none" w:sz="0" w:space="0" w:color="auto"/>
                                                            <w:right w:val="none" w:sz="0" w:space="0" w:color="auto"/>
                                                          </w:divBdr>
                                                          <w:divsChild>
                                                            <w:div w:id="1782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466">
      <w:bodyDiv w:val="1"/>
      <w:marLeft w:val="0"/>
      <w:marRight w:val="0"/>
      <w:marTop w:val="0"/>
      <w:marBottom w:val="0"/>
      <w:divBdr>
        <w:top w:val="none" w:sz="0" w:space="0" w:color="auto"/>
        <w:left w:val="none" w:sz="0" w:space="0" w:color="auto"/>
        <w:bottom w:val="none" w:sz="0" w:space="0" w:color="auto"/>
        <w:right w:val="none" w:sz="0" w:space="0" w:color="auto"/>
      </w:divBdr>
      <w:divsChild>
        <w:div w:id="938606822">
          <w:marLeft w:val="0"/>
          <w:marRight w:val="0"/>
          <w:marTop w:val="0"/>
          <w:marBottom w:val="0"/>
          <w:divBdr>
            <w:top w:val="none" w:sz="0" w:space="0" w:color="auto"/>
            <w:left w:val="none" w:sz="0" w:space="0" w:color="auto"/>
            <w:bottom w:val="none" w:sz="0" w:space="0" w:color="auto"/>
            <w:right w:val="none" w:sz="0" w:space="0" w:color="auto"/>
          </w:divBdr>
          <w:divsChild>
            <w:div w:id="1569540009">
              <w:marLeft w:val="0"/>
              <w:marRight w:val="0"/>
              <w:marTop w:val="0"/>
              <w:marBottom w:val="0"/>
              <w:divBdr>
                <w:top w:val="none" w:sz="0" w:space="0" w:color="auto"/>
                <w:left w:val="none" w:sz="0" w:space="0" w:color="auto"/>
                <w:bottom w:val="none" w:sz="0" w:space="0" w:color="auto"/>
                <w:right w:val="none" w:sz="0" w:space="0" w:color="auto"/>
              </w:divBdr>
              <w:divsChild>
                <w:div w:id="1818182236">
                  <w:marLeft w:val="0"/>
                  <w:marRight w:val="0"/>
                  <w:marTop w:val="0"/>
                  <w:marBottom w:val="0"/>
                  <w:divBdr>
                    <w:top w:val="none" w:sz="0" w:space="0" w:color="auto"/>
                    <w:left w:val="none" w:sz="0" w:space="0" w:color="auto"/>
                    <w:bottom w:val="none" w:sz="0" w:space="0" w:color="auto"/>
                    <w:right w:val="none" w:sz="0" w:space="0" w:color="auto"/>
                  </w:divBdr>
                  <w:divsChild>
                    <w:div w:id="1140462056">
                      <w:marLeft w:val="0"/>
                      <w:marRight w:val="0"/>
                      <w:marTop w:val="0"/>
                      <w:marBottom w:val="0"/>
                      <w:divBdr>
                        <w:top w:val="none" w:sz="0" w:space="0" w:color="auto"/>
                        <w:left w:val="none" w:sz="0" w:space="0" w:color="auto"/>
                        <w:bottom w:val="none" w:sz="0" w:space="0" w:color="auto"/>
                        <w:right w:val="none" w:sz="0" w:space="0" w:color="auto"/>
                      </w:divBdr>
                      <w:divsChild>
                        <w:div w:id="800929100">
                          <w:marLeft w:val="0"/>
                          <w:marRight w:val="0"/>
                          <w:marTop w:val="0"/>
                          <w:marBottom w:val="0"/>
                          <w:divBdr>
                            <w:top w:val="none" w:sz="0" w:space="0" w:color="auto"/>
                            <w:left w:val="none" w:sz="0" w:space="0" w:color="auto"/>
                            <w:bottom w:val="none" w:sz="0" w:space="0" w:color="auto"/>
                            <w:right w:val="none" w:sz="0" w:space="0" w:color="auto"/>
                          </w:divBdr>
                          <w:divsChild>
                            <w:div w:id="1864006753">
                              <w:marLeft w:val="0"/>
                              <w:marRight w:val="0"/>
                              <w:marTop w:val="0"/>
                              <w:marBottom w:val="0"/>
                              <w:divBdr>
                                <w:top w:val="none" w:sz="0" w:space="0" w:color="auto"/>
                                <w:left w:val="none" w:sz="0" w:space="0" w:color="auto"/>
                                <w:bottom w:val="none" w:sz="0" w:space="0" w:color="auto"/>
                                <w:right w:val="none" w:sz="0" w:space="0" w:color="auto"/>
                              </w:divBdr>
                              <w:divsChild>
                                <w:div w:id="953362678">
                                  <w:marLeft w:val="0"/>
                                  <w:marRight w:val="0"/>
                                  <w:marTop w:val="0"/>
                                  <w:marBottom w:val="0"/>
                                  <w:divBdr>
                                    <w:top w:val="none" w:sz="0" w:space="0" w:color="auto"/>
                                    <w:left w:val="none" w:sz="0" w:space="0" w:color="auto"/>
                                    <w:bottom w:val="none" w:sz="0" w:space="0" w:color="auto"/>
                                    <w:right w:val="none" w:sz="0" w:space="0" w:color="auto"/>
                                  </w:divBdr>
                                  <w:divsChild>
                                    <w:div w:id="682778362">
                                      <w:marLeft w:val="0"/>
                                      <w:marRight w:val="0"/>
                                      <w:marTop w:val="0"/>
                                      <w:marBottom w:val="0"/>
                                      <w:divBdr>
                                        <w:top w:val="none" w:sz="0" w:space="0" w:color="auto"/>
                                        <w:left w:val="none" w:sz="0" w:space="0" w:color="auto"/>
                                        <w:bottom w:val="none" w:sz="0" w:space="0" w:color="auto"/>
                                        <w:right w:val="none" w:sz="0" w:space="0" w:color="auto"/>
                                      </w:divBdr>
                                      <w:divsChild>
                                        <w:div w:id="584415855">
                                          <w:marLeft w:val="0"/>
                                          <w:marRight w:val="0"/>
                                          <w:marTop w:val="0"/>
                                          <w:marBottom w:val="0"/>
                                          <w:divBdr>
                                            <w:top w:val="none" w:sz="0" w:space="0" w:color="auto"/>
                                            <w:left w:val="none" w:sz="0" w:space="0" w:color="auto"/>
                                            <w:bottom w:val="none" w:sz="0" w:space="0" w:color="auto"/>
                                            <w:right w:val="none" w:sz="0" w:space="0" w:color="auto"/>
                                          </w:divBdr>
                                          <w:divsChild>
                                            <w:div w:id="954557588">
                                              <w:marLeft w:val="0"/>
                                              <w:marRight w:val="0"/>
                                              <w:marTop w:val="0"/>
                                              <w:marBottom w:val="0"/>
                                              <w:divBdr>
                                                <w:top w:val="none" w:sz="0" w:space="0" w:color="auto"/>
                                                <w:left w:val="none" w:sz="0" w:space="0" w:color="auto"/>
                                                <w:bottom w:val="none" w:sz="0" w:space="0" w:color="auto"/>
                                                <w:right w:val="none" w:sz="0" w:space="0" w:color="auto"/>
                                              </w:divBdr>
                                              <w:divsChild>
                                                <w:div w:id="948469386">
                                                  <w:marLeft w:val="0"/>
                                                  <w:marRight w:val="0"/>
                                                  <w:marTop w:val="0"/>
                                                  <w:marBottom w:val="0"/>
                                                  <w:divBdr>
                                                    <w:top w:val="none" w:sz="0" w:space="0" w:color="auto"/>
                                                    <w:left w:val="none" w:sz="0" w:space="0" w:color="auto"/>
                                                    <w:bottom w:val="single" w:sz="6" w:space="0" w:color="DADCE0"/>
                                                    <w:right w:val="none" w:sz="0" w:space="0" w:color="auto"/>
                                                  </w:divBdr>
                                                  <w:divsChild>
                                                    <w:div w:id="806514547">
                                                      <w:marLeft w:val="0"/>
                                                      <w:marRight w:val="0"/>
                                                      <w:marTop w:val="0"/>
                                                      <w:marBottom w:val="0"/>
                                                      <w:divBdr>
                                                        <w:top w:val="none" w:sz="0" w:space="0" w:color="auto"/>
                                                        <w:left w:val="none" w:sz="0" w:space="0" w:color="auto"/>
                                                        <w:bottom w:val="none" w:sz="0" w:space="0" w:color="auto"/>
                                                        <w:right w:val="none" w:sz="0" w:space="0" w:color="auto"/>
                                                      </w:divBdr>
                                                      <w:divsChild>
                                                        <w:div w:id="1765152379">
                                                          <w:marLeft w:val="0"/>
                                                          <w:marRight w:val="0"/>
                                                          <w:marTop w:val="0"/>
                                                          <w:marBottom w:val="0"/>
                                                          <w:divBdr>
                                                            <w:top w:val="none" w:sz="0" w:space="0" w:color="auto"/>
                                                            <w:left w:val="none" w:sz="0" w:space="0" w:color="auto"/>
                                                            <w:bottom w:val="none" w:sz="0" w:space="0" w:color="auto"/>
                                                            <w:right w:val="none" w:sz="0" w:space="0" w:color="auto"/>
                                                          </w:divBdr>
                                                        </w:div>
                                                        <w:div w:id="17623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8609">
                                                  <w:marLeft w:val="0"/>
                                                  <w:marRight w:val="0"/>
                                                  <w:marTop w:val="0"/>
                                                  <w:marBottom w:val="0"/>
                                                  <w:divBdr>
                                                    <w:top w:val="none" w:sz="0" w:space="0" w:color="auto"/>
                                                    <w:left w:val="none" w:sz="0" w:space="0" w:color="auto"/>
                                                    <w:bottom w:val="single" w:sz="6" w:space="0" w:color="DADCE0"/>
                                                    <w:right w:val="none" w:sz="0" w:space="0" w:color="auto"/>
                                                  </w:divBdr>
                                                  <w:divsChild>
                                                    <w:div w:id="2051176727">
                                                      <w:marLeft w:val="0"/>
                                                      <w:marRight w:val="0"/>
                                                      <w:marTop w:val="0"/>
                                                      <w:marBottom w:val="0"/>
                                                      <w:divBdr>
                                                        <w:top w:val="none" w:sz="0" w:space="0" w:color="auto"/>
                                                        <w:left w:val="none" w:sz="0" w:space="0" w:color="auto"/>
                                                        <w:bottom w:val="none" w:sz="0" w:space="0" w:color="auto"/>
                                                        <w:right w:val="none" w:sz="0" w:space="0" w:color="auto"/>
                                                      </w:divBdr>
                                                      <w:divsChild>
                                                        <w:div w:id="543106378">
                                                          <w:marLeft w:val="0"/>
                                                          <w:marRight w:val="0"/>
                                                          <w:marTop w:val="0"/>
                                                          <w:marBottom w:val="0"/>
                                                          <w:divBdr>
                                                            <w:top w:val="none" w:sz="0" w:space="0" w:color="auto"/>
                                                            <w:left w:val="none" w:sz="0" w:space="0" w:color="auto"/>
                                                            <w:bottom w:val="none" w:sz="0" w:space="0" w:color="auto"/>
                                                            <w:right w:val="none" w:sz="0" w:space="0" w:color="auto"/>
                                                          </w:divBdr>
                                                        </w:div>
                                                        <w:div w:id="1368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4848">
                                                  <w:marLeft w:val="0"/>
                                                  <w:marRight w:val="0"/>
                                                  <w:marTop w:val="0"/>
                                                  <w:marBottom w:val="0"/>
                                                  <w:divBdr>
                                                    <w:top w:val="none" w:sz="0" w:space="0" w:color="auto"/>
                                                    <w:left w:val="none" w:sz="0" w:space="0" w:color="auto"/>
                                                    <w:bottom w:val="none" w:sz="0" w:space="0" w:color="auto"/>
                                                    <w:right w:val="none" w:sz="0" w:space="0" w:color="auto"/>
                                                  </w:divBdr>
                                                  <w:divsChild>
                                                    <w:div w:id="375348772">
                                                      <w:marLeft w:val="0"/>
                                                      <w:marRight w:val="0"/>
                                                      <w:marTop w:val="0"/>
                                                      <w:marBottom w:val="0"/>
                                                      <w:divBdr>
                                                        <w:top w:val="none" w:sz="0" w:space="0" w:color="auto"/>
                                                        <w:left w:val="none" w:sz="0" w:space="0" w:color="auto"/>
                                                        <w:bottom w:val="none" w:sz="0" w:space="0" w:color="auto"/>
                                                        <w:right w:val="none" w:sz="0" w:space="0" w:color="auto"/>
                                                      </w:divBdr>
                                                      <w:divsChild>
                                                        <w:div w:id="1571965893">
                                                          <w:marLeft w:val="0"/>
                                                          <w:marRight w:val="0"/>
                                                          <w:marTop w:val="0"/>
                                                          <w:marBottom w:val="0"/>
                                                          <w:divBdr>
                                                            <w:top w:val="none" w:sz="0" w:space="0" w:color="auto"/>
                                                            <w:left w:val="none" w:sz="0" w:space="0" w:color="auto"/>
                                                            <w:bottom w:val="none" w:sz="0" w:space="0" w:color="auto"/>
                                                            <w:right w:val="none" w:sz="0" w:space="0" w:color="auto"/>
                                                          </w:divBdr>
                                                        </w:div>
                                                        <w:div w:id="13819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9305">
                                                  <w:marLeft w:val="0"/>
                                                  <w:marRight w:val="0"/>
                                                  <w:marTop w:val="0"/>
                                                  <w:marBottom w:val="0"/>
                                                  <w:divBdr>
                                                    <w:top w:val="none" w:sz="0" w:space="0" w:color="auto"/>
                                                    <w:left w:val="none" w:sz="0" w:space="0" w:color="auto"/>
                                                    <w:bottom w:val="none" w:sz="0" w:space="0" w:color="auto"/>
                                                    <w:right w:val="none" w:sz="0" w:space="0" w:color="auto"/>
                                                  </w:divBdr>
                                                  <w:divsChild>
                                                    <w:div w:id="119036359">
                                                      <w:marLeft w:val="0"/>
                                                      <w:marRight w:val="0"/>
                                                      <w:marTop w:val="0"/>
                                                      <w:marBottom w:val="0"/>
                                                      <w:divBdr>
                                                        <w:top w:val="none" w:sz="0" w:space="0" w:color="auto"/>
                                                        <w:left w:val="none" w:sz="0" w:space="0" w:color="auto"/>
                                                        <w:bottom w:val="none" w:sz="0" w:space="0" w:color="auto"/>
                                                        <w:right w:val="none" w:sz="0" w:space="0" w:color="auto"/>
                                                      </w:divBdr>
                                                      <w:divsChild>
                                                        <w:div w:id="962270957">
                                                          <w:marLeft w:val="0"/>
                                                          <w:marRight w:val="0"/>
                                                          <w:marTop w:val="0"/>
                                                          <w:marBottom w:val="0"/>
                                                          <w:divBdr>
                                                            <w:top w:val="none" w:sz="0" w:space="0" w:color="auto"/>
                                                            <w:left w:val="none" w:sz="0" w:space="0" w:color="auto"/>
                                                            <w:bottom w:val="none" w:sz="0" w:space="0" w:color="auto"/>
                                                            <w:right w:val="none" w:sz="0" w:space="0" w:color="auto"/>
                                                          </w:divBdr>
                                                          <w:divsChild>
                                                            <w:div w:id="4172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057860">
      <w:bodyDiv w:val="1"/>
      <w:marLeft w:val="0"/>
      <w:marRight w:val="0"/>
      <w:marTop w:val="0"/>
      <w:marBottom w:val="0"/>
      <w:divBdr>
        <w:top w:val="none" w:sz="0" w:space="0" w:color="auto"/>
        <w:left w:val="none" w:sz="0" w:space="0" w:color="auto"/>
        <w:bottom w:val="none" w:sz="0" w:space="0" w:color="auto"/>
        <w:right w:val="none" w:sz="0" w:space="0" w:color="auto"/>
      </w:divBdr>
      <w:divsChild>
        <w:div w:id="1677609429">
          <w:marLeft w:val="0"/>
          <w:marRight w:val="0"/>
          <w:marTop w:val="0"/>
          <w:marBottom w:val="0"/>
          <w:divBdr>
            <w:top w:val="none" w:sz="0" w:space="0" w:color="auto"/>
            <w:left w:val="none" w:sz="0" w:space="0" w:color="auto"/>
            <w:bottom w:val="none" w:sz="0" w:space="0" w:color="auto"/>
            <w:right w:val="none" w:sz="0" w:space="0" w:color="auto"/>
          </w:divBdr>
          <w:divsChild>
            <w:div w:id="22444994">
              <w:marLeft w:val="0"/>
              <w:marRight w:val="0"/>
              <w:marTop w:val="0"/>
              <w:marBottom w:val="0"/>
              <w:divBdr>
                <w:top w:val="none" w:sz="0" w:space="0" w:color="auto"/>
                <w:left w:val="none" w:sz="0" w:space="0" w:color="auto"/>
                <w:bottom w:val="none" w:sz="0" w:space="0" w:color="auto"/>
                <w:right w:val="none" w:sz="0" w:space="0" w:color="auto"/>
              </w:divBdr>
              <w:divsChild>
                <w:div w:id="759448300">
                  <w:marLeft w:val="0"/>
                  <w:marRight w:val="0"/>
                  <w:marTop w:val="0"/>
                  <w:marBottom w:val="0"/>
                  <w:divBdr>
                    <w:top w:val="none" w:sz="0" w:space="0" w:color="auto"/>
                    <w:left w:val="none" w:sz="0" w:space="0" w:color="auto"/>
                    <w:bottom w:val="none" w:sz="0" w:space="0" w:color="auto"/>
                    <w:right w:val="none" w:sz="0" w:space="0" w:color="auto"/>
                  </w:divBdr>
                  <w:divsChild>
                    <w:div w:id="651567044">
                      <w:marLeft w:val="0"/>
                      <w:marRight w:val="0"/>
                      <w:marTop w:val="0"/>
                      <w:marBottom w:val="0"/>
                      <w:divBdr>
                        <w:top w:val="none" w:sz="0" w:space="0" w:color="auto"/>
                        <w:left w:val="none" w:sz="0" w:space="0" w:color="auto"/>
                        <w:bottom w:val="none" w:sz="0" w:space="0" w:color="auto"/>
                        <w:right w:val="none" w:sz="0" w:space="0" w:color="auto"/>
                      </w:divBdr>
                      <w:divsChild>
                        <w:div w:id="453788754">
                          <w:marLeft w:val="0"/>
                          <w:marRight w:val="0"/>
                          <w:marTop w:val="0"/>
                          <w:marBottom w:val="0"/>
                          <w:divBdr>
                            <w:top w:val="none" w:sz="0" w:space="0" w:color="auto"/>
                            <w:left w:val="none" w:sz="0" w:space="0" w:color="auto"/>
                            <w:bottom w:val="none" w:sz="0" w:space="0" w:color="auto"/>
                            <w:right w:val="none" w:sz="0" w:space="0" w:color="auto"/>
                          </w:divBdr>
                          <w:divsChild>
                            <w:div w:id="508325686">
                              <w:marLeft w:val="0"/>
                              <w:marRight w:val="0"/>
                              <w:marTop w:val="0"/>
                              <w:marBottom w:val="0"/>
                              <w:divBdr>
                                <w:top w:val="none" w:sz="0" w:space="0" w:color="auto"/>
                                <w:left w:val="none" w:sz="0" w:space="0" w:color="auto"/>
                                <w:bottom w:val="none" w:sz="0" w:space="0" w:color="auto"/>
                                <w:right w:val="none" w:sz="0" w:space="0" w:color="auto"/>
                              </w:divBdr>
                              <w:divsChild>
                                <w:div w:id="1870026715">
                                  <w:marLeft w:val="0"/>
                                  <w:marRight w:val="0"/>
                                  <w:marTop w:val="0"/>
                                  <w:marBottom w:val="0"/>
                                  <w:divBdr>
                                    <w:top w:val="none" w:sz="0" w:space="0" w:color="auto"/>
                                    <w:left w:val="none" w:sz="0" w:space="0" w:color="auto"/>
                                    <w:bottom w:val="none" w:sz="0" w:space="0" w:color="auto"/>
                                    <w:right w:val="none" w:sz="0" w:space="0" w:color="auto"/>
                                  </w:divBdr>
                                  <w:divsChild>
                                    <w:div w:id="521212662">
                                      <w:marLeft w:val="0"/>
                                      <w:marRight w:val="0"/>
                                      <w:marTop w:val="0"/>
                                      <w:marBottom w:val="0"/>
                                      <w:divBdr>
                                        <w:top w:val="none" w:sz="0" w:space="0" w:color="auto"/>
                                        <w:left w:val="none" w:sz="0" w:space="0" w:color="auto"/>
                                        <w:bottom w:val="none" w:sz="0" w:space="0" w:color="auto"/>
                                        <w:right w:val="none" w:sz="0" w:space="0" w:color="auto"/>
                                      </w:divBdr>
                                      <w:divsChild>
                                        <w:div w:id="316685894">
                                          <w:marLeft w:val="0"/>
                                          <w:marRight w:val="0"/>
                                          <w:marTop w:val="0"/>
                                          <w:marBottom w:val="0"/>
                                          <w:divBdr>
                                            <w:top w:val="none" w:sz="0" w:space="0" w:color="auto"/>
                                            <w:left w:val="none" w:sz="0" w:space="0" w:color="auto"/>
                                            <w:bottom w:val="none" w:sz="0" w:space="0" w:color="auto"/>
                                            <w:right w:val="none" w:sz="0" w:space="0" w:color="auto"/>
                                          </w:divBdr>
                                          <w:divsChild>
                                            <w:div w:id="3439188">
                                              <w:marLeft w:val="0"/>
                                              <w:marRight w:val="0"/>
                                              <w:marTop w:val="0"/>
                                              <w:marBottom w:val="0"/>
                                              <w:divBdr>
                                                <w:top w:val="none" w:sz="0" w:space="0" w:color="auto"/>
                                                <w:left w:val="none" w:sz="0" w:space="0" w:color="auto"/>
                                                <w:bottom w:val="none" w:sz="0" w:space="0" w:color="auto"/>
                                                <w:right w:val="none" w:sz="0" w:space="0" w:color="auto"/>
                                              </w:divBdr>
                                              <w:divsChild>
                                                <w:div w:id="1143691170">
                                                  <w:marLeft w:val="0"/>
                                                  <w:marRight w:val="0"/>
                                                  <w:marTop w:val="0"/>
                                                  <w:marBottom w:val="0"/>
                                                  <w:divBdr>
                                                    <w:top w:val="none" w:sz="0" w:space="0" w:color="auto"/>
                                                    <w:left w:val="none" w:sz="0" w:space="0" w:color="auto"/>
                                                    <w:bottom w:val="single" w:sz="6" w:space="0" w:color="DADCE0"/>
                                                    <w:right w:val="none" w:sz="0" w:space="0" w:color="auto"/>
                                                  </w:divBdr>
                                                  <w:divsChild>
                                                    <w:div w:id="1380319637">
                                                      <w:marLeft w:val="0"/>
                                                      <w:marRight w:val="0"/>
                                                      <w:marTop w:val="0"/>
                                                      <w:marBottom w:val="0"/>
                                                      <w:divBdr>
                                                        <w:top w:val="none" w:sz="0" w:space="0" w:color="auto"/>
                                                        <w:left w:val="none" w:sz="0" w:space="0" w:color="auto"/>
                                                        <w:bottom w:val="none" w:sz="0" w:space="0" w:color="auto"/>
                                                        <w:right w:val="none" w:sz="0" w:space="0" w:color="auto"/>
                                                      </w:divBdr>
                                                      <w:divsChild>
                                                        <w:div w:id="2037149408">
                                                          <w:marLeft w:val="0"/>
                                                          <w:marRight w:val="0"/>
                                                          <w:marTop w:val="0"/>
                                                          <w:marBottom w:val="0"/>
                                                          <w:divBdr>
                                                            <w:top w:val="none" w:sz="0" w:space="0" w:color="auto"/>
                                                            <w:left w:val="none" w:sz="0" w:space="0" w:color="auto"/>
                                                            <w:bottom w:val="none" w:sz="0" w:space="0" w:color="auto"/>
                                                            <w:right w:val="none" w:sz="0" w:space="0" w:color="auto"/>
                                                          </w:divBdr>
                                                        </w:div>
                                                        <w:div w:id="6692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4013">
                                                  <w:marLeft w:val="0"/>
                                                  <w:marRight w:val="0"/>
                                                  <w:marTop w:val="0"/>
                                                  <w:marBottom w:val="0"/>
                                                  <w:divBdr>
                                                    <w:top w:val="none" w:sz="0" w:space="0" w:color="auto"/>
                                                    <w:left w:val="none" w:sz="0" w:space="0" w:color="auto"/>
                                                    <w:bottom w:val="single" w:sz="6" w:space="0" w:color="DADCE0"/>
                                                    <w:right w:val="none" w:sz="0" w:space="0" w:color="auto"/>
                                                  </w:divBdr>
                                                  <w:divsChild>
                                                    <w:div w:id="825434752">
                                                      <w:marLeft w:val="0"/>
                                                      <w:marRight w:val="0"/>
                                                      <w:marTop w:val="0"/>
                                                      <w:marBottom w:val="0"/>
                                                      <w:divBdr>
                                                        <w:top w:val="none" w:sz="0" w:space="0" w:color="auto"/>
                                                        <w:left w:val="none" w:sz="0" w:space="0" w:color="auto"/>
                                                        <w:bottom w:val="none" w:sz="0" w:space="0" w:color="auto"/>
                                                        <w:right w:val="none" w:sz="0" w:space="0" w:color="auto"/>
                                                      </w:divBdr>
                                                      <w:divsChild>
                                                        <w:div w:id="90397186">
                                                          <w:marLeft w:val="0"/>
                                                          <w:marRight w:val="0"/>
                                                          <w:marTop w:val="0"/>
                                                          <w:marBottom w:val="0"/>
                                                          <w:divBdr>
                                                            <w:top w:val="none" w:sz="0" w:space="0" w:color="auto"/>
                                                            <w:left w:val="none" w:sz="0" w:space="0" w:color="auto"/>
                                                            <w:bottom w:val="none" w:sz="0" w:space="0" w:color="auto"/>
                                                            <w:right w:val="none" w:sz="0" w:space="0" w:color="auto"/>
                                                          </w:divBdr>
                                                        </w:div>
                                                        <w:div w:id="3820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1605">
                                                  <w:marLeft w:val="0"/>
                                                  <w:marRight w:val="0"/>
                                                  <w:marTop w:val="0"/>
                                                  <w:marBottom w:val="0"/>
                                                  <w:divBdr>
                                                    <w:top w:val="none" w:sz="0" w:space="0" w:color="auto"/>
                                                    <w:left w:val="none" w:sz="0" w:space="0" w:color="auto"/>
                                                    <w:bottom w:val="none" w:sz="0" w:space="0" w:color="auto"/>
                                                    <w:right w:val="none" w:sz="0" w:space="0" w:color="auto"/>
                                                  </w:divBdr>
                                                  <w:divsChild>
                                                    <w:div w:id="744764755">
                                                      <w:marLeft w:val="0"/>
                                                      <w:marRight w:val="0"/>
                                                      <w:marTop w:val="0"/>
                                                      <w:marBottom w:val="0"/>
                                                      <w:divBdr>
                                                        <w:top w:val="none" w:sz="0" w:space="0" w:color="auto"/>
                                                        <w:left w:val="none" w:sz="0" w:space="0" w:color="auto"/>
                                                        <w:bottom w:val="none" w:sz="0" w:space="0" w:color="auto"/>
                                                        <w:right w:val="none" w:sz="0" w:space="0" w:color="auto"/>
                                                      </w:divBdr>
                                                      <w:divsChild>
                                                        <w:div w:id="852961875">
                                                          <w:marLeft w:val="0"/>
                                                          <w:marRight w:val="0"/>
                                                          <w:marTop w:val="0"/>
                                                          <w:marBottom w:val="0"/>
                                                          <w:divBdr>
                                                            <w:top w:val="none" w:sz="0" w:space="0" w:color="auto"/>
                                                            <w:left w:val="none" w:sz="0" w:space="0" w:color="auto"/>
                                                            <w:bottom w:val="none" w:sz="0" w:space="0" w:color="auto"/>
                                                            <w:right w:val="none" w:sz="0" w:space="0" w:color="auto"/>
                                                          </w:divBdr>
                                                        </w:div>
                                                        <w:div w:id="9662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3301">
                                                  <w:marLeft w:val="0"/>
                                                  <w:marRight w:val="0"/>
                                                  <w:marTop w:val="0"/>
                                                  <w:marBottom w:val="0"/>
                                                  <w:divBdr>
                                                    <w:top w:val="none" w:sz="0" w:space="0" w:color="auto"/>
                                                    <w:left w:val="none" w:sz="0" w:space="0" w:color="auto"/>
                                                    <w:bottom w:val="none" w:sz="0" w:space="0" w:color="auto"/>
                                                    <w:right w:val="none" w:sz="0" w:space="0" w:color="auto"/>
                                                  </w:divBdr>
                                                  <w:divsChild>
                                                    <w:div w:id="583689047">
                                                      <w:marLeft w:val="0"/>
                                                      <w:marRight w:val="0"/>
                                                      <w:marTop w:val="0"/>
                                                      <w:marBottom w:val="0"/>
                                                      <w:divBdr>
                                                        <w:top w:val="none" w:sz="0" w:space="0" w:color="auto"/>
                                                        <w:left w:val="none" w:sz="0" w:space="0" w:color="auto"/>
                                                        <w:bottom w:val="none" w:sz="0" w:space="0" w:color="auto"/>
                                                        <w:right w:val="none" w:sz="0" w:space="0" w:color="auto"/>
                                                      </w:divBdr>
                                                      <w:divsChild>
                                                        <w:div w:id="1864589683">
                                                          <w:marLeft w:val="0"/>
                                                          <w:marRight w:val="0"/>
                                                          <w:marTop w:val="0"/>
                                                          <w:marBottom w:val="0"/>
                                                          <w:divBdr>
                                                            <w:top w:val="none" w:sz="0" w:space="0" w:color="auto"/>
                                                            <w:left w:val="none" w:sz="0" w:space="0" w:color="auto"/>
                                                            <w:bottom w:val="none" w:sz="0" w:space="0" w:color="auto"/>
                                                            <w:right w:val="none" w:sz="0" w:space="0" w:color="auto"/>
                                                          </w:divBdr>
                                                          <w:divsChild>
                                                            <w:div w:id="1652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2ECA-0004-4FB5-A3C0-FEDE1E55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12477</Words>
  <Characters>71119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2022-03-14T12:33:00Z</dcterms:created>
  <dcterms:modified xsi:type="dcterms:W3CDTF">2022-03-14T12:33:00Z</dcterms:modified>
</cp:coreProperties>
</file>