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D21B6" w14:textId="76D96F37" w:rsidR="0030103A" w:rsidRPr="00D307EC" w:rsidRDefault="00970D65" w:rsidP="00D307EC">
      <w:pPr>
        <w:pStyle w:val="Title"/>
        <w:spacing w:after="240"/>
        <w:rPr>
          <w:rFonts w:asciiTheme="minorHAnsi" w:hAnsiTheme="minorHAnsi" w:cstheme="minorHAnsi"/>
        </w:rPr>
      </w:pPr>
      <w:r>
        <w:rPr>
          <w:rFonts w:asciiTheme="minorHAnsi" w:hAnsiTheme="minorHAnsi" w:cstheme="minorHAnsi"/>
        </w:rPr>
        <w:t>Cofnodion Cyfarfod Chwe Deg Dau Pwyllgor Cymru</w:t>
      </w:r>
    </w:p>
    <w:p w14:paraId="17231804" w14:textId="441C15E3" w:rsidR="0030103A" w:rsidRPr="00D307EC" w:rsidRDefault="00970D65" w:rsidP="00D307EC">
      <w:pPr>
        <w:pStyle w:val="Date"/>
        <w:spacing w:after="240"/>
        <w:rPr>
          <w:rFonts w:asciiTheme="minorHAnsi" w:hAnsiTheme="minorHAnsi" w:cstheme="minorHAnsi"/>
        </w:rPr>
      </w:pPr>
      <w:r>
        <w:rPr>
          <w:rStyle w:val="DateChar"/>
          <w:rFonts w:asciiTheme="minorHAnsi" w:hAnsiTheme="minorHAnsi" w:cstheme="minorHAnsi"/>
        </w:rPr>
        <w:t>Dydd Iau</w:t>
      </w:r>
      <w:r w:rsidR="002C1C44" w:rsidRPr="00D307EC">
        <w:rPr>
          <w:rStyle w:val="DateChar"/>
          <w:rFonts w:asciiTheme="minorHAnsi" w:hAnsiTheme="minorHAnsi" w:cstheme="minorHAnsi"/>
        </w:rPr>
        <w:t xml:space="preserve"> 1</w:t>
      </w:r>
      <w:r w:rsidR="00EF1BD9" w:rsidRPr="00D307EC">
        <w:rPr>
          <w:rStyle w:val="DateChar"/>
          <w:rFonts w:asciiTheme="minorHAnsi" w:hAnsiTheme="minorHAnsi" w:cstheme="minorHAnsi"/>
        </w:rPr>
        <w:t>2</w:t>
      </w:r>
      <w:r w:rsidR="002C1C44" w:rsidRPr="00D307EC">
        <w:rPr>
          <w:rStyle w:val="DateChar"/>
          <w:rFonts w:asciiTheme="minorHAnsi" w:hAnsiTheme="minorHAnsi" w:cstheme="minorHAnsi"/>
        </w:rPr>
        <w:t xml:space="preserve"> Ma</w:t>
      </w:r>
      <w:r>
        <w:rPr>
          <w:rStyle w:val="DateChar"/>
          <w:rFonts w:asciiTheme="minorHAnsi" w:hAnsiTheme="minorHAnsi" w:cstheme="minorHAnsi"/>
        </w:rPr>
        <w:t>i</w:t>
      </w:r>
      <w:r w:rsidR="00F578DA" w:rsidRPr="00D307EC">
        <w:rPr>
          <w:rStyle w:val="DateChar"/>
          <w:rFonts w:asciiTheme="minorHAnsi" w:hAnsiTheme="minorHAnsi" w:cstheme="minorHAnsi"/>
        </w:rPr>
        <w:t xml:space="preserve"> 2022</w:t>
      </w:r>
      <w:r w:rsidR="0030103A" w:rsidRPr="00D307EC">
        <w:rPr>
          <w:rStyle w:val="DateChar"/>
          <w:rFonts w:asciiTheme="minorHAnsi" w:hAnsiTheme="minorHAnsi" w:cstheme="minorHAnsi"/>
        </w:rPr>
        <w:t xml:space="preserve"> </w:t>
      </w:r>
    </w:p>
    <w:p w14:paraId="385CFD36" w14:textId="06572340" w:rsidR="0030103A" w:rsidRPr="00D307EC" w:rsidRDefault="00970D65" w:rsidP="00D307EC">
      <w:pPr>
        <w:spacing w:after="240"/>
        <w:rPr>
          <w:rFonts w:cstheme="minorHAnsi"/>
          <w:b/>
          <w:sz w:val="28"/>
        </w:rPr>
      </w:pPr>
      <w:r>
        <w:rPr>
          <w:rFonts w:cstheme="minorHAnsi"/>
          <w:b/>
          <w:sz w:val="28"/>
        </w:rPr>
        <w:t>Drwy ddolen gwefan</w:t>
      </w:r>
    </w:p>
    <w:p w14:paraId="626ADD74" w14:textId="77777777" w:rsidR="00520A68" w:rsidRPr="00D307EC" w:rsidRDefault="00520A68" w:rsidP="00D307EC">
      <w:pPr>
        <w:pStyle w:val="Documentstatus"/>
        <w:spacing w:after="240"/>
        <w:rPr>
          <w:rFonts w:cstheme="minorHAnsi"/>
          <w:szCs w:val="36"/>
          <w:highlight w:val="yellow"/>
        </w:rPr>
      </w:pPr>
    </w:p>
    <w:p w14:paraId="38BE8701" w14:textId="77777777" w:rsidR="00E2433D" w:rsidRPr="00D307EC" w:rsidRDefault="00526047" w:rsidP="00D307EC">
      <w:pPr>
        <w:pStyle w:val="Documentstatus"/>
        <w:spacing w:after="240"/>
        <w:rPr>
          <w:rFonts w:cstheme="minorHAnsi"/>
          <w:szCs w:val="36"/>
          <w:highlight w:val="yellow"/>
        </w:rPr>
      </w:pPr>
      <w:r w:rsidRPr="00D307EC">
        <w:rPr>
          <w:rFonts w:cstheme="minorHAnsi"/>
          <w:szCs w:val="36"/>
          <w:highlight w:val="yellow"/>
        </w:rPr>
        <w:br w:type="page"/>
      </w:r>
    </w:p>
    <w:bookmarkStart w:id="0" w:name="_Toc14869782" w:displacedByCustomXml="next"/>
    <w:sdt>
      <w:sdtPr>
        <w:rPr>
          <w:rFonts w:cstheme="minorHAnsi"/>
          <w:color w:val="auto"/>
          <w:sz w:val="24"/>
          <w:szCs w:val="22"/>
        </w:rPr>
        <w:id w:val="-1183818620"/>
        <w:docPartObj>
          <w:docPartGallery w:val="Table of Contents"/>
          <w:docPartUnique/>
        </w:docPartObj>
      </w:sdtPr>
      <w:sdtEndPr>
        <w:rPr>
          <w:b/>
          <w:bCs/>
          <w:noProof/>
        </w:rPr>
      </w:sdtEndPr>
      <w:sdtContent>
        <w:p w14:paraId="004DFF5E" w14:textId="680621ED" w:rsidR="005F7564" w:rsidRPr="00D307EC" w:rsidRDefault="005F7564" w:rsidP="00D307EC">
          <w:pPr>
            <w:pStyle w:val="TOCHeading"/>
            <w:spacing w:after="240"/>
            <w:rPr>
              <w:rFonts w:cstheme="minorHAnsi"/>
            </w:rPr>
          </w:pPr>
          <w:r w:rsidRPr="00D307EC">
            <w:rPr>
              <w:rFonts w:cstheme="minorHAnsi"/>
            </w:rPr>
            <w:t>C</w:t>
          </w:r>
          <w:r w:rsidR="002C3422">
            <w:rPr>
              <w:rFonts w:cstheme="minorHAnsi"/>
            </w:rPr>
            <w:t>ynnwys</w:t>
          </w:r>
        </w:p>
        <w:p w14:paraId="38723A5A" w14:textId="17164BCB" w:rsidR="00C546B4" w:rsidRPr="00D307EC" w:rsidRDefault="005F7564">
          <w:pPr>
            <w:pStyle w:val="TOC2"/>
            <w:rPr>
              <w:rFonts w:eastAsiaTheme="minorEastAsia"/>
              <w:noProof/>
              <w:sz w:val="22"/>
              <w:lang w:eastAsia="en-GB"/>
            </w:rPr>
          </w:pPr>
          <w:r w:rsidRPr="00D307EC">
            <w:fldChar w:fldCharType="begin"/>
          </w:r>
          <w:r w:rsidRPr="00D307EC">
            <w:instrText xml:space="preserve"> TOC \o "1-3" \h \z \u </w:instrText>
          </w:r>
          <w:r w:rsidRPr="00D307EC">
            <w:fldChar w:fldCharType="separate"/>
          </w:r>
          <w:hyperlink w:anchor="_Toc98834674" w:history="1">
            <w:r w:rsidR="002C3422">
              <w:rPr>
                <w:rStyle w:val="Hyperlink"/>
                <w:rFonts w:cstheme="minorHAnsi"/>
                <w:noProof/>
              </w:rPr>
              <w:t>Yn bresennol</w:t>
            </w:r>
            <w:r w:rsidR="00C546B4" w:rsidRPr="00D307EC">
              <w:rPr>
                <w:noProof/>
                <w:webHidden/>
              </w:rPr>
              <w:tab/>
            </w:r>
            <w:r w:rsidR="00C546B4" w:rsidRPr="00D307EC">
              <w:rPr>
                <w:noProof/>
                <w:webHidden/>
              </w:rPr>
              <w:fldChar w:fldCharType="begin"/>
            </w:r>
            <w:r w:rsidR="00C546B4" w:rsidRPr="00D307EC">
              <w:rPr>
                <w:noProof/>
                <w:webHidden/>
              </w:rPr>
              <w:instrText xml:space="preserve"> PAGEREF _Toc98834674 \h </w:instrText>
            </w:r>
            <w:r w:rsidR="00C546B4" w:rsidRPr="00D307EC">
              <w:rPr>
                <w:noProof/>
                <w:webHidden/>
              </w:rPr>
            </w:r>
            <w:r w:rsidR="00C546B4" w:rsidRPr="00D307EC">
              <w:rPr>
                <w:noProof/>
                <w:webHidden/>
              </w:rPr>
              <w:fldChar w:fldCharType="separate"/>
            </w:r>
            <w:r w:rsidR="00C546B4" w:rsidRPr="00D307EC">
              <w:rPr>
                <w:noProof/>
                <w:webHidden/>
              </w:rPr>
              <w:t>2</w:t>
            </w:r>
            <w:r w:rsidR="00C546B4" w:rsidRPr="00D307EC">
              <w:rPr>
                <w:noProof/>
                <w:webHidden/>
              </w:rPr>
              <w:fldChar w:fldCharType="end"/>
            </w:r>
          </w:hyperlink>
        </w:p>
        <w:p w14:paraId="11355D73" w14:textId="123EE7D9" w:rsidR="00C546B4" w:rsidRPr="00D307EC" w:rsidRDefault="00C17932">
          <w:pPr>
            <w:pStyle w:val="TOC2"/>
            <w:rPr>
              <w:rFonts w:eastAsiaTheme="minorEastAsia"/>
              <w:noProof/>
              <w:sz w:val="22"/>
              <w:lang w:eastAsia="en-GB"/>
            </w:rPr>
          </w:pPr>
          <w:hyperlink w:anchor="_Toc98834675" w:history="1">
            <w:r w:rsidR="002C3422">
              <w:rPr>
                <w:rStyle w:val="Hyperlink"/>
                <w:rFonts w:cstheme="minorHAnsi"/>
                <w:noProof/>
              </w:rPr>
              <w:t>Yn bresennol hefyd</w:t>
            </w:r>
            <w:r w:rsidR="00C546B4" w:rsidRPr="00D307EC">
              <w:rPr>
                <w:noProof/>
                <w:webHidden/>
              </w:rPr>
              <w:tab/>
            </w:r>
            <w:r w:rsidR="00C546B4" w:rsidRPr="00D307EC">
              <w:rPr>
                <w:noProof/>
                <w:webHidden/>
              </w:rPr>
              <w:fldChar w:fldCharType="begin"/>
            </w:r>
            <w:r w:rsidR="00C546B4" w:rsidRPr="00D307EC">
              <w:rPr>
                <w:noProof/>
                <w:webHidden/>
              </w:rPr>
              <w:instrText xml:space="preserve"> PAGEREF _Toc98834675 \h </w:instrText>
            </w:r>
            <w:r w:rsidR="00C546B4" w:rsidRPr="00D307EC">
              <w:rPr>
                <w:noProof/>
                <w:webHidden/>
              </w:rPr>
            </w:r>
            <w:r w:rsidR="00C546B4" w:rsidRPr="00D307EC">
              <w:rPr>
                <w:noProof/>
                <w:webHidden/>
              </w:rPr>
              <w:fldChar w:fldCharType="separate"/>
            </w:r>
            <w:r w:rsidR="00C546B4" w:rsidRPr="00D307EC">
              <w:rPr>
                <w:noProof/>
                <w:webHidden/>
              </w:rPr>
              <w:t>2</w:t>
            </w:r>
            <w:r w:rsidR="00C546B4" w:rsidRPr="00D307EC">
              <w:rPr>
                <w:noProof/>
                <w:webHidden/>
              </w:rPr>
              <w:fldChar w:fldCharType="end"/>
            </w:r>
          </w:hyperlink>
        </w:p>
        <w:p w14:paraId="474EB495" w14:textId="58361704" w:rsidR="00C546B4" w:rsidRPr="00D307EC" w:rsidRDefault="00C17932">
          <w:pPr>
            <w:pStyle w:val="TOC2"/>
            <w:rPr>
              <w:rFonts w:eastAsiaTheme="minorEastAsia"/>
              <w:noProof/>
              <w:sz w:val="22"/>
              <w:lang w:eastAsia="en-GB"/>
            </w:rPr>
          </w:pPr>
          <w:hyperlink w:anchor="_Toc98834676" w:history="1">
            <w:r w:rsidR="002C3422">
              <w:rPr>
                <w:rStyle w:val="Hyperlink"/>
                <w:rFonts w:cstheme="minorHAnsi"/>
                <w:noProof/>
              </w:rPr>
              <w:t>Ymddiheuriadau</w:t>
            </w:r>
            <w:r w:rsidR="00C546B4" w:rsidRPr="00D307EC">
              <w:rPr>
                <w:noProof/>
                <w:webHidden/>
              </w:rPr>
              <w:tab/>
            </w:r>
            <w:r w:rsidR="00C546B4" w:rsidRPr="00D307EC">
              <w:rPr>
                <w:noProof/>
                <w:webHidden/>
              </w:rPr>
              <w:fldChar w:fldCharType="begin"/>
            </w:r>
            <w:r w:rsidR="00C546B4" w:rsidRPr="00D307EC">
              <w:rPr>
                <w:noProof/>
                <w:webHidden/>
              </w:rPr>
              <w:instrText xml:space="preserve"> PAGEREF _Toc98834676 \h </w:instrText>
            </w:r>
            <w:r w:rsidR="00C546B4" w:rsidRPr="00D307EC">
              <w:rPr>
                <w:noProof/>
                <w:webHidden/>
              </w:rPr>
            </w:r>
            <w:r w:rsidR="00C546B4" w:rsidRPr="00D307EC">
              <w:rPr>
                <w:noProof/>
                <w:webHidden/>
              </w:rPr>
              <w:fldChar w:fldCharType="separate"/>
            </w:r>
            <w:r w:rsidR="00C546B4" w:rsidRPr="00D307EC">
              <w:rPr>
                <w:noProof/>
                <w:webHidden/>
              </w:rPr>
              <w:t>2</w:t>
            </w:r>
            <w:r w:rsidR="00C546B4" w:rsidRPr="00D307EC">
              <w:rPr>
                <w:noProof/>
                <w:webHidden/>
              </w:rPr>
              <w:fldChar w:fldCharType="end"/>
            </w:r>
          </w:hyperlink>
        </w:p>
        <w:p w14:paraId="31728DA0" w14:textId="6390C39C" w:rsidR="00C546B4" w:rsidRPr="00D307EC" w:rsidRDefault="00C17932">
          <w:pPr>
            <w:pStyle w:val="TOC2"/>
            <w:rPr>
              <w:rFonts w:eastAsiaTheme="minorEastAsia"/>
              <w:noProof/>
              <w:sz w:val="22"/>
              <w:lang w:eastAsia="en-GB"/>
            </w:rPr>
          </w:pPr>
          <w:hyperlink w:anchor="_Toc98834677" w:history="1">
            <w:r w:rsidR="002C3422">
              <w:rPr>
                <w:rStyle w:val="Hyperlink"/>
                <w:rFonts w:cstheme="minorHAnsi"/>
                <w:noProof/>
              </w:rPr>
              <w:t>Yn absennol</w:t>
            </w:r>
            <w:r w:rsidR="00C546B4" w:rsidRPr="00D307EC">
              <w:rPr>
                <w:noProof/>
                <w:webHidden/>
              </w:rPr>
              <w:tab/>
            </w:r>
            <w:r w:rsidR="00C546B4" w:rsidRPr="00D307EC">
              <w:rPr>
                <w:noProof/>
                <w:webHidden/>
              </w:rPr>
              <w:fldChar w:fldCharType="begin"/>
            </w:r>
            <w:r w:rsidR="00C546B4" w:rsidRPr="00D307EC">
              <w:rPr>
                <w:noProof/>
                <w:webHidden/>
              </w:rPr>
              <w:instrText xml:space="preserve"> PAGEREF _Toc98834677 \h </w:instrText>
            </w:r>
            <w:r w:rsidR="00C546B4" w:rsidRPr="00D307EC">
              <w:rPr>
                <w:noProof/>
                <w:webHidden/>
              </w:rPr>
            </w:r>
            <w:r w:rsidR="00C546B4" w:rsidRPr="00D307EC">
              <w:rPr>
                <w:noProof/>
                <w:webHidden/>
              </w:rPr>
              <w:fldChar w:fldCharType="separate"/>
            </w:r>
            <w:r w:rsidR="00C546B4" w:rsidRPr="00D307EC">
              <w:rPr>
                <w:noProof/>
                <w:webHidden/>
              </w:rPr>
              <w:t>2</w:t>
            </w:r>
            <w:r w:rsidR="00C546B4" w:rsidRPr="00D307EC">
              <w:rPr>
                <w:noProof/>
                <w:webHidden/>
              </w:rPr>
              <w:fldChar w:fldCharType="end"/>
            </w:r>
          </w:hyperlink>
        </w:p>
        <w:p w14:paraId="12AFF045" w14:textId="584D5DE8" w:rsidR="00C546B4" w:rsidRPr="00D307EC" w:rsidRDefault="00C17932">
          <w:pPr>
            <w:pStyle w:val="TOC2"/>
            <w:rPr>
              <w:rFonts w:eastAsiaTheme="minorEastAsia"/>
              <w:noProof/>
              <w:sz w:val="22"/>
              <w:lang w:eastAsia="en-GB"/>
            </w:rPr>
          </w:pPr>
          <w:hyperlink w:anchor="_Toc98834678" w:history="1">
            <w:r w:rsidR="002C3422">
              <w:rPr>
                <w:rStyle w:val="Hyperlink"/>
                <w:rFonts w:cstheme="minorHAnsi"/>
                <w:noProof/>
              </w:rPr>
              <w:t>1. Croeso, Cyflwyniadau</w:t>
            </w:r>
            <w:r w:rsidR="00805280" w:rsidRPr="00D307EC">
              <w:rPr>
                <w:rStyle w:val="Hyperlink"/>
                <w:rFonts w:cstheme="minorHAnsi"/>
                <w:noProof/>
              </w:rPr>
              <w:t xml:space="preserve"> a</w:t>
            </w:r>
            <w:r w:rsidR="002C3422">
              <w:rPr>
                <w:rStyle w:val="Hyperlink"/>
                <w:rFonts w:cstheme="minorHAnsi"/>
                <w:noProof/>
              </w:rPr>
              <w:t>c Adroddiad y Cadeirydd</w:t>
            </w:r>
            <w:r w:rsidR="00C546B4" w:rsidRPr="00D307EC">
              <w:rPr>
                <w:noProof/>
                <w:webHidden/>
              </w:rPr>
              <w:tab/>
            </w:r>
            <w:r w:rsidR="00C546B4" w:rsidRPr="00D307EC">
              <w:rPr>
                <w:noProof/>
                <w:webHidden/>
              </w:rPr>
              <w:fldChar w:fldCharType="begin"/>
            </w:r>
            <w:r w:rsidR="00C546B4" w:rsidRPr="00D307EC">
              <w:rPr>
                <w:noProof/>
                <w:webHidden/>
              </w:rPr>
              <w:instrText xml:space="preserve"> PAGEREF _Toc98834678 \h </w:instrText>
            </w:r>
            <w:r w:rsidR="00C546B4" w:rsidRPr="00D307EC">
              <w:rPr>
                <w:noProof/>
                <w:webHidden/>
              </w:rPr>
            </w:r>
            <w:r w:rsidR="00C546B4" w:rsidRPr="00D307EC">
              <w:rPr>
                <w:noProof/>
                <w:webHidden/>
              </w:rPr>
              <w:fldChar w:fldCharType="separate"/>
            </w:r>
            <w:r w:rsidR="00C546B4" w:rsidRPr="00D307EC">
              <w:rPr>
                <w:noProof/>
                <w:webHidden/>
              </w:rPr>
              <w:t>3</w:t>
            </w:r>
            <w:r w:rsidR="00C546B4" w:rsidRPr="00D307EC">
              <w:rPr>
                <w:noProof/>
                <w:webHidden/>
              </w:rPr>
              <w:fldChar w:fldCharType="end"/>
            </w:r>
          </w:hyperlink>
        </w:p>
        <w:p w14:paraId="02A142F0" w14:textId="1C692F6D" w:rsidR="00C546B4" w:rsidRPr="00D307EC" w:rsidRDefault="00C17932">
          <w:pPr>
            <w:pStyle w:val="TOC2"/>
            <w:rPr>
              <w:rFonts w:eastAsiaTheme="minorEastAsia"/>
              <w:noProof/>
              <w:sz w:val="22"/>
              <w:lang w:eastAsia="en-GB"/>
            </w:rPr>
          </w:pPr>
          <w:hyperlink w:anchor="_Toc98834679" w:history="1">
            <w:r w:rsidR="00C546B4" w:rsidRPr="00D307EC">
              <w:rPr>
                <w:rStyle w:val="Hyperlink"/>
                <w:rFonts w:cstheme="minorHAnsi"/>
                <w:noProof/>
              </w:rPr>
              <w:t xml:space="preserve">2. </w:t>
            </w:r>
            <w:r w:rsidR="002C3422">
              <w:rPr>
                <w:rStyle w:val="Hyperlink"/>
                <w:rFonts w:cstheme="minorHAnsi"/>
                <w:noProof/>
              </w:rPr>
              <w:t>Presenoldeb, Ymddiheuriadau am Absenoldeb</w:t>
            </w:r>
            <w:r w:rsidR="00F80D2C" w:rsidRPr="00D307EC">
              <w:rPr>
                <w:rStyle w:val="Hyperlink"/>
                <w:rFonts w:cstheme="minorHAnsi"/>
                <w:noProof/>
              </w:rPr>
              <w:t xml:space="preserve"> a D</w:t>
            </w:r>
            <w:r w:rsidR="002C3422">
              <w:rPr>
                <w:rStyle w:val="Hyperlink"/>
                <w:rFonts w:cstheme="minorHAnsi"/>
                <w:noProof/>
              </w:rPr>
              <w:t>atganiadau Buddion</w:t>
            </w:r>
            <w:r w:rsidR="00C546B4" w:rsidRPr="00D307EC">
              <w:rPr>
                <w:noProof/>
                <w:webHidden/>
              </w:rPr>
              <w:tab/>
            </w:r>
            <w:r w:rsidR="00C546B4" w:rsidRPr="00D307EC">
              <w:rPr>
                <w:noProof/>
                <w:webHidden/>
              </w:rPr>
              <w:fldChar w:fldCharType="begin"/>
            </w:r>
            <w:r w:rsidR="00C546B4" w:rsidRPr="00D307EC">
              <w:rPr>
                <w:noProof/>
                <w:webHidden/>
              </w:rPr>
              <w:instrText xml:space="preserve"> PAGEREF _Toc98834679 \h </w:instrText>
            </w:r>
            <w:r w:rsidR="00C546B4" w:rsidRPr="00D307EC">
              <w:rPr>
                <w:noProof/>
                <w:webHidden/>
              </w:rPr>
            </w:r>
            <w:r w:rsidR="00C546B4" w:rsidRPr="00D307EC">
              <w:rPr>
                <w:noProof/>
                <w:webHidden/>
              </w:rPr>
              <w:fldChar w:fldCharType="separate"/>
            </w:r>
            <w:r w:rsidR="00C546B4" w:rsidRPr="00D307EC">
              <w:rPr>
                <w:noProof/>
                <w:webHidden/>
              </w:rPr>
              <w:t>3</w:t>
            </w:r>
            <w:r w:rsidR="00C546B4" w:rsidRPr="00D307EC">
              <w:rPr>
                <w:noProof/>
                <w:webHidden/>
              </w:rPr>
              <w:fldChar w:fldCharType="end"/>
            </w:r>
          </w:hyperlink>
        </w:p>
        <w:p w14:paraId="7F91A9AE" w14:textId="0CFFDD94" w:rsidR="00C546B4" w:rsidRPr="00D307EC" w:rsidRDefault="00C17932">
          <w:pPr>
            <w:pStyle w:val="TOC2"/>
            <w:rPr>
              <w:rFonts w:eastAsiaTheme="minorEastAsia"/>
              <w:noProof/>
              <w:sz w:val="22"/>
              <w:lang w:eastAsia="en-GB"/>
            </w:rPr>
          </w:pPr>
          <w:hyperlink w:anchor="_Toc98834680" w:history="1">
            <w:r w:rsidR="00C546B4" w:rsidRPr="00D307EC">
              <w:rPr>
                <w:rStyle w:val="Hyperlink"/>
                <w:rFonts w:cstheme="minorHAnsi"/>
                <w:noProof/>
              </w:rPr>
              <w:t xml:space="preserve">3. </w:t>
            </w:r>
            <w:r w:rsidR="002C3422">
              <w:rPr>
                <w:rStyle w:val="Hyperlink"/>
                <w:rFonts w:cstheme="minorHAnsi"/>
                <w:noProof/>
              </w:rPr>
              <w:t>Cofnodion cyfarfod 61 Pwyllgor Cymru (CCHD PC</w:t>
            </w:r>
            <w:r w:rsidR="001D3B32" w:rsidRPr="00D307EC">
              <w:rPr>
                <w:rStyle w:val="Hyperlink"/>
                <w:rFonts w:cstheme="minorHAnsi"/>
                <w:noProof/>
              </w:rPr>
              <w:t xml:space="preserve"> 62.01)</w:t>
            </w:r>
            <w:r w:rsidR="00C546B4" w:rsidRPr="00D307EC">
              <w:rPr>
                <w:noProof/>
                <w:webHidden/>
              </w:rPr>
              <w:tab/>
            </w:r>
            <w:r w:rsidR="00C546B4" w:rsidRPr="00D307EC">
              <w:rPr>
                <w:noProof/>
                <w:webHidden/>
              </w:rPr>
              <w:fldChar w:fldCharType="begin"/>
            </w:r>
            <w:r w:rsidR="00C546B4" w:rsidRPr="00D307EC">
              <w:rPr>
                <w:noProof/>
                <w:webHidden/>
              </w:rPr>
              <w:instrText xml:space="preserve"> PAGEREF _Toc98834680 \h </w:instrText>
            </w:r>
            <w:r w:rsidR="00C546B4" w:rsidRPr="00D307EC">
              <w:rPr>
                <w:noProof/>
                <w:webHidden/>
              </w:rPr>
            </w:r>
            <w:r w:rsidR="00C546B4" w:rsidRPr="00D307EC">
              <w:rPr>
                <w:noProof/>
                <w:webHidden/>
              </w:rPr>
              <w:fldChar w:fldCharType="separate"/>
            </w:r>
            <w:r w:rsidR="00C546B4" w:rsidRPr="00D307EC">
              <w:rPr>
                <w:noProof/>
                <w:webHidden/>
              </w:rPr>
              <w:t>3</w:t>
            </w:r>
            <w:r w:rsidR="00C546B4" w:rsidRPr="00D307EC">
              <w:rPr>
                <w:noProof/>
                <w:webHidden/>
              </w:rPr>
              <w:fldChar w:fldCharType="end"/>
            </w:r>
          </w:hyperlink>
        </w:p>
        <w:p w14:paraId="122776C5" w14:textId="1F9D9798" w:rsidR="00C546B4" w:rsidRPr="00D307EC" w:rsidRDefault="00C17932">
          <w:pPr>
            <w:pStyle w:val="TOC2"/>
            <w:rPr>
              <w:rFonts w:eastAsiaTheme="minorEastAsia"/>
              <w:noProof/>
              <w:sz w:val="22"/>
              <w:lang w:eastAsia="en-GB"/>
            </w:rPr>
          </w:pPr>
          <w:hyperlink w:anchor="_Toc98834681" w:history="1">
            <w:r w:rsidR="00C546B4" w:rsidRPr="00D307EC">
              <w:rPr>
                <w:rStyle w:val="Hyperlink"/>
                <w:rFonts w:cstheme="minorHAnsi"/>
                <w:noProof/>
              </w:rPr>
              <w:t xml:space="preserve">4. </w:t>
            </w:r>
            <w:r w:rsidR="002C3422">
              <w:rPr>
                <w:rStyle w:val="Hyperlink"/>
                <w:rFonts w:cstheme="minorHAnsi"/>
                <w:noProof/>
              </w:rPr>
              <w:t>Materion cyfredol yn codi</w:t>
            </w:r>
            <w:r w:rsidR="001D3B32" w:rsidRPr="00D307EC">
              <w:rPr>
                <w:rStyle w:val="Hyperlink"/>
                <w:rFonts w:cstheme="minorHAnsi"/>
                <w:noProof/>
              </w:rPr>
              <w:t xml:space="preserve"> (</w:t>
            </w:r>
            <w:r w:rsidR="002C3422">
              <w:rPr>
                <w:rStyle w:val="Hyperlink"/>
                <w:rFonts w:cstheme="minorHAnsi"/>
                <w:noProof/>
              </w:rPr>
              <w:t>CCHD</w:t>
            </w:r>
            <w:r w:rsidR="001D3B32" w:rsidRPr="00D307EC">
              <w:rPr>
                <w:rStyle w:val="Hyperlink"/>
                <w:rFonts w:cstheme="minorHAnsi"/>
                <w:noProof/>
              </w:rPr>
              <w:t xml:space="preserve"> </w:t>
            </w:r>
            <w:r w:rsidR="002C3422">
              <w:rPr>
                <w:rStyle w:val="Hyperlink"/>
                <w:rFonts w:cstheme="minorHAnsi"/>
                <w:noProof/>
              </w:rPr>
              <w:t>P</w:t>
            </w:r>
            <w:r w:rsidR="001D3B32" w:rsidRPr="00D307EC">
              <w:rPr>
                <w:rStyle w:val="Hyperlink"/>
                <w:rFonts w:cstheme="minorHAnsi"/>
                <w:noProof/>
              </w:rPr>
              <w:t>C 62.02)</w:t>
            </w:r>
            <w:r w:rsidR="00C546B4" w:rsidRPr="00D307EC">
              <w:rPr>
                <w:noProof/>
                <w:webHidden/>
              </w:rPr>
              <w:tab/>
            </w:r>
            <w:r w:rsidR="00C546B4" w:rsidRPr="00D307EC">
              <w:rPr>
                <w:noProof/>
                <w:webHidden/>
              </w:rPr>
              <w:fldChar w:fldCharType="begin"/>
            </w:r>
            <w:r w:rsidR="00C546B4" w:rsidRPr="00D307EC">
              <w:rPr>
                <w:noProof/>
                <w:webHidden/>
              </w:rPr>
              <w:instrText xml:space="preserve"> PAGEREF _Toc98834681 \h </w:instrText>
            </w:r>
            <w:r w:rsidR="00C546B4" w:rsidRPr="00D307EC">
              <w:rPr>
                <w:noProof/>
                <w:webHidden/>
              </w:rPr>
            </w:r>
            <w:r w:rsidR="00C546B4" w:rsidRPr="00D307EC">
              <w:rPr>
                <w:noProof/>
                <w:webHidden/>
              </w:rPr>
              <w:fldChar w:fldCharType="separate"/>
            </w:r>
            <w:r w:rsidR="00C546B4" w:rsidRPr="00D307EC">
              <w:rPr>
                <w:noProof/>
                <w:webHidden/>
              </w:rPr>
              <w:t>4</w:t>
            </w:r>
            <w:r w:rsidR="00C546B4" w:rsidRPr="00D307EC">
              <w:rPr>
                <w:noProof/>
                <w:webHidden/>
              </w:rPr>
              <w:fldChar w:fldCharType="end"/>
            </w:r>
          </w:hyperlink>
        </w:p>
        <w:p w14:paraId="0F042608" w14:textId="5CCF7CF7" w:rsidR="00C546B4" w:rsidRPr="00D307EC" w:rsidRDefault="00C17932">
          <w:pPr>
            <w:pStyle w:val="TOC2"/>
            <w:rPr>
              <w:rFonts w:eastAsiaTheme="minorEastAsia"/>
              <w:noProof/>
              <w:sz w:val="22"/>
              <w:lang w:eastAsia="en-GB"/>
            </w:rPr>
          </w:pPr>
          <w:hyperlink w:anchor="_Toc98834682" w:history="1">
            <w:r w:rsidR="00C546B4" w:rsidRPr="00EC5A87">
              <w:rPr>
                <w:rStyle w:val="Hyperlink"/>
                <w:rFonts w:cstheme="minorHAnsi"/>
                <w:noProof/>
              </w:rPr>
              <w:t xml:space="preserve">5. </w:t>
            </w:r>
            <w:r w:rsidR="00EC5A87" w:rsidRPr="00EC5A87">
              <w:rPr>
                <w:rStyle w:val="Hyperlink"/>
                <w:rFonts w:cstheme="minorHAnsi"/>
                <w:noProof/>
              </w:rPr>
              <w:t xml:space="preserve">Diweddariad y Prif Weithredwr </w:t>
            </w:r>
            <w:r w:rsidR="00EC5A87">
              <w:rPr>
                <w:rStyle w:val="Hyperlink"/>
                <w:rFonts w:cstheme="minorHAnsi"/>
                <w:noProof/>
              </w:rPr>
              <w:t>a’r P</w:t>
            </w:r>
            <w:r w:rsidR="00EC5A87" w:rsidRPr="00EC5A87">
              <w:rPr>
                <w:rStyle w:val="Hyperlink"/>
                <w:rFonts w:cstheme="minorHAnsi"/>
                <w:noProof/>
              </w:rPr>
              <w:t xml:space="preserve">rif Swyddog Strategaeth a </w:t>
            </w:r>
            <w:r w:rsidR="003A6A60">
              <w:rPr>
                <w:rStyle w:val="Hyperlink"/>
                <w:rFonts w:cstheme="minorHAnsi"/>
                <w:noProof/>
              </w:rPr>
              <w:t>Swyddog P</w:t>
            </w:r>
            <w:r w:rsidR="00EC5A87" w:rsidRPr="00EC5A87">
              <w:rPr>
                <w:rStyle w:val="Hyperlink"/>
                <w:rFonts w:cstheme="minorHAnsi"/>
                <w:noProof/>
              </w:rPr>
              <w:t>olisi</w:t>
            </w:r>
            <w:r w:rsidR="00C546B4" w:rsidRPr="00EC5A87">
              <w:rPr>
                <w:rStyle w:val="Hyperlink"/>
                <w:noProof/>
                <w:webHidden/>
              </w:rPr>
              <w:tab/>
            </w:r>
            <w:r w:rsidR="00C546B4" w:rsidRPr="00EC5A87">
              <w:rPr>
                <w:rStyle w:val="Hyperlink"/>
                <w:noProof/>
                <w:webHidden/>
              </w:rPr>
              <w:fldChar w:fldCharType="begin"/>
            </w:r>
            <w:r w:rsidR="00C546B4" w:rsidRPr="00EC5A87">
              <w:rPr>
                <w:rStyle w:val="Hyperlink"/>
                <w:noProof/>
                <w:webHidden/>
              </w:rPr>
              <w:instrText xml:space="preserve"> PAGEREF _Toc98834682 \h </w:instrText>
            </w:r>
            <w:r w:rsidR="00C546B4" w:rsidRPr="00EC5A87">
              <w:rPr>
                <w:rStyle w:val="Hyperlink"/>
                <w:noProof/>
                <w:webHidden/>
              </w:rPr>
            </w:r>
            <w:r w:rsidR="00C546B4" w:rsidRPr="00EC5A87">
              <w:rPr>
                <w:rStyle w:val="Hyperlink"/>
                <w:noProof/>
                <w:webHidden/>
              </w:rPr>
              <w:fldChar w:fldCharType="separate"/>
            </w:r>
            <w:r w:rsidR="00C546B4" w:rsidRPr="00EC5A87">
              <w:rPr>
                <w:rStyle w:val="Hyperlink"/>
                <w:noProof/>
                <w:webHidden/>
              </w:rPr>
              <w:t>5</w:t>
            </w:r>
            <w:r w:rsidR="00C546B4" w:rsidRPr="00EC5A87">
              <w:rPr>
                <w:rStyle w:val="Hyperlink"/>
                <w:noProof/>
                <w:webHidden/>
              </w:rPr>
              <w:fldChar w:fldCharType="end"/>
            </w:r>
          </w:hyperlink>
        </w:p>
        <w:p w14:paraId="2D33B8CE" w14:textId="18E2F190" w:rsidR="00C546B4" w:rsidRPr="00D307EC" w:rsidRDefault="00C17932">
          <w:pPr>
            <w:pStyle w:val="TOC2"/>
            <w:rPr>
              <w:rFonts w:eastAsiaTheme="minorEastAsia"/>
              <w:noProof/>
              <w:sz w:val="22"/>
              <w:lang w:eastAsia="en-GB"/>
            </w:rPr>
          </w:pPr>
          <w:hyperlink w:anchor="_Toc98834683" w:history="1">
            <w:r w:rsidR="00C546B4" w:rsidRPr="00EC5A87">
              <w:rPr>
                <w:rStyle w:val="Hyperlink"/>
                <w:rFonts w:cstheme="minorHAnsi"/>
                <w:noProof/>
              </w:rPr>
              <w:t xml:space="preserve">6. </w:t>
            </w:r>
            <w:r w:rsidR="00EC5A87" w:rsidRPr="00EC5A87">
              <w:rPr>
                <w:rStyle w:val="Hyperlink"/>
                <w:rFonts w:cstheme="minorHAnsi"/>
                <w:noProof/>
                <w:lang w:val="cy-GB"/>
              </w:rPr>
              <w:t>Diweddariad ar flaenoriaethau'r Cynllun Strategol – Cydraddoldeb mewn gweithle sy'n newid a Chynnal Hawliau a Chydraddoldeb mewn Iechyd a Gofal Cymdeithasol</w:t>
            </w:r>
            <w:r w:rsidR="005A57C9" w:rsidRPr="00EC5A87">
              <w:rPr>
                <w:rStyle w:val="Hyperlink"/>
                <w:rFonts w:cstheme="minorHAnsi"/>
                <w:noProof/>
              </w:rPr>
              <w:t xml:space="preserve"> </w:t>
            </w:r>
            <w:r w:rsidR="006A65B9" w:rsidRPr="00EC5A87">
              <w:rPr>
                <w:rStyle w:val="Hyperlink"/>
                <w:rFonts w:cstheme="minorHAnsi"/>
                <w:noProof/>
              </w:rPr>
              <w:t>(</w:t>
            </w:r>
            <w:r w:rsidR="00EC5A87">
              <w:rPr>
                <w:rStyle w:val="Hyperlink"/>
                <w:rFonts w:cstheme="minorHAnsi"/>
                <w:noProof/>
              </w:rPr>
              <w:t>CCHD</w:t>
            </w:r>
            <w:r w:rsidR="006A65B9" w:rsidRPr="00EC5A87">
              <w:rPr>
                <w:rStyle w:val="Hyperlink"/>
                <w:rFonts w:cstheme="minorHAnsi"/>
                <w:noProof/>
              </w:rPr>
              <w:t xml:space="preserve"> </w:t>
            </w:r>
            <w:r w:rsidR="00EC5A87">
              <w:rPr>
                <w:rStyle w:val="Hyperlink"/>
                <w:rFonts w:cstheme="minorHAnsi"/>
                <w:noProof/>
              </w:rPr>
              <w:t>P</w:t>
            </w:r>
            <w:r w:rsidR="006A65B9" w:rsidRPr="00EC5A87">
              <w:rPr>
                <w:rStyle w:val="Hyperlink"/>
                <w:rFonts w:cstheme="minorHAnsi"/>
                <w:noProof/>
              </w:rPr>
              <w:t>C 6</w:t>
            </w:r>
            <w:r w:rsidR="00D37C56" w:rsidRPr="00EC5A87">
              <w:rPr>
                <w:rStyle w:val="Hyperlink"/>
                <w:rFonts w:cstheme="minorHAnsi"/>
                <w:noProof/>
              </w:rPr>
              <w:t>2</w:t>
            </w:r>
            <w:r w:rsidR="006A65B9" w:rsidRPr="00EC5A87">
              <w:rPr>
                <w:rStyle w:val="Hyperlink"/>
                <w:rFonts w:cstheme="minorHAnsi"/>
                <w:noProof/>
              </w:rPr>
              <w:t>.0</w:t>
            </w:r>
            <w:r w:rsidR="00D37C56" w:rsidRPr="00EC5A87">
              <w:rPr>
                <w:rStyle w:val="Hyperlink"/>
                <w:rFonts w:cstheme="minorHAnsi"/>
                <w:noProof/>
              </w:rPr>
              <w:t>3</w:t>
            </w:r>
            <w:r w:rsidR="006A65B9" w:rsidRPr="00EC5A87">
              <w:rPr>
                <w:rStyle w:val="Hyperlink"/>
                <w:rFonts w:cstheme="minorHAnsi"/>
                <w:noProof/>
              </w:rPr>
              <w:t>)</w:t>
            </w:r>
            <w:r w:rsidR="00C546B4" w:rsidRPr="00EC5A87">
              <w:rPr>
                <w:rStyle w:val="Hyperlink"/>
                <w:noProof/>
                <w:webHidden/>
              </w:rPr>
              <w:tab/>
            </w:r>
            <w:r w:rsidR="00C546B4" w:rsidRPr="00EC5A87">
              <w:rPr>
                <w:rStyle w:val="Hyperlink"/>
                <w:noProof/>
                <w:webHidden/>
              </w:rPr>
              <w:fldChar w:fldCharType="begin"/>
            </w:r>
            <w:r w:rsidR="00C546B4" w:rsidRPr="00EC5A87">
              <w:rPr>
                <w:rStyle w:val="Hyperlink"/>
                <w:noProof/>
                <w:webHidden/>
              </w:rPr>
              <w:instrText xml:space="preserve"> PAGEREF _Toc98834683 \h </w:instrText>
            </w:r>
            <w:r w:rsidR="00C546B4" w:rsidRPr="00EC5A87">
              <w:rPr>
                <w:rStyle w:val="Hyperlink"/>
                <w:noProof/>
                <w:webHidden/>
              </w:rPr>
            </w:r>
            <w:r w:rsidR="00C546B4" w:rsidRPr="00EC5A87">
              <w:rPr>
                <w:rStyle w:val="Hyperlink"/>
                <w:noProof/>
                <w:webHidden/>
              </w:rPr>
              <w:fldChar w:fldCharType="separate"/>
            </w:r>
            <w:r w:rsidR="00C546B4" w:rsidRPr="00EC5A87">
              <w:rPr>
                <w:rStyle w:val="Hyperlink"/>
                <w:noProof/>
                <w:webHidden/>
              </w:rPr>
              <w:t>7</w:t>
            </w:r>
            <w:r w:rsidR="00C546B4" w:rsidRPr="00EC5A87">
              <w:rPr>
                <w:rStyle w:val="Hyperlink"/>
                <w:noProof/>
                <w:webHidden/>
              </w:rPr>
              <w:fldChar w:fldCharType="end"/>
            </w:r>
          </w:hyperlink>
        </w:p>
        <w:p w14:paraId="34457DA5" w14:textId="59B4CB15" w:rsidR="00C546B4" w:rsidRPr="00D307EC" w:rsidRDefault="00C17932">
          <w:pPr>
            <w:pStyle w:val="TOC2"/>
            <w:rPr>
              <w:rFonts w:eastAsiaTheme="minorEastAsia"/>
              <w:noProof/>
              <w:sz w:val="22"/>
              <w:lang w:eastAsia="en-GB"/>
            </w:rPr>
          </w:pPr>
          <w:hyperlink w:anchor="_Toc98834684" w:history="1">
            <w:r w:rsidR="00C546B4" w:rsidRPr="00EC5A87">
              <w:rPr>
                <w:rStyle w:val="Hyperlink"/>
                <w:rFonts w:cstheme="minorHAnsi"/>
                <w:noProof/>
              </w:rPr>
              <w:t xml:space="preserve">7. </w:t>
            </w:r>
            <w:r w:rsidR="00EC5A87">
              <w:rPr>
                <w:rStyle w:val="Hyperlink"/>
                <w:rFonts w:cstheme="minorHAnsi"/>
                <w:noProof/>
              </w:rPr>
              <w:t>D</w:t>
            </w:r>
            <w:r w:rsidR="00EC5A87" w:rsidRPr="00EC5A87">
              <w:rPr>
                <w:rStyle w:val="Hyperlink"/>
                <w:rFonts w:cstheme="minorHAnsi"/>
                <w:noProof/>
                <w:lang w:val="cy-GB"/>
              </w:rPr>
              <w:t>iweddar</w:t>
            </w:r>
            <w:r w:rsidR="00EC5A87">
              <w:rPr>
                <w:rStyle w:val="Hyperlink"/>
                <w:rFonts w:cstheme="minorHAnsi"/>
                <w:noProof/>
                <w:lang w:val="cy-GB"/>
              </w:rPr>
              <w:t>iad</w:t>
            </w:r>
            <w:r w:rsidR="00EC5A87" w:rsidRPr="00EC5A87">
              <w:rPr>
                <w:rStyle w:val="Hyperlink"/>
                <w:rFonts w:cstheme="minorHAnsi"/>
                <w:noProof/>
                <w:lang w:val="cy-GB"/>
              </w:rPr>
              <w:t xml:space="preserve"> ar Gryfhau a Hyrwyddo Cydraddoldeb a Hawliau Dynol yng Nghymru</w:t>
            </w:r>
            <w:r w:rsidR="00C546B4" w:rsidRPr="00EC5A87">
              <w:rPr>
                <w:rStyle w:val="Hyperlink"/>
                <w:rFonts w:cstheme="minorHAnsi"/>
                <w:noProof/>
              </w:rPr>
              <w:t xml:space="preserve"> (</w:t>
            </w:r>
            <w:r w:rsidR="00EC5A87">
              <w:rPr>
                <w:rStyle w:val="Hyperlink"/>
                <w:rFonts w:cstheme="minorHAnsi"/>
                <w:noProof/>
              </w:rPr>
              <w:t>CCHD</w:t>
            </w:r>
            <w:r w:rsidR="00C546B4" w:rsidRPr="00EC5A87">
              <w:rPr>
                <w:rStyle w:val="Hyperlink"/>
                <w:rFonts w:cstheme="minorHAnsi"/>
                <w:noProof/>
              </w:rPr>
              <w:t xml:space="preserve"> </w:t>
            </w:r>
            <w:r w:rsidR="00EC5A87">
              <w:rPr>
                <w:rStyle w:val="Hyperlink"/>
                <w:rFonts w:cstheme="minorHAnsi"/>
                <w:noProof/>
              </w:rPr>
              <w:t>P</w:t>
            </w:r>
            <w:r w:rsidR="00C546B4" w:rsidRPr="00EC5A87">
              <w:rPr>
                <w:rStyle w:val="Hyperlink"/>
                <w:rFonts w:cstheme="minorHAnsi"/>
                <w:noProof/>
              </w:rPr>
              <w:t>C 6</w:t>
            </w:r>
            <w:r w:rsidR="005707D6" w:rsidRPr="00EC5A87">
              <w:rPr>
                <w:rStyle w:val="Hyperlink"/>
                <w:rFonts w:cstheme="minorHAnsi"/>
                <w:noProof/>
              </w:rPr>
              <w:t>2.04</w:t>
            </w:r>
            <w:r w:rsidR="00C546B4" w:rsidRPr="00EC5A87">
              <w:rPr>
                <w:rStyle w:val="Hyperlink"/>
                <w:rFonts w:cstheme="minorHAnsi"/>
                <w:noProof/>
              </w:rPr>
              <w:t>)</w:t>
            </w:r>
            <w:r w:rsidR="00C546B4" w:rsidRPr="00EC5A87">
              <w:rPr>
                <w:rStyle w:val="Hyperlink"/>
                <w:noProof/>
                <w:webHidden/>
              </w:rPr>
              <w:tab/>
            </w:r>
            <w:r w:rsidR="00C546B4" w:rsidRPr="00EC5A87">
              <w:rPr>
                <w:rStyle w:val="Hyperlink"/>
                <w:noProof/>
                <w:webHidden/>
              </w:rPr>
              <w:fldChar w:fldCharType="begin"/>
            </w:r>
            <w:r w:rsidR="00C546B4" w:rsidRPr="00EC5A87">
              <w:rPr>
                <w:rStyle w:val="Hyperlink"/>
                <w:noProof/>
                <w:webHidden/>
              </w:rPr>
              <w:instrText xml:space="preserve"> PAGEREF _Toc98834684 \h </w:instrText>
            </w:r>
            <w:r w:rsidR="00C546B4" w:rsidRPr="00EC5A87">
              <w:rPr>
                <w:rStyle w:val="Hyperlink"/>
                <w:noProof/>
                <w:webHidden/>
              </w:rPr>
            </w:r>
            <w:r w:rsidR="00C546B4" w:rsidRPr="00EC5A87">
              <w:rPr>
                <w:rStyle w:val="Hyperlink"/>
                <w:noProof/>
                <w:webHidden/>
              </w:rPr>
              <w:fldChar w:fldCharType="separate"/>
            </w:r>
            <w:r w:rsidR="00C546B4" w:rsidRPr="00EC5A87">
              <w:rPr>
                <w:rStyle w:val="Hyperlink"/>
                <w:noProof/>
                <w:webHidden/>
              </w:rPr>
              <w:t>8</w:t>
            </w:r>
            <w:r w:rsidR="00C546B4" w:rsidRPr="00EC5A87">
              <w:rPr>
                <w:rStyle w:val="Hyperlink"/>
                <w:noProof/>
                <w:webHidden/>
              </w:rPr>
              <w:fldChar w:fldCharType="end"/>
            </w:r>
          </w:hyperlink>
        </w:p>
        <w:p w14:paraId="68F1EF5E" w14:textId="146A8DC2" w:rsidR="00C546B4" w:rsidRPr="00D307EC" w:rsidRDefault="00C17932">
          <w:pPr>
            <w:pStyle w:val="TOC2"/>
            <w:rPr>
              <w:rFonts w:eastAsiaTheme="minorEastAsia"/>
              <w:noProof/>
              <w:sz w:val="22"/>
              <w:lang w:eastAsia="en-GB"/>
            </w:rPr>
          </w:pPr>
          <w:hyperlink w:anchor="_Toc98834685" w:history="1">
            <w:r w:rsidR="00C546B4" w:rsidRPr="00D307EC">
              <w:rPr>
                <w:rStyle w:val="Hyperlink"/>
                <w:rFonts w:cstheme="minorHAnsi"/>
                <w:noProof/>
              </w:rPr>
              <w:t xml:space="preserve">8. </w:t>
            </w:r>
            <w:r w:rsidR="00FD0016">
              <w:rPr>
                <w:rStyle w:val="Hyperlink"/>
                <w:rFonts w:cstheme="minorHAnsi"/>
                <w:noProof/>
              </w:rPr>
              <w:t>Diweddariad ar recriwtio Aelodau i’r Pwyllgor</w:t>
            </w:r>
            <w:r w:rsidR="00C546B4" w:rsidRPr="00D307EC">
              <w:rPr>
                <w:noProof/>
                <w:webHidden/>
              </w:rPr>
              <w:tab/>
            </w:r>
            <w:r w:rsidR="00C546B4" w:rsidRPr="00D307EC">
              <w:rPr>
                <w:noProof/>
                <w:webHidden/>
              </w:rPr>
              <w:fldChar w:fldCharType="begin"/>
            </w:r>
            <w:r w:rsidR="00C546B4" w:rsidRPr="00D307EC">
              <w:rPr>
                <w:noProof/>
                <w:webHidden/>
              </w:rPr>
              <w:instrText xml:space="preserve"> PAGEREF _Toc98834685 \h </w:instrText>
            </w:r>
            <w:r w:rsidR="00C546B4" w:rsidRPr="00D307EC">
              <w:rPr>
                <w:noProof/>
                <w:webHidden/>
              </w:rPr>
            </w:r>
            <w:r w:rsidR="00C546B4" w:rsidRPr="00D307EC">
              <w:rPr>
                <w:noProof/>
                <w:webHidden/>
              </w:rPr>
              <w:fldChar w:fldCharType="separate"/>
            </w:r>
            <w:r w:rsidR="00C546B4" w:rsidRPr="00D307EC">
              <w:rPr>
                <w:noProof/>
                <w:webHidden/>
              </w:rPr>
              <w:t>9</w:t>
            </w:r>
            <w:r w:rsidR="00C546B4" w:rsidRPr="00D307EC">
              <w:rPr>
                <w:noProof/>
                <w:webHidden/>
              </w:rPr>
              <w:fldChar w:fldCharType="end"/>
            </w:r>
          </w:hyperlink>
        </w:p>
        <w:p w14:paraId="2478CD7B" w14:textId="5A5B5F66" w:rsidR="00C546B4" w:rsidRPr="00D307EC" w:rsidRDefault="00C17932">
          <w:pPr>
            <w:pStyle w:val="TOC2"/>
            <w:rPr>
              <w:rFonts w:eastAsiaTheme="minorEastAsia"/>
              <w:noProof/>
              <w:sz w:val="22"/>
              <w:lang w:eastAsia="en-GB"/>
            </w:rPr>
          </w:pPr>
          <w:hyperlink w:anchor="_Toc98834686" w:history="1">
            <w:r w:rsidR="00FD0016">
              <w:rPr>
                <w:rStyle w:val="Hyperlink"/>
                <w:rFonts w:cstheme="minorHAnsi"/>
                <w:noProof/>
              </w:rPr>
              <w:t>9. Adroddiad Pennaeth Cymru</w:t>
            </w:r>
            <w:r w:rsidR="00670CB4">
              <w:rPr>
                <w:rStyle w:val="Hyperlink"/>
                <w:rFonts w:cstheme="minorHAnsi"/>
                <w:noProof/>
              </w:rPr>
              <w:t xml:space="preserve"> </w:t>
            </w:r>
            <w:r w:rsidR="00670CB4" w:rsidRPr="00670CB4">
              <w:rPr>
                <w:rStyle w:val="Hyperlink"/>
                <w:rFonts w:cstheme="minorHAnsi"/>
                <w:noProof/>
              </w:rPr>
              <w:t>(</w:t>
            </w:r>
            <w:r w:rsidR="00FD0016">
              <w:rPr>
                <w:rStyle w:val="Hyperlink"/>
                <w:rFonts w:cstheme="minorHAnsi"/>
                <w:noProof/>
              </w:rPr>
              <w:t>CCHD</w:t>
            </w:r>
            <w:r w:rsidR="00670CB4" w:rsidRPr="00670CB4">
              <w:rPr>
                <w:rStyle w:val="Hyperlink"/>
                <w:rFonts w:cstheme="minorHAnsi"/>
                <w:noProof/>
              </w:rPr>
              <w:t xml:space="preserve"> </w:t>
            </w:r>
            <w:r w:rsidR="00FD0016">
              <w:rPr>
                <w:rStyle w:val="Hyperlink"/>
                <w:rFonts w:cstheme="minorHAnsi"/>
                <w:noProof/>
              </w:rPr>
              <w:t>P</w:t>
            </w:r>
            <w:r w:rsidR="00670CB4" w:rsidRPr="00670CB4">
              <w:rPr>
                <w:rStyle w:val="Hyperlink"/>
                <w:rFonts w:cstheme="minorHAnsi"/>
                <w:noProof/>
              </w:rPr>
              <w:t>C 62.0</w:t>
            </w:r>
            <w:r w:rsidR="00670CB4">
              <w:rPr>
                <w:rStyle w:val="Hyperlink"/>
                <w:rFonts w:cstheme="minorHAnsi"/>
                <w:noProof/>
              </w:rPr>
              <w:t>5</w:t>
            </w:r>
            <w:r w:rsidR="00670CB4" w:rsidRPr="00670CB4">
              <w:rPr>
                <w:rStyle w:val="Hyperlink"/>
                <w:rFonts w:cstheme="minorHAnsi"/>
                <w:noProof/>
              </w:rPr>
              <w:t>)</w:t>
            </w:r>
            <w:r w:rsidR="00C546B4" w:rsidRPr="00D307EC">
              <w:rPr>
                <w:noProof/>
                <w:webHidden/>
              </w:rPr>
              <w:tab/>
            </w:r>
            <w:r w:rsidR="00C546B4" w:rsidRPr="00D307EC">
              <w:rPr>
                <w:noProof/>
                <w:webHidden/>
              </w:rPr>
              <w:fldChar w:fldCharType="begin"/>
            </w:r>
            <w:r w:rsidR="00C546B4" w:rsidRPr="00D307EC">
              <w:rPr>
                <w:noProof/>
                <w:webHidden/>
              </w:rPr>
              <w:instrText xml:space="preserve"> PAGEREF _Toc98834686 \h </w:instrText>
            </w:r>
            <w:r w:rsidR="00C546B4" w:rsidRPr="00D307EC">
              <w:rPr>
                <w:noProof/>
                <w:webHidden/>
              </w:rPr>
            </w:r>
            <w:r w:rsidR="00C546B4" w:rsidRPr="00D307EC">
              <w:rPr>
                <w:noProof/>
                <w:webHidden/>
              </w:rPr>
              <w:fldChar w:fldCharType="separate"/>
            </w:r>
            <w:r w:rsidR="00C546B4" w:rsidRPr="00D307EC">
              <w:rPr>
                <w:noProof/>
                <w:webHidden/>
              </w:rPr>
              <w:t>9</w:t>
            </w:r>
            <w:r w:rsidR="00C546B4" w:rsidRPr="00D307EC">
              <w:rPr>
                <w:noProof/>
                <w:webHidden/>
              </w:rPr>
              <w:fldChar w:fldCharType="end"/>
            </w:r>
          </w:hyperlink>
        </w:p>
        <w:p w14:paraId="496FA37A" w14:textId="0BD68565" w:rsidR="00C546B4" w:rsidRPr="00D307EC" w:rsidRDefault="00C17932">
          <w:pPr>
            <w:pStyle w:val="TOC2"/>
            <w:rPr>
              <w:rFonts w:eastAsiaTheme="minorEastAsia"/>
              <w:noProof/>
              <w:sz w:val="22"/>
              <w:lang w:eastAsia="en-GB"/>
            </w:rPr>
          </w:pPr>
          <w:hyperlink w:anchor="_Toc98834687" w:history="1">
            <w:r w:rsidR="00C546B4" w:rsidRPr="00D307EC">
              <w:rPr>
                <w:rStyle w:val="Hyperlink"/>
                <w:rFonts w:cstheme="minorHAnsi"/>
                <w:noProof/>
              </w:rPr>
              <w:t>10. Clo</w:t>
            </w:r>
            <w:r w:rsidR="00FD0016">
              <w:rPr>
                <w:rStyle w:val="Hyperlink"/>
                <w:rFonts w:cstheme="minorHAnsi"/>
                <w:noProof/>
              </w:rPr>
              <w:t>i</w:t>
            </w:r>
            <w:r w:rsidR="00C546B4" w:rsidRPr="00D307EC">
              <w:rPr>
                <w:noProof/>
                <w:webHidden/>
              </w:rPr>
              <w:tab/>
            </w:r>
            <w:r w:rsidR="00C546B4" w:rsidRPr="00D307EC">
              <w:rPr>
                <w:noProof/>
                <w:webHidden/>
              </w:rPr>
              <w:fldChar w:fldCharType="begin"/>
            </w:r>
            <w:r w:rsidR="00C546B4" w:rsidRPr="00D307EC">
              <w:rPr>
                <w:noProof/>
                <w:webHidden/>
              </w:rPr>
              <w:instrText xml:space="preserve"> PAGEREF _Toc98834687 \h </w:instrText>
            </w:r>
            <w:r w:rsidR="00C546B4" w:rsidRPr="00D307EC">
              <w:rPr>
                <w:noProof/>
                <w:webHidden/>
              </w:rPr>
            </w:r>
            <w:r w:rsidR="00C546B4" w:rsidRPr="00D307EC">
              <w:rPr>
                <w:noProof/>
                <w:webHidden/>
              </w:rPr>
              <w:fldChar w:fldCharType="separate"/>
            </w:r>
            <w:r w:rsidR="00C546B4" w:rsidRPr="00D307EC">
              <w:rPr>
                <w:noProof/>
                <w:webHidden/>
              </w:rPr>
              <w:t>9</w:t>
            </w:r>
            <w:r w:rsidR="00C546B4" w:rsidRPr="00D307EC">
              <w:rPr>
                <w:noProof/>
                <w:webHidden/>
              </w:rPr>
              <w:fldChar w:fldCharType="end"/>
            </w:r>
          </w:hyperlink>
        </w:p>
        <w:p w14:paraId="6D5D50AE" w14:textId="73EBCF07" w:rsidR="005F7564" w:rsidRPr="00D307EC" w:rsidRDefault="005F7564" w:rsidP="00D307EC">
          <w:pPr>
            <w:spacing w:after="240"/>
            <w:rPr>
              <w:rFonts w:cstheme="minorHAnsi"/>
            </w:rPr>
          </w:pPr>
          <w:r w:rsidRPr="00D307EC">
            <w:rPr>
              <w:rFonts w:cstheme="minorHAnsi"/>
              <w:b/>
              <w:bCs/>
              <w:noProof/>
            </w:rPr>
            <w:fldChar w:fldCharType="end"/>
          </w:r>
        </w:p>
      </w:sdtContent>
    </w:sdt>
    <w:p w14:paraId="2FED1BEC" w14:textId="77777777" w:rsidR="005F7564" w:rsidRPr="00D307EC" w:rsidRDefault="005F7564" w:rsidP="00D307EC">
      <w:pPr>
        <w:keepLines w:val="0"/>
        <w:spacing w:after="240" w:line="259" w:lineRule="auto"/>
        <w:rPr>
          <w:rFonts w:eastAsiaTheme="majorEastAsia" w:cstheme="minorHAnsi"/>
          <w:b/>
          <w:color w:val="0B4E60" w:themeColor="text2"/>
          <w:sz w:val="36"/>
          <w:szCs w:val="32"/>
        </w:rPr>
      </w:pPr>
      <w:bookmarkStart w:id="1" w:name="_Toc14869783"/>
      <w:bookmarkEnd w:id="0"/>
      <w:r w:rsidRPr="00D307EC">
        <w:rPr>
          <w:rFonts w:cstheme="minorHAnsi"/>
        </w:rPr>
        <w:br w:type="page"/>
      </w:r>
    </w:p>
    <w:p w14:paraId="25083C5E" w14:textId="0A8E9B1F" w:rsidR="002C1C44" w:rsidRPr="00D307EC" w:rsidRDefault="00A65271" w:rsidP="00D307EC">
      <w:pPr>
        <w:pStyle w:val="Heading2"/>
        <w:spacing w:before="240" w:line="360" w:lineRule="auto"/>
        <w:rPr>
          <w:rFonts w:asciiTheme="minorHAnsi" w:hAnsiTheme="minorHAnsi" w:cstheme="minorHAnsi"/>
          <w:szCs w:val="24"/>
        </w:rPr>
      </w:pPr>
      <w:bookmarkStart w:id="2" w:name="_Toc98834674"/>
      <w:bookmarkEnd w:id="1"/>
      <w:r>
        <w:rPr>
          <w:rFonts w:asciiTheme="minorHAnsi" w:hAnsiTheme="minorHAnsi" w:cstheme="minorHAnsi"/>
        </w:rPr>
        <w:lastRenderedPageBreak/>
        <w:t>Yn B</w:t>
      </w:r>
      <w:r w:rsidR="0030103A" w:rsidRPr="00D307EC">
        <w:rPr>
          <w:rFonts w:asciiTheme="minorHAnsi" w:hAnsiTheme="minorHAnsi" w:cstheme="minorHAnsi"/>
        </w:rPr>
        <w:t>resen</w:t>
      </w:r>
      <w:r w:rsidR="008F5DC3">
        <w:rPr>
          <w:rFonts w:asciiTheme="minorHAnsi" w:hAnsiTheme="minorHAnsi" w:cstheme="minorHAnsi"/>
        </w:rPr>
        <w:t>nol</w:t>
      </w:r>
      <w:bookmarkEnd w:id="2"/>
    </w:p>
    <w:p w14:paraId="0BEF08EF" w14:textId="0F58D9CF" w:rsidR="004415B8" w:rsidRPr="00D307EC" w:rsidRDefault="004415B8" w:rsidP="004415B8">
      <w:pPr>
        <w:spacing w:after="240" w:line="360" w:lineRule="auto"/>
        <w:rPr>
          <w:rFonts w:cstheme="minorHAnsi"/>
          <w:szCs w:val="24"/>
        </w:rPr>
      </w:pPr>
      <w:r w:rsidRPr="00D307EC">
        <w:rPr>
          <w:rFonts w:cstheme="minorHAnsi"/>
          <w:szCs w:val="24"/>
        </w:rPr>
        <w:t>Eryl Besse (C</w:t>
      </w:r>
      <w:r w:rsidR="008F5DC3">
        <w:rPr>
          <w:rFonts w:cstheme="minorHAnsi"/>
          <w:szCs w:val="24"/>
        </w:rPr>
        <w:t>adeirydd</w:t>
      </w:r>
      <w:r w:rsidRPr="00D307EC">
        <w:rPr>
          <w:rFonts w:cstheme="minorHAnsi"/>
          <w:szCs w:val="24"/>
        </w:rPr>
        <w:t>)</w:t>
      </w:r>
    </w:p>
    <w:p w14:paraId="5F2D0A41" w14:textId="77777777" w:rsidR="004415B8" w:rsidRPr="00D307EC" w:rsidRDefault="004415B8" w:rsidP="004415B8">
      <w:pPr>
        <w:spacing w:after="240" w:line="360" w:lineRule="auto"/>
        <w:rPr>
          <w:rFonts w:cstheme="minorHAnsi"/>
          <w:szCs w:val="24"/>
        </w:rPr>
      </w:pPr>
      <w:r w:rsidRPr="00D307EC">
        <w:rPr>
          <w:rFonts w:cstheme="minorHAnsi"/>
          <w:szCs w:val="24"/>
        </w:rPr>
        <w:t>Geraint Hopkins</w:t>
      </w:r>
    </w:p>
    <w:p w14:paraId="0A01F2C4" w14:textId="77777777" w:rsidR="004415B8" w:rsidRPr="00D307EC" w:rsidRDefault="004415B8" w:rsidP="004415B8">
      <w:pPr>
        <w:spacing w:after="240" w:line="360" w:lineRule="auto"/>
        <w:rPr>
          <w:rFonts w:cstheme="minorHAnsi"/>
          <w:szCs w:val="24"/>
        </w:rPr>
      </w:pPr>
      <w:r w:rsidRPr="00D307EC">
        <w:rPr>
          <w:rFonts w:cstheme="minorHAnsi"/>
          <w:szCs w:val="24"/>
        </w:rPr>
        <w:t xml:space="preserve">Martyn Jones </w:t>
      </w:r>
    </w:p>
    <w:p w14:paraId="5501A508" w14:textId="77777777" w:rsidR="00D717B5" w:rsidRPr="00D307EC" w:rsidRDefault="00D717B5" w:rsidP="00D307EC">
      <w:pPr>
        <w:spacing w:after="240" w:line="360" w:lineRule="auto"/>
        <w:rPr>
          <w:rFonts w:cstheme="minorHAnsi"/>
          <w:szCs w:val="24"/>
        </w:rPr>
      </w:pPr>
      <w:r w:rsidRPr="00D307EC">
        <w:rPr>
          <w:rFonts w:cstheme="minorHAnsi"/>
          <w:szCs w:val="24"/>
        </w:rPr>
        <w:t>Alison Parken</w:t>
      </w:r>
    </w:p>
    <w:p w14:paraId="189FBEF5" w14:textId="77777777" w:rsidR="004415B8" w:rsidRPr="00D307EC" w:rsidRDefault="004415B8" w:rsidP="004415B8">
      <w:pPr>
        <w:spacing w:after="240" w:line="360" w:lineRule="auto"/>
        <w:rPr>
          <w:rFonts w:cstheme="minorHAnsi"/>
          <w:szCs w:val="24"/>
        </w:rPr>
      </w:pPr>
      <w:r w:rsidRPr="00D307EC">
        <w:rPr>
          <w:rFonts w:cstheme="minorHAnsi"/>
          <w:szCs w:val="24"/>
        </w:rPr>
        <w:t>Mark Sykes</w:t>
      </w:r>
    </w:p>
    <w:p w14:paraId="3DE6747A" w14:textId="56D6B1E9" w:rsidR="00D717B5" w:rsidRPr="00D307EC" w:rsidRDefault="00D717B5" w:rsidP="00D307EC">
      <w:pPr>
        <w:spacing w:after="240" w:line="360" w:lineRule="auto"/>
        <w:rPr>
          <w:rFonts w:cstheme="minorHAnsi"/>
          <w:szCs w:val="24"/>
        </w:rPr>
      </w:pPr>
      <w:r w:rsidRPr="00D307EC">
        <w:rPr>
          <w:rFonts w:cstheme="minorHAnsi"/>
          <w:szCs w:val="24"/>
        </w:rPr>
        <w:t>Bethan Thomas</w:t>
      </w:r>
    </w:p>
    <w:p w14:paraId="51934F26" w14:textId="54D436A3" w:rsidR="008A2DFE" w:rsidRPr="00D307EC" w:rsidRDefault="008F5DC3" w:rsidP="00D307EC">
      <w:pPr>
        <w:pStyle w:val="Heading2"/>
        <w:spacing w:before="240" w:line="360" w:lineRule="auto"/>
        <w:rPr>
          <w:rFonts w:asciiTheme="minorHAnsi" w:hAnsiTheme="minorHAnsi" w:cstheme="minorHAnsi"/>
        </w:rPr>
      </w:pPr>
      <w:bookmarkStart w:id="3" w:name="_Toc98834675"/>
      <w:r>
        <w:rPr>
          <w:rFonts w:asciiTheme="minorHAnsi" w:hAnsiTheme="minorHAnsi" w:cstheme="minorHAnsi"/>
        </w:rPr>
        <w:t>Yn bresennol</w:t>
      </w:r>
      <w:bookmarkStart w:id="4" w:name="_Toc66435618"/>
      <w:bookmarkEnd w:id="3"/>
      <w:r w:rsidR="00A65271">
        <w:rPr>
          <w:rFonts w:asciiTheme="minorHAnsi" w:hAnsiTheme="minorHAnsi" w:cstheme="minorHAnsi"/>
        </w:rPr>
        <w:t xml:space="preserve"> hefyd</w:t>
      </w:r>
    </w:p>
    <w:p w14:paraId="5D8D32CE" w14:textId="6AB0B11E" w:rsidR="004415B8" w:rsidRPr="00D307EC" w:rsidRDefault="004415B8" w:rsidP="004415B8">
      <w:pPr>
        <w:spacing w:after="240" w:line="360" w:lineRule="auto"/>
        <w:rPr>
          <w:rFonts w:cstheme="minorHAnsi"/>
          <w:i/>
          <w:szCs w:val="24"/>
        </w:rPr>
      </w:pPr>
      <w:r w:rsidRPr="00D307EC">
        <w:rPr>
          <w:rFonts w:cstheme="minorHAnsi"/>
          <w:szCs w:val="24"/>
        </w:rPr>
        <w:t>Marcial Boo (</w:t>
      </w:r>
      <w:r w:rsidR="008F5DC3">
        <w:rPr>
          <w:rFonts w:cstheme="minorHAnsi"/>
          <w:szCs w:val="24"/>
        </w:rPr>
        <w:t>Prif Weithredwr</w:t>
      </w:r>
      <w:r w:rsidRPr="00D307EC">
        <w:rPr>
          <w:rFonts w:cstheme="minorHAnsi"/>
          <w:szCs w:val="24"/>
        </w:rPr>
        <w:t xml:space="preserve">) </w:t>
      </w:r>
    </w:p>
    <w:p w14:paraId="1D828FCE" w14:textId="0126F0FC" w:rsidR="004415B8" w:rsidRPr="00D307EC" w:rsidRDefault="004415B8" w:rsidP="004415B8">
      <w:pPr>
        <w:spacing w:after="240" w:line="360" w:lineRule="auto"/>
        <w:rPr>
          <w:rFonts w:cstheme="minorHAnsi"/>
          <w:szCs w:val="24"/>
        </w:rPr>
      </w:pPr>
      <w:r w:rsidRPr="00D307EC">
        <w:rPr>
          <w:rFonts w:cstheme="minorHAnsi"/>
          <w:szCs w:val="24"/>
        </w:rPr>
        <w:t>Ruth Coombs (</w:t>
      </w:r>
      <w:r w:rsidR="008F5DC3">
        <w:rPr>
          <w:rFonts w:cstheme="minorHAnsi"/>
          <w:szCs w:val="24"/>
        </w:rPr>
        <w:t>Pennaeth Cymru</w:t>
      </w:r>
      <w:r w:rsidRPr="00D307EC">
        <w:rPr>
          <w:rFonts w:cstheme="minorHAnsi"/>
          <w:szCs w:val="24"/>
        </w:rPr>
        <w:t>)</w:t>
      </w:r>
    </w:p>
    <w:p w14:paraId="247A44F8" w14:textId="0D3C9F17" w:rsidR="004415B8" w:rsidRPr="00D307EC" w:rsidRDefault="004415B8" w:rsidP="004415B8">
      <w:pPr>
        <w:spacing w:after="240" w:line="360" w:lineRule="auto"/>
        <w:rPr>
          <w:rFonts w:cstheme="minorHAnsi"/>
          <w:szCs w:val="24"/>
        </w:rPr>
      </w:pPr>
      <w:r w:rsidRPr="00D307EC">
        <w:rPr>
          <w:rFonts w:cstheme="minorHAnsi"/>
          <w:szCs w:val="24"/>
        </w:rPr>
        <w:t>Pranali Dhumal (</w:t>
      </w:r>
      <w:r w:rsidR="008F5DC3" w:rsidRPr="008F5DC3">
        <w:rPr>
          <w:rFonts w:cstheme="minorHAnsi"/>
          <w:szCs w:val="24"/>
          <w:lang w:val="cy-GB"/>
        </w:rPr>
        <w:t xml:space="preserve">Uwch </w:t>
      </w:r>
      <w:r w:rsidR="008F5DC3">
        <w:rPr>
          <w:rFonts w:cstheme="minorHAnsi"/>
          <w:szCs w:val="24"/>
          <w:lang w:val="cy-GB"/>
        </w:rPr>
        <w:t>Swyddog Cyswllt</w:t>
      </w:r>
      <w:r w:rsidR="008F5DC3" w:rsidRPr="008F5DC3">
        <w:rPr>
          <w:rFonts w:cstheme="minorHAnsi"/>
          <w:szCs w:val="24"/>
          <w:lang w:val="cy-GB"/>
        </w:rPr>
        <w:t xml:space="preserve"> - Llywodraethu, Cyfathrebu a Rheoli Rhanddeiliaid</w:t>
      </w:r>
      <w:r w:rsidRPr="00D307EC">
        <w:rPr>
          <w:rFonts w:cstheme="minorHAnsi"/>
          <w:szCs w:val="24"/>
        </w:rPr>
        <w:t xml:space="preserve">) </w:t>
      </w:r>
    </w:p>
    <w:p w14:paraId="31750B6C" w14:textId="0ABCA92A" w:rsidR="004415B8" w:rsidRPr="00D307EC" w:rsidRDefault="004415B8" w:rsidP="004415B8">
      <w:pPr>
        <w:spacing w:after="240" w:line="360" w:lineRule="auto"/>
        <w:rPr>
          <w:rFonts w:cstheme="minorHAnsi"/>
          <w:szCs w:val="24"/>
        </w:rPr>
      </w:pPr>
      <w:r w:rsidRPr="00D307EC">
        <w:rPr>
          <w:rFonts w:cstheme="minorHAnsi"/>
          <w:szCs w:val="24"/>
        </w:rPr>
        <w:t>Melanie Field (</w:t>
      </w:r>
      <w:r w:rsidR="008F5DC3" w:rsidRPr="008F5DC3">
        <w:rPr>
          <w:rFonts w:cstheme="minorHAnsi"/>
          <w:szCs w:val="24"/>
          <w:lang w:val="cy-GB"/>
        </w:rPr>
        <w:t>Prif Swyddog Strategaeth a Pholisi</w:t>
      </w:r>
      <w:r w:rsidRPr="00D307EC">
        <w:rPr>
          <w:rFonts w:cstheme="minorHAnsi"/>
          <w:szCs w:val="24"/>
        </w:rPr>
        <w:t xml:space="preserve">) </w:t>
      </w:r>
    </w:p>
    <w:p w14:paraId="774974EA" w14:textId="66FFAF8D" w:rsidR="009477C2" w:rsidRPr="00D307EC" w:rsidRDefault="000B3A32" w:rsidP="00D307EC">
      <w:pPr>
        <w:spacing w:after="240" w:line="360" w:lineRule="auto"/>
        <w:rPr>
          <w:rFonts w:cstheme="minorHAnsi"/>
          <w:i/>
          <w:szCs w:val="24"/>
        </w:rPr>
      </w:pPr>
      <w:r w:rsidRPr="00D307EC">
        <w:rPr>
          <w:rFonts w:cstheme="minorHAnsi"/>
          <w:szCs w:val="24"/>
        </w:rPr>
        <w:t>Carla Garnelas</w:t>
      </w:r>
      <w:r w:rsidR="009477C2" w:rsidRPr="00D307EC">
        <w:rPr>
          <w:rFonts w:cstheme="minorHAnsi"/>
          <w:szCs w:val="24"/>
        </w:rPr>
        <w:t xml:space="preserve"> (</w:t>
      </w:r>
      <w:r w:rsidR="008F5DC3" w:rsidRPr="008F5DC3">
        <w:rPr>
          <w:rFonts w:cstheme="minorHAnsi"/>
          <w:szCs w:val="24"/>
          <w:lang w:val="cy-GB"/>
        </w:rPr>
        <w:t>Uwch Bennaeth, Strategaeth</w:t>
      </w:r>
      <w:r w:rsidR="009477C2" w:rsidRPr="00D307EC">
        <w:rPr>
          <w:rFonts w:cstheme="minorHAnsi"/>
          <w:szCs w:val="24"/>
        </w:rPr>
        <w:t xml:space="preserve">) </w:t>
      </w:r>
      <w:r w:rsidR="008F5DC3">
        <w:rPr>
          <w:rFonts w:cstheme="minorHAnsi"/>
          <w:i/>
          <w:szCs w:val="24"/>
        </w:rPr>
        <w:t>Eitem</w:t>
      </w:r>
      <w:r w:rsidR="00A96BE1" w:rsidRPr="00D307EC">
        <w:rPr>
          <w:rFonts w:cstheme="minorHAnsi"/>
          <w:i/>
          <w:szCs w:val="24"/>
        </w:rPr>
        <w:t xml:space="preserve"> </w:t>
      </w:r>
      <w:r w:rsidRPr="00D307EC">
        <w:rPr>
          <w:rFonts w:cstheme="minorHAnsi"/>
          <w:i/>
          <w:szCs w:val="24"/>
        </w:rPr>
        <w:t>6</w:t>
      </w:r>
    </w:p>
    <w:p w14:paraId="0DDCC4E2" w14:textId="3C7FB3C6" w:rsidR="009477C2" w:rsidRPr="00D307EC" w:rsidRDefault="00142E9E" w:rsidP="00D307EC">
      <w:pPr>
        <w:spacing w:after="240" w:line="360" w:lineRule="auto"/>
        <w:rPr>
          <w:rFonts w:cstheme="minorHAnsi"/>
          <w:i/>
          <w:szCs w:val="24"/>
        </w:rPr>
      </w:pPr>
      <w:r w:rsidRPr="00D307EC">
        <w:rPr>
          <w:rFonts w:cstheme="minorHAnsi"/>
        </w:rPr>
        <w:t xml:space="preserve">Luke Taylor </w:t>
      </w:r>
      <w:r w:rsidR="009477C2" w:rsidRPr="00D307EC">
        <w:rPr>
          <w:rFonts w:cstheme="minorHAnsi"/>
          <w:szCs w:val="24"/>
        </w:rPr>
        <w:t>(</w:t>
      </w:r>
      <w:r w:rsidR="008F5DC3">
        <w:rPr>
          <w:rFonts w:cstheme="minorHAnsi"/>
          <w:szCs w:val="24"/>
        </w:rPr>
        <w:t>Cyfarwyddwr</w:t>
      </w:r>
      <w:r w:rsidR="008F5DC3" w:rsidRPr="008F5DC3">
        <w:rPr>
          <w:rFonts w:cstheme="minorHAnsi"/>
          <w:szCs w:val="24"/>
          <w:lang w:val="cy-GB"/>
        </w:rPr>
        <w:t>,</w:t>
      </w:r>
      <w:r w:rsidR="008F5DC3">
        <w:rPr>
          <w:rFonts w:cstheme="minorHAnsi"/>
          <w:szCs w:val="24"/>
          <w:lang w:val="cy-GB"/>
        </w:rPr>
        <w:t xml:space="preserve"> </w:t>
      </w:r>
      <w:r w:rsidR="008F5DC3" w:rsidRPr="008F5DC3">
        <w:rPr>
          <w:rFonts w:cstheme="minorHAnsi"/>
          <w:szCs w:val="24"/>
          <w:lang w:val="cy-GB"/>
        </w:rPr>
        <w:t>Tystiolaeth a Strategaeth</w:t>
      </w:r>
      <w:r w:rsidR="009477C2" w:rsidRPr="00D307EC">
        <w:rPr>
          <w:rFonts w:cstheme="minorHAnsi"/>
          <w:szCs w:val="24"/>
        </w:rPr>
        <w:t>)</w:t>
      </w:r>
      <w:r w:rsidRPr="00D307EC">
        <w:rPr>
          <w:rFonts w:cstheme="minorHAnsi"/>
          <w:szCs w:val="24"/>
        </w:rPr>
        <w:t xml:space="preserve"> </w:t>
      </w:r>
      <w:r w:rsidR="008F5DC3">
        <w:rPr>
          <w:rFonts w:cstheme="minorHAnsi"/>
          <w:i/>
          <w:szCs w:val="24"/>
        </w:rPr>
        <w:t>Eitem</w:t>
      </w:r>
      <w:r w:rsidRPr="00D307EC">
        <w:rPr>
          <w:rFonts w:cstheme="minorHAnsi"/>
          <w:i/>
          <w:szCs w:val="24"/>
        </w:rPr>
        <w:t xml:space="preserve"> 6</w:t>
      </w:r>
    </w:p>
    <w:p w14:paraId="4BAF7955" w14:textId="3E11AF75" w:rsidR="0030103A" w:rsidRPr="00D307EC" w:rsidRDefault="008F5DC3" w:rsidP="00D307EC">
      <w:pPr>
        <w:pStyle w:val="Heading2"/>
        <w:spacing w:before="240" w:line="360" w:lineRule="auto"/>
        <w:rPr>
          <w:rFonts w:asciiTheme="minorHAnsi" w:hAnsiTheme="minorHAnsi" w:cstheme="minorHAnsi"/>
          <w:b w:val="0"/>
          <w:szCs w:val="24"/>
        </w:rPr>
      </w:pPr>
      <w:bookmarkStart w:id="5" w:name="_Toc98834676"/>
      <w:r>
        <w:rPr>
          <w:rFonts w:asciiTheme="minorHAnsi" w:hAnsiTheme="minorHAnsi" w:cstheme="minorHAnsi"/>
        </w:rPr>
        <w:t>Ymddiheuriadau</w:t>
      </w:r>
      <w:bookmarkEnd w:id="5"/>
    </w:p>
    <w:p w14:paraId="52C494EC" w14:textId="2C474016" w:rsidR="009C2E53" w:rsidRPr="00D307EC" w:rsidRDefault="0042202D" w:rsidP="00D307EC">
      <w:pPr>
        <w:spacing w:after="240" w:line="360" w:lineRule="auto"/>
        <w:rPr>
          <w:rFonts w:cstheme="minorHAnsi"/>
          <w:szCs w:val="24"/>
        </w:rPr>
      </w:pPr>
      <w:bookmarkStart w:id="6" w:name="_Toc98834677"/>
      <w:r w:rsidRPr="0042202D">
        <w:rPr>
          <w:rFonts w:cstheme="minorHAnsi"/>
          <w:szCs w:val="24"/>
          <w:lang w:val="cy-GB"/>
        </w:rPr>
        <w:t>Derbyniwyd ymddiheuriadau gan Alison Parken oherwydd y gallai fynychu'r cyfarfod o 2</w:t>
      </w:r>
      <w:r>
        <w:rPr>
          <w:rFonts w:cstheme="minorHAnsi"/>
          <w:szCs w:val="24"/>
          <w:lang w:val="cy-GB"/>
        </w:rPr>
        <w:t>yh</w:t>
      </w:r>
      <w:r w:rsidRPr="0042202D">
        <w:rPr>
          <w:rFonts w:cstheme="minorHAnsi"/>
          <w:szCs w:val="24"/>
          <w:lang w:val="cy-GB"/>
        </w:rPr>
        <w:t>-3.15</w:t>
      </w:r>
      <w:r>
        <w:rPr>
          <w:rFonts w:cstheme="minorHAnsi"/>
          <w:szCs w:val="24"/>
          <w:lang w:val="cy-GB"/>
        </w:rPr>
        <w:t>yh</w:t>
      </w:r>
      <w:r w:rsidRPr="0042202D">
        <w:rPr>
          <w:rFonts w:cstheme="minorHAnsi"/>
          <w:szCs w:val="24"/>
          <w:lang w:val="cy-GB"/>
        </w:rPr>
        <w:t xml:space="preserve"> yn unig a Martyn Jones, a ymunodd â'r cyfarfod o 3</w:t>
      </w:r>
      <w:r>
        <w:rPr>
          <w:rFonts w:cstheme="minorHAnsi"/>
          <w:szCs w:val="24"/>
          <w:lang w:val="cy-GB"/>
        </w:rPr>
        <w:t>yh</w:t>
      </w:r>
      <w:r w:rsidRPr="0042202D">
        <w:rPr>
          <w:rFonts w:cstheme="minorHAnsi"/>
          <w:szCs w:val="24"/>
          <w:lang w:val="cy-GB"/>
        </w:rPr>
        <w:t>.</w:t>
      </w:r>
    </w:p>
    <w:p w14:paraId="6DD75978" w14:textId="58C47083" w:rsidR="0030103A" w:rsidRPr="00D307EC" w:rsidRDefault="003158B4" w:rsidP="00D307EC">
      <w:pPr>
        <w:pStyle w:val="Heading2"/>
        <w:spacing w:before="240" w:line="360" w:lineRule="auto"/>
        <w:rPr>
          <w:rFonts w:asciiTheme="minorHAnsi" w:hAnsiTheme="minorHAnsi" w:cstheme="minorHAnsi"/>
          <w:b w:val="0"/>
          <w:szCs w:val="24"/>
        </w:rPr>
      </w:pPr>
      <w:r>
        <w:rPr>
          <w:rFonts w:asciiTheme="minorHAnsi" w:hAnsiTheme="minorHAnsi" w:cstheme="minorHAnsi"/>
        </w:rPr>
        <w:lastRenderedPageBreak/>
        <w:t>Yn absennol</w:t>
      </w:r>
      <w:bookmarkEnd w:id="6"/>
    </w:p>
    <w:p w14:paraId="799051C5" w14:textId="3F06EBB0" w:rsidR="0030103A" w:rsidRPr="00D307EC" w:rsidRDefault="0030103A" w:rsidP="00D307EC">
      <w:pPr>
        <w:keepLines w:val="0"/>
        <w:spacing w:after="240" w:line="259" w:lineRule="auto"/>
        <w:rPr>
          <w:rFonts w:eastAsia="Times New Roman" w:cstheme="minorHAnsi"/>
          <w:b/>
          <w:bCs/>
          <w:sz w:val="28"/>
          <w:szCs w:val="26"/>
        </w:rPr>
      </w:pPr>
      <w:r w:rsidRPr="00D307EC">
        <w:rPr>
          <w:rFonts w:cstheme="minorHAnsi"/>
        </w:rPr>
        <w:t>N</w:t>
      </w:r>
      <w:r w:rsidR="003158B4">
        <w:rPr>
          <w:rFonts w:cstheme="minorHAnsi"/>
        </w:rPr>
        <w:t>eb</w:t>
      </w:r>
      <w:r w:rsidRPr="00D307EC">
        <w:rPr>
          <w:rFonts w:cstheme="minorHAnsi"/>
        </w:rPr>
        <w:t xml:space="preserve"> </w:t>
      </w:r>
    </w:p>
    <w:p w14:paraId="309DDDA4" w14:textId="4BA38F84" w:rsidR="0030103A" w:rsidRPr="00D307EC" w:rsidRDefault="003158B4" w:rsidP="00D307EC">
      <w:pPr>
        <w:pStyle w:val="Heading2"/>
        <w:numPr>
          <w:ilvl w:val="0"/>
          <w:numId w:val="21"/>
        </w:numPr>
        <w:spacing w:before="240"/>
        <w:rPr>
          <w:rFonts w:asciiTheme="minorHAnsi" w:hAnsiTheme="minorHAnsi" w:cstheme="minorHAnsi"/>
        </w:rPr>
      </w:pPr>
      <w:bookmarkStart w:id="7" w:name="_Toc98834678"/>
      <w:r>
        <w:rPr>
          <w:rFonts w:asciiTheme="minorHAnsi" w:hAnsiTheme="minorHAnsi" w:cstheme="minorHAnsi"/>
        </w:rPr>
        <w:t>Croeso, Cyflwyniadau ac Adro</w:t>
      </w:r>
      <w:r w:rsidR="00C17932">
        <w:rPr>
          <w:rFonts w:asciiTheme="minorHAnsi" w:hAnsiTheme="minorHAnsi" w:cstheme="minorHAnsi"/>
        </w:rPr>
        <w:t>d</w:t>
      </w:r>
      <w:bookmarkStart w:id="8" w:name="_GoBack"/>
      <w:bookmarkEnd w:id="8"/>
      <w:r>
        <w:rPr>
          <w:rFonts w:asciiTheme="minorHAnsi" w:hAnsiTheme="minorHAnsi" w:cstheme="minorHAnsi"/>
        </w:rPr>
        <w:t>diad y Cadeirydd</w:t>
      </w:r>
      <w:bookmarkEnd w:id="4"/>
      <w:bookmarkEnd w:id="7"/>
    </w:p>
    <w:p w14:paraId="43DDD037" w14:textId="77777777" w:rsidR="00A75680" w:rsidRPr="00A75680" w:rsidRDefault="00A75680" w:rsidP="00A75680">
      <w:pPr>
        <w:pStyle w:val="ListParagraph"/>
        <w:numPr>
          <w:ilvl w:val="1"/>
          <w:numId w:val="19"/>
        </w:numPr>
        <w:rPr>
          <w:rFonts w:cstheme="minorHAnsi"/>
          <w:szCs w:val="24"/>
        </w:rPr>
      </w:pPr>
      <w:r w:rsidRPr="00A75680">
        <w:rPr>
          <w:rFonts w:cstheme="minorHAnsi"/>
          <w:szCs w:val="24"/>
        </w:rPr>
        <w:t>Croesawodd y Cadeirydd aelodau'r Pwyllgor (Aelodau) a swyddogion i gyfarfod chwe deg dau o Bwyllgor Cymru, a gynhaliwyd ar-lein. Penodwyd y Cadeirydd yn Gomisiynydd Cymru ar 1 Ebrill a chroesawodd Pennaeth Cymru y Cadeirydd i’w Phwyllgor Cymru cyntaf. Cyflwynodd Pennaeth Cymru yn fyr yr holl fynychwyr ac yna cyflwynodd y Cadeirydd ei hun. Nododd y Cadeirydd y byddai'n gweithredu fel rhyngwyneb rhwng Pwyllgor Cymru a'r Bwrdd a chroesawodd fewnbwn gan yr holl Aelodau i'w drosglwyddo i'r Bwrdd i'w ystyried.</w:t>
      </w:r>
    </w:p>
    <w:p w14:paraId="22F495C3" w14:textId="5588E98D" w:rsidR="00A75680" w:rsidRPr="00A75680" w:rsidRDefault="00A75680" w:rsidP="00B23F99">
      <w:pPr>
        <w:pStyle w:val="ListParagraph"/>
        <w:numPr>
          <w:ilvl w:val="1"/>
          <w:numId w:val="19"/>
        </w:numPr>
        <w:spacing w:before="240" w:after="240" w:line="240" w:lineRule="auto"/>
        <w:rPr>
          <w:rFonts w:cstheme="minorHAnsi"/>
          <w:vanish/>
          <w:szCs w:val="24"/>
        </w:rPr>
      </w:pPr>
      <w:r w:rsidRPr="00A75680">
        <w:rPr>
          <w:rFonts w:cstheme="minorHAnsi"/>
          <w:szCs w:val="24"/>
          <w:lang w:val="cy-GB"/>
        </w:rPr>
        <w:t xml:space="preserve">Yn ei hadroddiad, rhoddodd y Cadeirydd ddiweddariad i'r rhai a oedd yn bresennol am ei chyfarfodydd sefydlu a'i chyfarfodydd rhanddeiliaid sydd i ddod yng Nghymru. </w:t>
      </w:r>
      <w:r w:rsidRPr="00A75680">
        <w:rPr>
          <w:rFonts w:cstheme="minorHAnsi"/>
          <w:vanish/>
          <w:szCs w:val="24"/>
          <w:lang w:val="cy-GB"/>
        </w:rPr>
        <w:t>1.3 Yn ei hadroddiad, rhoddodd y Cadeirydd ddiweddariad i'r rhai a oedd yn bresennol am ei chyfarfodydd sefydlu a'i chyfarfodydd rhanddeiliaid sydd i ddod yng Nghymru.</w:t>
      </w:r>
    </w:p>
    <w:p w14:paraId="1C220F31" w14:textId="77777777" w:rsidR="00A75680" w:rsidRPr="00A75680" w:rsidRDefault="00A75680" w:rsidP="00A75680">
      <w:pPr>
        <w:pStyle w:val="ListParagraph"/>
        <w:numPr>
          <w:ilvl w:val="1"/>
          <w:numId w:val="19"/>
        </w:numPr>
        <w:spacing w:before="240" w:after="240" w:line="240" w:lineRule="auto"/>
        <w:rPr>
          <w:rFonts w:cstheme="minorHAnsi"/>
          <w:vanish/>
          <w:szCs w:val="24"/>
          <w:lang w:val="en"/>
        </w:rPr>
      </w:pPr>
      <w:r w:rsidRPr="00A75680">
        <w:rPr>
          <w:rFonts w:cstheme="minorHAnsi"/>
          <w:vanish/>
          <w:szCs w:val="24"/>
          <w:lang w:val="en"/>
        </w:rPr>
        <w:t>1.3 In her report, the Chair gave an update to those present about her upcoming founding and stakeholder meetings in Wales.</w:t>
      </w:r>
    </w:p>
    <w:p w14:paraId="61AD8ADD" w14:textId="77777777" w:rsidR="00A75680" w:rsidRPr="00A75680" w:rsidRDefault="00A75680" w:rsidP="00A75680">
      <w:pPr>
        <w:pStyle w:val="ListParagraph"/>
        <w:numPr>
          <w:ilvl w:val="1"/>
          <w:numId w:val="19"/>
        </w:numPr>
        <w:spacing w:before="240" w:after="240" w:line="240" w:lineRule="auto"/>
        <w:rPr>
          <w:rFonts w:cstheme="minorHAnsi"/>
          <w:vanish/>
          <w:szCs w:val="24"/>
          <w:lang w:val="cy-GB"/>
        </w:rPr>
      </w:pPr>
      <w:r w:rsidRPr="00A75680">
        <w:rPr>
          <w:rFonts w:cstheme="minorHAnsi"/>
          <w:vanish/>
          <w:szCs w:val="24"/>
          <w:lang w:val="cy-GB"/>
        </w:rPr>
        <w:t>1.3 Yn ei hadroddiad, rhoddodd y Cadeirydd y wybodaeth ddiweddaraf i'r rhai a oedd yn bresennol am ei chyfarfodydd sefydlu a'i chyfarfodydd rhanddeiliaid sydd ar ddod yng Nghymru.</w:t>
      </w:r>
    </w:p>
    <w:p w14:paraId="59B525BD" w14:textId="77777777" w:rsidR="00A75680" w:rsidRPr="00A75680" w:rsidRDefault="00A75680" w:rsidP="00A75680">
      <w:pPr>
        <w:pStyle w:val="ListParagraph"/>
        <w:numPr>
          <w:ilvl w:val="1"/>
          <w:numId w:val="19"/>
        </w:numPr>
        <w:spacing w:before="240" w:after="240" w:line="240" w:lineRule="auto"/>
        <w:rPr>
          <w:rFonts w:cstheme="minorHAnsi"/>
          <w:vanish/>
          <w:szCs w:val="24"/>
          <w:lang w:val="en"/>
        </w:rPr>
      </w:pPr>
      <w:r w:rsidRPr="00A75680">
        <w:rPr>
          <w:rFonts w:cstheme="minorHAnsi"/>
          <w:vanish/>
          <w:szCs w:val="24"/>
          <w:lang w:val="en"/>
        </w:rPr>
        <w:t>1.3 In her report, the Chair updated those present on her upcoming founding and stakeholder meetings in Wales.</w:t>
      </w:r>
    </w:p>
    <w:p w14:paraId="15759B41" w14:textId="77777777" w:rsidR="00A75680" w:rsidRPr="00A75680" w:rsidRDefault="00A75680" w:rsidP="00A75680">
      <w:pPr>
        <w:pStyle w:val="ListParagraph"/>
        <w:numPr>
          <w:ilvl w:val="1"/>
          <w:numId w:val="19"/>
        </w:numPr>
        <w:spacing w:before="240" w:after="240" w:line="240" w:lineRule="auto"/>
        <w:rPr>
          <w:rFonts w:cstheme="minorHAnsi"/>
          <w:vanish/>
          <w:szCs w:val="24"/>
          <w:lang w:val="cy-GB"/>
        </w:rPr>
      </w:pPr>
      <w:r w:rsidRPr="00A75680">
        <w:rPr>
          <w:rFonts w:cstheme="minorHAnsi"/>
          <w:vanish/>
          <w:szCs w:val="24"/>
          <w:lang w:val="cy-GB"/>
        </w:rPr>
        <w:t>Can't load full results</w:t>
      </w:r>
    </w:p>
    <w:p w14:paraId="5BD1CD0D" w14:textId="77777777" w:rsidR="00A75680" w:rsidRPr="00A75680" w:rsidRDefault="00A75680" w:rsidP="00A75680">
      <w:pPr>
        <w:pStyle w:val="ListParagraph"/>
        <w:numPr>
          <w:ilvl w:val="1"/>
          <w:numId w:val="19"/>
        </w:numPr>
        <w:spacing w:before="240" w:after="240" w:line="240" w:lineRule="auto"/>
        <w:rPr>
          <w:rFonts w:cstheme="minorHAnsi"/>
          <w:vanish/>
          <w:szCs w:val="24"/>
          <w:lang w:val="cy-GB"/>
        </w:rPr>
      </w:pPr>
      <w:r w:rsidRPr="00A75680">
        <w:rPr>
          <w:rFonts w:cstheme="minorHAnsi"/>
          <w:vanish/>
          <w:szCs w:val="24"/>
          <w:lang w:val="cy-GB"/>
        </w:rPr>
        <w:t>Try again</w:t>
      </w:r>
    </w:p>
    <w:p w14:paraId="1AB44DA8" w14:textId="77777777" w:rsidR="00A75680" w:rsidRPr="00A75680" w:rsidRDefault="00A75680" w:rsidP="00A75680">
      <w:pPr>
        <w:pStyle w:val="ListParagraph"/>
        <w:numPr>
          <w:ilvl w:val="1"/>
          <w:numId w:val="19"/>
        </w:numPr>
        <w:spacing w:before="240" w:after="240" w:line="240" w:lineRule="auto"/>
        <w:rPr>
          <w:rFonts w:cstheme="minorHAnsi"/>
          <w:vanish/>
          <w:szCs w:val="24"/>
          <w:lang w:val="cy-GB"/>
        </w:rPr>
      </w:pPr>
      <w:r w:rsidRPr="00A75680">
        <w:rPr>
          <w:rFonts w:cstheme="minorHAnsi"/>
          <w:vanish/>
          <w:szCs w:val="24"/>
          <w:lang w:val="cy-GB"/>
        </w:rPr>
        <w:t>Retrying...</w:t>
      </w:r>
    </w:p>
    <w:p w14:paraId="12B291E2" w14:textId="1213E905" w:rsidR="0055167A" w:rsidRPr="00D307EC" w:rsidRDefault="00A75680" w:rsidP="00A75680">
      <w:pPr>
        <w:pStyle w:val="ListParagraph"/>
        <w:numPr>
          <w:ilvl w:val="1"/>
          <w:numId w:val="19"/>
        </w:numPr>
        <w:spacing w:before="240" w:after="240" w:line="240" w:lineRule="auto"/>
        <w:rPr>
          <w:rFonts w:cstheme="minorHAnsi"/>
          <w:szCs w:val="24"/>
        </w:rPr>
      </w:pPr>
      <w:r w:rsidRPr="00A75680">
        <w:rPr>
          <w:rFonts w:cstheme="minorHAnsi"/>
          <w:szCs w:val="24"/>
          <w:lang w:val="cy-GB"/>
        </w:rPr>
        <w:t>Dywedodd ei bod eisoes wedi cyfarfod â rhai Aelodau ac y bydd yn trefnu cyfarfodydd unigol gyda gweddill yr Aelodau yn fuan.</w:t>
      </w:r>
    </w:p>
    <w:p w14:paraId="136140E5" w14:textId="3D1A161B" w:rsidR="005C6363" w:rsidRPr="00D307EC" w:rsidRDefault="00A75680" w:rsidP="00A75680">
      <w:pPr>
        <w:pStyle w:val="Heading2"/>
        <w:numPr>
          <w:ilvl w:val="0"/>
          <w:numId w:val="21"/>
        </w:numPr>
        <w:spacing w:before="240"/>
        <w:rPr>
          <w:rFonts w:asciiTheme="minorHAnsi" w:hAnsiTheme="minorHAnsi" w:cstheme="minorHAnsi"/>
        </w:rPr>
      </w:pPr>
      <w:r w:rsidRPr="00A75680">
        <w:rPr>
          <w:rFonts w:asciiTheme="minorHAnsi" w:hAnsiTheme="minorHAnsi" w:cstheme="minorHAnsi"/>
        </w:rPr>
        <w:t>Presenoldeb, Ymddiheuriadau am Absenoldeb a Datganiadau Buddion</w:t>
      </w:r>
    </w:p>
    <w:p w14:paraId="0D9C81D9" w14:textId="4AE602FF" w:rsidR="00A75680" w:rsidRPr="00A75680" w:rsidRDefault="00A75680" w:rsidP="00B23F99">
      <w:pPr>
        <w:pStyle w:val="ListParagraph"/>
        <w:numPr>
          <w:ilvl w:val="0"/>
          <w:numId w:val="22"/>
        </w:numPr>
        <w:spacing w:before="240" w:after="240"/>
        <w:rPr>
          <w:rFonts w:cstheme="minorHAnsi"/>
          <w:vanish/>
          <w:szCs w:val="24"/>
        </w:rPr>
      </w:pPr>
      <w:r w:rsidRPr="00A75680">
        <w:rPr>
          <w:rFonts w:cstheme="minorHAnsi"/>
          <w:szCs w:val="24"/>
          <w:lang w:val="cy-GB"/>
        </w:rPr>
        <w:t xml:space="preserve">Cytunodd yr Aelodau fod cworwm yn y cyfarfod. </w:t>
      </w:r>
      <w:r w:rsidRPr="00A75680">
        <w:rPr>
          <w:rFonts w:cstheme="minorHAnsi"/>
          <w:vanish/>
          <w:szCs w:val="24"/>
          <w:lang w:val="cy-GB"/>
        </w:rPr>
        <w:t>2.1 Cytunodd yr Aelodau fod cworwm yn y cyfarfod.</w:t>
      </w:r>
    </w:p>
    <w:p w14:paraId="482E2ABD" w14:textId="77777777" w:rsidR="00A75680" w:rsidRPr="00A75680" w:rsidRDefault="00A75680" w:rsidP="00A75680">
      <w:pPr>
        <w:pStyle w:val="ListParagraph"/>
        <w:numPr>
          <w:ilvl w:val="0"/>
          <w:numId w:val="22"/>
        </w:numPr>
        <w:spacing w:before="240" w:after="240"/>
        <w:rPr>
          <w:rFonts w:cstheme="minorHAnsi"/>
          <w:vanish/>
          <w:szCs w:val="24"/>
          <w:lang w:val="en"/>
        </w:rPr>
      </w:pPr>
      <w:r w:rsidRPr="00A75680">
        <w:rPr>
          <w:rFonts w:cstheme="minorHAnsi"/>
          <w:vanish/>
          <w:szCs w:val="24"/>
          <w:lang w:val="en"/>
        </w:rPr>
        <w:t>2.1 The Members agreed that there was a quorum at the meeting.</w:t>
      </w:r>
    </w:p>
    <w:p w14:paraId="2E2A6463" w14:textId="77777777" w:rsidR="00A75680" w:rsidRPr="00A75680" w:rsidRDefault="00A75680" w:rsidP="00A75680">
      <w:pPr>
        <w:pStyle w:val="ListParagraph"/>
        <w:numPr>
          <w:ilvl w:val="0"/>
          <w:numId w:val="22"/>
        </w:numPr>
        <w:spacing w:before="240" w:after="240"/>
        <w:rPr>
          <w:rFonts w:cstheme="minorHAnsi"/>
          <w:vanish/>
          <w:szCs w:val="24"/>
          <w:lang w:val="cy-GB"/>
        </w:rPr>
      </w:pPr>
      <w:r w:rsidRPr="00A75680">
        <w:rPr>
          <w:rFonts w:cstheme="minorHAnsi"/>
          <w:vanish/>
          <w:szCs w:val="24"/>
          <w:lang w:val="cy-GB"/>
        </w:rPr>
        <w:t>2.1 Cytunodd yr aelodau bod cworwm yn y cyfarfod.</w:t>
      </w:r>
    </w:p>
    <w:p w14:paraId="2B59E7A2" w14:textId="77777777" w:rsidR="00A75680" w:rsidRPr="00A75680" w:rsidRDefault="00A75680" w:rsidP="00A75680">
      <w:pPr>
        <w:pStyle w:val="ListParagraph"/>
        <w:numPr>
          <w:ilvl w:val="0"/>
          <w:numId w:val="22"/>
        </w:numPr>
        <w:spacing w:before="240" w:after="240"/>
        <w:rPr>
          <w:rFonts w:cstheme="minorHAnsi"/>
          <w:vanish/>
          <w:szCs w:val="24"/>
          <w:lang w:val="en"/>
        </w:rPr>
      </w:pPr>
      <w:r w:rsidRPr="00A75680">
        <w:rPr>
          <w:rFonts w:cstheme="minorHAnsi"/>
          <w:vanish/>
          <w:szCs w:val="24"/>
          <w:lang w:val="en"/>
        </w:rPr>
        <w:t>2.1 The members agreed that there was a quorum at the meeting.</w:t>
      </w:r>
    </w:p>
    <w:p w14:paraId="3317F823" w14:textId="77777777" w:rsidR="00A75680" w:rsidRPr="00A75680" w:rsidRDefault="00A75680" w:rsidP="00A75680">
      <w:pPr>
        <w:pStyle w:val="ListParagraph"/>
        <w:numPr>
          <w:ilvl w:val="0"/>
          <w:numId w:val="22"/>
        </w:numPr>
        <w:spacing w:before="240" w:after="240"/>
        <w:rPr>
          <w:rFonts w:cstheme="minorHAnsi"/>
          <w:vanish/>
          <w:szCs w:val="24"/>
          <w:lang w:val="cy-GB"/>
        </w:rPr>
      </w:pPr>
      <w:r w:rsidRPr="00A75680">
        <w:rPr>
          <w:rFonts w:cstheme="minorHAnsi"/>
          <w:vanish/>
          <w:szCs w:val="24"/>
          <w:lang w:val="cy-GB"/>
        </w:rPr>
        <w:t>Can't load full results</w:t>
      </w:r>
    </w:p>
    <w:p w14:paraId="399718BA" w14:textId="77777777" w:rsidR="00A75680" w:rsidRPr="00A75680" w:rsidRDefault="00A75680" w:rsidP="00A75680">
      <w:pPr>
        <w:pStyle w:val="ListParagraph"/>
        <w:numPr>
          <w:ilvl w:val="0"/>
          <w:numId w:val="22"/>
        </w:numPr>
        <w:spacing w:before="240" w:after="240"/>
        <w:rPr>
          <w:rFonts w:cstheme="minorHAnsi"/>
          <w:vanish/>
          <w:szCs w:val="24"/>
          <w:lang w:val="cy-GB"/>
        </w:rPr>
      </w:pPr>
      <w:r w:rsidRPr="00A75680">
        <w:rPr>
          <w:rFonts w:cstheme="minorHAnsi"/>
          <w:vanish/>
          <w:szCs w:val="24"/>
          <w:lang w:val="cy-GB"/>
        </w:rPr>
        <w:t>Try again</w:t>
      </w:r>
    </w:p>
    <w:p w14:paraId="749C7261" w14:textId="77777777" w:rsidR="00A75680" w:rsidRPr="00A75680" w:rsidRDefault="00A75680" w:rsidP="00A75680">
      <w:pPr>
        <w:pStyle w:val="ListParagraph"/>
        <w:numPr>
          <w:ilvl w:val="0"/>
          <w:numId w:val="22"/>
        </w:numPr>
        <w:spacing w:before="240" w:after="240"/>
        <w:rPr>
          <w:rFonts w:cstheme="minorHAnsi"/>
          <w:vanish/>
          <w:szCs w:val="24"/>
          <w:lang w:val="cy-GB"/>
        </w:rPr>
      </w:pPr>
      <w:r w:rsidRPr="00A75680">
        <w:rPr>
          <w:rFonts w:cstheme="minorHAnsi"/>
          <w:vanish/>
          <w:szCs w:val="24"/>
          <w:lang w:val="cy-GB"/>
        </w:rPr>
        <w:t>Retrying...</w:t>
      </w:r>
    </w:p>
    <w:p w14:paraId="7C4E01B3" w14:textId="55A79AA5" w:rsidR="005C6363" w:rsidRPr="00D307EC" w:rsidRDefault="00A75680" w:rsidP="00A75680">
      <w:pPr>
        <w:pStyle w:val="ListParagraph"/>
        <w:numPr>
          <w:ilvl w:val="0"/>
          <w:numId w:val="22"/>
        </w:numPr>
        <w:spacing w:before="240" w:after="240"/>
        <w:rPr>
          <w:rFonts w:cstheme="minorHAnsi"/>
        </w:rPr>
      </w:pPr>
      <w:r w:rsidRPr="00A75680">
        <w:rPr>
          <w:rFonts w:cstheme="minorHAnsi"/>
          <w:szCs w:val="24"/>
          <w:lang w:val="cy-GB"/>
        </w:rPr>
        <w:t>Nododd y Cadeirydd na dderbyniwyd unrhyw ymddiheuriadau ac eithrio un yn cyrraedd yn hwyr ac un ymadawiad cynnar ac ni nodwyd unrhyw Ddatganiadau o Ddiddordeb.</w:t>
      </w:r>
      <w:r w:rsidR="007C4E8E" w:rsidRPr="00D307EC">
        <w:rPr>
          <w:rFonts w:cstheme="minorHAnsi"/>
          <w:szCs w:val="24"/>
        </w:rPr>
        <w:t xml:space="preserve"> </w:t>
      </w:r>
    </w:p>
    <w:p w14:paraId="4733D6AD" w14:textId="1A575AE3" w:rsidR="0030103A" w:rsidRPr="00D307EC" w:rsidRDefault="000314C8" w:rsidP="00D307EC">
      <w:pPr>
        <w:pStyle w:val="Heading2"/>
        <w:numPr>
          <w:ilvl w:val="0"/>
          <w:numId w:val="21"/>
        </w:numPr>
        <w:spacing w:before="240"/>
        <w:rPr>
          <w:rFonts w:asciiTheme="minorHAnsi" w:hAnsiTheme="minorHAnsi" w:cstheme="minorHAnsi"/>
        </w:rPr>
      </w:pPr>
      <w:bookmarkStart w:id="9" w:name="_Toc98834679"/>
      <w:r>
        <w:rPr>
          <w:rFonts w:asciiTheme="minorHAnsi" w:hAnsiTheme="minorHAnsi" w:cstheme="minorHAnsi"/>
        </w:rPr>
        <w:t>Cofnodion cyfarfod  61 o Bwyllgor Cymru</w:t>
      </w:r>
      <w:r w:rsidR="0030103A" w:rsidRPr="00D307EC">
        <w:rPr>
          <w:rFonts w:asciiTheme="minorHAnsi" w:hAnsiTheme="minorHAnsi" w:cstheme="minorHAnsi"/>
        </w:rPr>
        <w:t xml:space="preserve"> </w:t>
      </w:r>
      <w:r>
        <w:rPr>
          <w:rFonts w:asciiTheme="minorHAnsi" w:hAnsiTheme="minorHAnsi" w:cstheme="minorHAnsi"/>
        </w:rPr>
        <w:t>(CCHD</w:t>
      </w:r>
      <w:r w:rsidR="001637B5" w:rsidRPr="00D307EC">
        <w:rPr>
          <w:rFonts w:asciiTheme="minorHAnsi" w:hAnsiTheme="minorHAnsi" w:cstheme="minorHAnsi"/>
        </w:rPr>
        <w:t xml:space="preserve"> </w:t>
      </w:r>
      <w:r>
        <w:rPr>
          <w:rFonts w:asciiTheme="minorHAnsi" w:hAnsiTheme="minorHAnsi" w:cstheme="minorHAnsi"/>
        </w:rPr>
        <w:t>P</w:t>
      </w:r>
      <w:r w:rsidR="001637B5" w:rsidRPr="00D307EC">
        <w:rPr>
          <w:rFonts w:asciiTheme="minorHAnsi" w:hAnsiTheme="minorHAnsi" w:cstheme="minorHAnsi"/>
        </w:rPr>
        <w:t>C 6</w:t>
      </w:r>
      <w:r w:rsidR="00DE787D" w:rsidRPr="00D307EC">
        <w:rPr>
          <w:rFonts w:asciiTheme="minorHAnsi" w:hAnsiTheme="minorHAnsi" w:cstheme="minorHAnsi"/>
        </w:rPr>
        <w:t>2</w:t>
      </w:r>
      <w:r w:rsidR="0030103A" w:rsidRPr="00D307EC">
        <w:rPr>
          <w:rFonts w:asciiTheme="minorHAnsi" w:hAnsiTheme="minorHAnsi" w:cstheme="minorHAnsi"/>
        </w:rPr>
        <w:t>.01)</w:t>
      </w:r>
      <w:bookmarkEnd w:id="9"/>
    </w:p>
    <w:p w14:paraId="303CE81F" w14:textId="6BD95EEC" w:rsidR="000314C8" w:rsidRPr="000314C8" w:rsidRDefault="000314C8" w:rsidP="00B23F99">
      <w:pPr>
        <w:pStyle w:val="ListParagraph"/>
        <w:numPr>
          <w:ilvl w:val="0"/>
          <w:numId w:val="23"/>
        </w:numPr>
        <w:spacing w:before="240" w:after="240" w:line="240" w:lineRule="auto"/>
        <w:rPr>
          <w:rFonts w:cstheme="minorHAnsi"/>
          <w:vanish/>
          <w:szCs w:val="24"/>
        </w:rPr>
      </w:pPr>
      <w:r w:rsidRPr="000314C8">
        <w:rPr>
          <w:rFonts w:cstheme="minorHAnsi"/>
          <w:szCs w:val="24"/>
          <w:lang w:val="cy-GB"/>
        </w:rPr>
        <w:t xml:space="preserve">Gwahoddodd y Cadeirydd yr Aelodau i gymeradwyo cofnodion cyfarfod 61 Pwyllgor Cymru fesul tudalen. </w:t>
      </w:r>
      <w:r w:rsidRPr="000314C8">
        <w:rPr>
          <w:rFonts w:cstheme="minorHAnsi"/>
          <w:vanish/>
          <w:szCs w:val="24"/>
          <w:lang w:val="cy-GB"/>
        </w:rPr>
        <w:t>3.1 Gwahoddodd y Cadeirydd yr Aelodau i gymeradwyo cofnodion cyfarfod 61ain Pwyllgor Cymru fesul tudalen.</w:t>
      </w:r>
    </w:p>
    <w:p w14:paraId="2BA1BBF0" w14:textId="77777777" w:rsidR="000314C8" w:rsidRPr="000314C8" w:rsidRDefault="000314C8" w:rsidP="000314C8">
      <w:pPr>
        <w:pStyle w:val="ListParagraph"/>
        <w:numPr>
          <w:ilvl w:val="0"/>
          <w:numId w:val="23"/>
        </w:numPr>
        <w:spacing w:before="240" w:after="240" w:line="240" w:lineRule="auto"/>
        <w:rPr>
          <w:rFonts w:cstheme="minorHAnsi"/>
          <w:vanish/>
          <w:szCs w:val="24"/>
          <w:lang w:val="en"/>
        </w:rPr>
      </w:pPr>
      <w:r w:rsidRPr="000314C8">
        <w:rPr>
          <w:rFonts w:cstheme="minorHAnsi"/>
          <w:vanish/>
          <w:szCs w:val="24"/>
          <w:lang w:val="en"/>
        </w:rPr>
        <w:t>3.1 The Chair invited Members to approve the minutes of the 61st Wales Committee meeting page by page.</w:t>
      </w:r>
    </w:p>
    <w:p w14:paraId="76B3B562" w14:textId="77777777" w:rsidR="000314C8" w:rsidRPr="000314C8" w:rsidRDefault="000314C8" w:rsidP="000314C8">
      <w:pPr>
        <w:pStyle w:val="ListParagraph"/>
        <w:numPr>
          <w:ilvl w:val="0"/>
          <w:numId w:val="23"/>
        </w:numPr>
        <w:spacing w:before="240" w:after="240" w:line="240" w:lineRule="auto"/>
        <w:rPr>
          <w:rFonts w:cstheme="minorHAnsi"/>
          <w:vanish/>
          <w:szCs w:val="24"/>
          <w:lang w:val="cy-GB"/>
        </w:rPr>
      </w:pPr>
      <w:r w:rsidRPr="000314C8">
        <w:rPr>
          <w:rFonts w:cstheme="minorHAnsi"/>
          <w:vanish/>
          <w:szCs w:val="24"/>
          <w:lang w:val="cy-GB"/>
        </w:rPr>
        <w:t>3.1 Estynnodd y Cadeirydd wahoddiad i'r Aelodau gymeradwyo cofnodion cyfarfod 61ain Pwyllgor Cymru fesul tudalen.</w:t>
      </w:r>
    </w:p>
    <w:p w14:paraId="67427094" w14:textId="77777777" w:rsidR="000314C8" w:rsidRPr="000314C8" w:rsidRDefault="000314C8" w:rsidP="000314C8">
      <w:pPr>
        <w:pStyle w:val="ListParagraph"/>
        <w:numPr>
          <w:ilvl w:val="0"/>
          <w:numId w:val="23"/>
        </w:numPr>
        <w:spacing w:before="240" w:after="240" w:line="240" w:lineRule="auto"/>
        <w:rPr>
          <w:rFonts w:cstheme="minorHAnsi"/>
          <w:vanish/>
          <w:szCs w:val="24"/>
          <w:lang w:val="en"/>
        </w:rPr>
      </w:pPr>
      <w:r w:rsidRPr="000314C8">
        <w:rPr>
          <w:rFonts w:cstheme="minorHAnsi"/>
          <w:vanish/>
          <w:szCs w:val="24"/>
          <w:lang w:val="en"/>
        </w:rPr>
        <w:t>3.1 The Chairman extended an invitation to Members to approve the minutes of the 61st Wales Committee meeting page by page.</w:t>
      </w:r>
    </w:p>
    <w:p w14:paraId="7AE5C0E4" w14:textId="77777777" w:rsidR="000314C8" w:rsidRPr="000314C8" w:rsidRDefault="000314C8" w:rsidP="000314C8">
      <w:pPr>
        <w:pStyle w:val="ListParagraph"/>
        <w:numPr>
          <w:ilvl w:val="0"/>
          <w:numId w:val="23"/>
        </w:numPr>
        <w:spacing w:before="240" w:after="240" w:line="240" w:lineRule="auto"/>
        <w:rPr>
          <w:rFonts w:cstheme="minorHAnsi"/>
          <w:vanish/>
          <w:szCs w:val="24"/>
          <w:lang w:val="cy-GB"/>
        </w:rPr>
      </w:pPr>
      <w:r w:rsidRPr="000314C8">
        <w:rPr>
          <w:rFonts w:cstheme="minorHAnsi"/>
          <w:vanish/>
          <w:szCs w:val="24"/>
          <w:lang w:val="cy-GB"/>
        </w:rPr>
        <w:t>Can't load full results</w:t>
      </w:r>
    </w:p>
    <w:p w14:paraId="5B25F6F1" w14:textId="77777777" w:rsidR="000314C8" w:rsidRPr="000314C8" w:rsidRDefault="000314C8" w:rsidP="000314C8">
      <w:pPr>
        <w:pStyle w:val="ListParagraph"/>
        <w:numPr>
          <w:ilvl w:val="0"/>
          <w:numId w:val="23"/>
        </w:numPr>
        <w:spacing w:before="240" w:after="240" w:line="240" w:lineRule="auto"/>
        <w:rPr>
          <w:rFonts w:cstheme="minorHAnsi"/>
          <w:vanish/>
          <w:szCs w:val="24"/>
          <w:lang w:val="cy-GB"/>
        </w:rPr>
      </w:pPr>
      <w:r w:rsidRPr="000314C8">
        <w:rPr>
          <w:rFonts w:cstheme="minorHAnsi"/>
          <w:vanish/>
          <w:szCs w:val="24"/>
          <w:lang w:val="cy-GB"/>
        </w:rPr>
        <w:t>Try again</w:t>
      </w:r>
    </w:p>
    <w:p w14:paraId="5A7F6F2A" w14:textId="77777777" w:rsidR="000314C8" w:rsidRPr="000314C8" w:rsidRDefault="000314C8" w:rsidP="000314C8">
      <w:pPr>
        <w:pStyle w:val="ListParagraph"/>
        <w:numPr>
          <w:ilvl w:val="0"/>
          <w:numId w:val="23"/>
        </w:numPr>
        <w:spacing w:before="240" w:after="240" w:line="240" w:lineRule="auto"/>
        <w:rPr>
          <w:rFonts w:cstheme="minorHAnsi"/>
          <w:vanish/>
          <w:szCs w:val="24"/>
          <w:lang w:val="cy-GB"/>
        </w:rPr>
      </w:pPr>
      <w:r w:rsidRPr="000314C8">
        <w:rPr>
          <w:rFonts w:cstheme="minorHAnsi"/>
          <w:vanish/>
          <w:szCs w:val="24"/>
          <w:lang w:val="cy-GB"/>
        </w:rPr>
        <w:t>Retrying...</w:t>
      </w:r>
    </w:p>
    <w:p w14:paraId="2ABF8523" w14:textId="6A662F35" w:rsidR="0030103A" w:rsidRPr="00D307EC" w:rsidRDefault="000314C8" w:rsidP="000314C8">
      <w:pPr>
        <w:pStyle w:val="ListParagraph"/>
        <w:numPr>
          <w:ilvl w:val="0"/>
          <w:numId w:val="23"/>
        </w:numPr>
        <w:spacing w:before="240" w:after="240" w:line="240" w:lineRule="auto"/>
        <w:rPr>
          <w:rFonts w:cstheme="minorHAnsi"/>
        </w:rPr>
      </w:pPr>
      <w:r w:rsidRPr="000314C8">
        <w:rPr>
          <w:rFonts w:cstheme="minorHAnsi"/>
          <w:szCs w:val="24"/>
          <w:lang w:val="cy-GB"/>
        </w:rPr>
        <w:t>Cytunodd yr Aelodau fod y cofnodion yn gofnod cywir.</w:t>
      </w:r>
      <w:r w:rsidR="00FA2078" w:rsidRPr="00D307EC">
        <w:rPr>
          <w:rFonts w:cstheme="minorHAnsi"/>
          <w:szCs w:val="24"/>
        </w:rPr>
        <w:t xml:space="preserve"> </w:t>
      </w:r>
    </w:p>
    <w:p w14:paraId="106364D6" w14:textId="1C18EB56" w:rsidR="0030103A" w:rsidRPr="00D307EC" w:rsidRDefault="00684A5E" w:rsidP="00D307EC">
      <w:pPr>
        <w:pStyle w:val="Heading2"/>
        <w:numPr>
          <w:ilvl w:val="0"/>
          <w:numId w:val="21"/>
        </w:numPr>
        <w:spacing w:before="240"/>
        <w:rPr>
          <w:rFonts w:asciiTheme="minorHAnsi" w:hAnsiTheme="minorHAnsi" w:cstheme="minorHAnsi"/>
        </w:rPr>
      </w:pPr>
      <w:bookmarkStart w:id="10" w:name="_Toc66435621"/>
      <w:bookmarkStart w:id="11" w:name="_Toc98834680"/>
      <w:r>
        <w:rPr>
          <w:rFonts w:asciiTheme="minorHAnsi" w:hAnsiTheme="minorHAnsi" w:cstheme="minorHAnsi"/>
        </w:rPr>
        <w:t xml:space="preserve">Materion cyfredol yn codi </w:t>
      </w:r>
      <w:r w:rsidR="00420692" w:rsidRPr="00D307EC">
        <w:rPr>
          <w:rFonts w:asciiTheme="minorHAnsi" w:hAnsiTheme="minorHAnsi" w:cstheme="minorHAnsi"/>
        </w:rPr>
        <w:t>(</w:t>
      </w:r>
      <w:r>
        <w:rPr>
          <w:rFonts w:asciiTheme="minorHAnsi" w:hAnsiTheme="minorHAnsi" w:cstheme="minorHAnsi"/>
        </w:rPr>
        <w:t>CCHD</w:t>
      </w:r>
      <w:r w:rsidR="00420692" w:rsidRPr="00D307EC">
        <w:rPr>
          <w:rFonts w:asciiTheme="minorHAnsi" w:hAnsiTheme="minorHAnsi" w:cstheme="minorHAnsi"/>
        </w:rPr>
        <w:t xml:space="preserve"> </w:t>
      </w:r>
      <w:r>
        <w:rPr>
          <w:rFonts w:asciiTheme="minorHAnsi" w:hAnsiTheme="minorHAnsi" w:cstheme="minorHAnsi"/>
        </w:rPr>
        <w:t>P</w:t>
      </w:r>
      <w:r w:rsidR="00420692" w:rsidRPr="00D307EC">
        <w:rPr>
          <w:rFonts w:asciiTheme="minorHAnsi" w:hAnsiTheme="minorHAnsi" w:cstheme="minorHAnsi"/>
        </w:rPr>
        <w:t>C 6</w:t>
      </w:r>
      <w:r w:rsidR="0030770A" w:rsidRPr="00D307EC">
        <w:rPr>
          <w:rFonts w:asciiTheme="minorHAnsi" w:hAnsiTheme="minorHAnsi" w:cstheme="minorHAnsi"/>
        </w:rPr>
        <w:t>2</w:t>
      </w:r>
      <w:r w:rsidR="0030103A" w:rsidRPr="00D307EC">
        <w:rPr>
          <w:rFonts w:asciiTheme="minorHAnsi" w:hAnsiTheme="minorHAnsi" w:cstheme="minorHAnsi"/>
        </w:rPr>
        <w:t>.02</w:t>
      </w:r>
      <w:r w:rsidR="0032120D" w:rsidRPr="00D307EC">
        <w:rPr>
          <w:rFonts w:asciiTheme="minorHAnsi" w:hAnsiTheme="minorHAnsi" w:cstheme="minorHAnsi"/>
        </w:rPr>
        <w:t>)</w:t>
      </w:r>
      <w:bookmarkEnd w:id="10"/>
      <w:bookmarkEnd w:id="11"/>
    </w:p>
    <w:p w14:paraId="50202668" w14:textId="6C111C2B" w:rsidR="0030103A" w:rsidRPr="0025527F" w:rsidRDefault="00B47283" w:rsidP="00B23F99">
      <w:pPr>
        <w:pStyle w:val="ListParagraph"/>
        <w:keepLines w:val="0"/>
        <w:numPr>
          <w:ilvl w:val="0"/>
          <w:numId w:val="20"/>
        </w:numPr>
        <w:spacing w:before="240" w:after="240" w:line="240" w:lineRule="auto"/>
        <w:rPr>
          <w:rFonts w:cstheme="minorHAnsi"/>
          <w:szCs w:val="24"/>
        </w:rPr>
      </w:pPr>
      <w:bookmarkStart w:id="12" w:name="_Toc66435622"/>
      <w:r>
        <w:rPr>
          <w:rFonts w:cstheme="minorHAnsi"/>
          <w:szCs w:val="24"/>
        </w:rPr>
        <w:t>Nododd y Pwyllgor y rhestr materion cyfredol yn codi.</w:t>
      </w:r>
      <w:r w:rsidR="00DF2C8A" w:rsidRPr="0025527F">
        <w:rPr>
          <w:rFonts w:cstheme="minorHAnsi"/>
          <w:szCs w:val="24"/>
        </w:rPr>
        <w:t xml:space="preserve"> T</w:t>
      </w:r>
      <w:r>
        <w:rPr>
          <w:rFonts w:cstheme="minorHAnsi"/>
          <w:szCs w:val="24"/>
        </w:rPr>
        <w:t>ynnodd y Cadeirydd sylw at y camau gweithredu a ddiweddarwyd ers y cyfarfod diwethaf</w:t>
      </w:r>
      <w:r w:rsidR="00DF2C8A" w:rsidRPr="0025527F">
        <w:rPr>
          <w:rFonts w:cstheme="minorHAnsi"/>
          <w:szCs w:val="24"/>
        </w:rPr>
        <w:t xml:space="preserve">. </w:t>
      </w:r>
    </w:p>
    <w:p w14:paraId="676FEF61" w14:textId="1C02B9E2" w:rsidR="001F5A8F" w:rsidRPr="001F5A8F" w:rsidRDefault="00B47283" w:rsidP="001F5A8F">
      <w:pPr>
        <w:pStyle w:val="ListParagraph"/>
        <w:numPr>
          <w:ilvl w:val="0"/>
          <w:numId w:val="20"/>
        </w:numPr>
        <w:spacing w:before="240" w:after="240" w:line="240" w:lineRule="auto"/>
        <w:rPr>
          <w:rFonts w:cstheme="minorHAnsi"/>
          <w:szCs w:val="24"/>
        </w:rPr>
      </w:pPr>
      <w:r>
        <w:rPr>
          <w:rFonts w:cstheme="minorHAnsi"/>
          <w:szCs w:val="24"/>
        </w:rPr>
        <w:t>Rhoddodd Pennaeth Cymru ddiweddariad i’r Pwyllgor fel a ganlyn</w:t>
      </w:r>
      <w:r w:rsidR="001F5A8F">
        <w:rPr>
          <w:rFonts w:cstheme="minorHAnsi"/>
          <w:szCs w:val="24"/>
        </w:rPr>
        <w:t>:</w:t>
      </w:r>
    </w:p>
    <w:p w14:paraId="11935293" w14:textId="3D740D42" w:rsidR="006D27AA" w:rsidRPr="006D27AA" w:rsidRDefault="001F5A8F" w:rsidP="006D27AA">
      <w:pPr>
        <w:pStyle w:val="ListParagraph"/>
        <w:spacing w:before="240" w:after="240" w:line="240" w:lineRule="auto"/>
        <w:ind w:left="501"/>
        <w:rPr>
          <w:rFonts w:cstheme="minorHAnsi"/>
          <w:vanish/>
          <w:szCs w:val="24"/>
        </w:rPr>
      </w:pPr>
      <w:r>
        <w:rPr>
          <w:rFonts w:cstheme="minorHAnsi"/>
          <w:szCs w:val="24"/>
        </w:rPr>
        <w:lastRenderedPageBreak/>
        <w:t xml:space="preserve">4.2.1. </w:t>
      </w:r>
      <w:r w:rsidR="006D27AA">
        <w:rPr>
          <w:rFonts w:cstheme="minorHAnsi"/>
          <w:szCs w:val="24"/>
        </w:rPr>
        <w:t>P</w:t>
      </w:r>
      <w:r w:rsidR="006D27AA" w:rsidRPr="006D27AA">
        <w:rPr>
          <w:rFonts w:cstheme="minorHAnsi"/>
          <w:szCs w:val="24"/>
          <w:lang w:val="cy-GB"/>
        </w:rPr>
        <w:t>C61 Cam Gweithredu A – roedd tîm Cymru wedi codi adroddiad yr Ymchwiliad sydd ar ddod gyda Llywodraeth Cymru a Phwyllgor y Senedd sy’n ystyried yr adolygiad o weithlu’r sector gofal plant, fel rhan o ehangu’r cynnig gofal plant yng Nghymru.</w:t>
      </w:r>
      <w:r w:rsidR="006D27AA">
        <w:rPr>
          <w:rFonts w:cstheme="minorHAnsi"/>
          <w:szCs w:val="24"/>
          <w:lang w:val="cy-GB"/>
        </w:rPr>
        <w:t xml:space="preserve"> </w:t>
      </w:r>
      <w:r w:rsidR="006D27AA" w:rsidRPr="006D27AA">
        <w:rPr>
          <w:rFonts w:cstheme="minorHAnsi"/>
          <w:vanish/>
          <w:szCs w:val="24"/>
          <w:lang w:val="cy-GB"/>
        </w:rPr>
        <w:t>WC61 Cam Gweithredu A – roedd tîm Cymru wedi codi adroddiad yr Ymchwiliad sydd ar ddod gyda Llywodraeth Cymru a Phwyllgor y Senedd sy’n ystyried yr adolygiad o weithlu’r sector gofal plant, fel rhan o ehangu’r cynnig gofal plant yng Nghymru.</w:t>
      </w:r>
    </w:p>
    <w:p w14:paraId="5BD39549" w14:textId="77777777" w:rsidR="006D27AA" w:rsidRPr="006D27AA" w:rsidRDefault="006D27AA" w:rsidP="006D27AA">
      <w:pPr>
        <w:pStyle w:val="ListParagraph"/>
        <w:spacing w:before="240" w:after="240" w:line="240" w:lineRule="auto"/>
        <w:ind w:left="501"/>
        <w:rPr>
          <w:rFonts w:cstheme="minorHAnsi"/>
          <w:vanish/>
          <w:szCs w:val="24"/>
          <w:lang w:val="en"/>
        </w:rPr>
      </w:pPr>
      <w:r w:rsidRPr="006D27AA">
        <w:rPr>
          <w:rFonts w:cstheme="minorHAnsi"/>
          <w:vanish/>
          <w:szCs w:val="24"/>
          <w:lang w:val="en"/>
        </w:rPr>
        <w:t>WC61 Action A – the Welsh team had raised the forthcoming Inquiry report with the Welsh Government and the Senate Committee which is considering the review of the childcare sector workforce, as part of expanding the childcare offer in Wales.</w:t>
      </w:r>
    </w:p>
    <w:p w14:paraId="5F130116" w14:textId="77777777" w:rsidR="006D27AA" w:rsidRPr="006D27AA" w:rsidRDefault="006D27AA" w:rsidP="006D27AA">
      <w:pPr>
        <w:pStyle w:val="ListParagraph"/>
        <w:spacing w:before="240" w:after="240" w:line="240" w:lineRule="auto"/>
        <w:ind w:left="501"/>
        <w:rPr>
          <w:rFonts w:cstheme="minorHAnsi"/>
          <w:vanish/>
          <w:szCs w:val="24"/>
          <w:lang w:val="cy-GB"/>
        </w:rPr>
      </w:pPr>
      <w:r w:rsidRPr="006D27AA">
        <w:rPr>
          <w:rFonts w:cstheme="minorHAnsi"/>
          <w:vanish/>
          <w:szCs w:val="24"/>
          <w:lang w:val="cy-GB"/>
        </w:rPr>
        <w:t>WC61 Cam Gweithredu A – roedd tîm Cymru wedi codi adroddiad yr Ymchwiliad sydd ar y gweill gyda Llywodraeth Cymru a Phwyllgor y Senedd sy’n ystyried yr adolygiad o weithlu’r sector gofal plant, fel rhan o ehangu’r cynnig gofal plant yng Nghymru.</w:t>
      </w:r>
    </w:p>
    <w:p w14:paraId="771D9496" w14:textId="77777777" w:rsidR="006D27AA" w:rsidRPr="006D27AA" w:rsidRDefault="006D27AA" w:rsidP="006D27AA">
      <w:pPr>
        <w:pStyle w:val="ListParagraph"/>
        <w:spacing w:before="240" w:after="240" w:line="240" w:lineRule="auto"/>
        <w:ind w:left="501"/>
        <w:rPr>
          <w:rFonts w:cstheme="minorHAnsi"/>
          <w:vanish/>
          <w:szCs w:val="24"/>
          <w:lang w:val="en"/>
        </w:rPr>
      </w:pPr>
      <w:r w:rsidRPr="006D27AA">
        <w:rPr>
          <w:rFonts w:cstheme="minorHAnsi"/>
          <w:vanish/>
          <w:szCs w:val="24"/>
          <w:lang w:val="en"/>
        </w:rPr>
        <w:t>WC61 Action A – the Welsh team had raised the report of the Inquiry which is underway with the Welsh Government and the Senate Committee which is considering the review of the workforce of the childcare sector, as part of expanding the childcare offer in Wales.</w:t>
      </w:r>
    </w:p>
    <w:p w14:paraId="44DA3867" w14:textId="77777777" w:rsidR="006D27AA" w:rsidRPr="006D27AA" w:rsidRDefault="006D27AA" w:rsidP="006D27AA">
      <w:pPr>
        <w:pStyle w:val="ListParagraph"/>
        <w:spacing w:before="240" w:after="240" w:line="240" w:lineRule="auto"/>
        <w:ind w:left="501"/>
        <w:rPr>
          <w:rFonts w:cstheme="minorHAnsi"/>
          <w:vanish/>
          <w:szCs w:val="24"/>
          <w:lang w:val="cy-GB"/>
        </w:rPr>
      </w:pPr>
      <w:r w:rsidRPr="006D27AA">
        <w:rPr>
          <w:rFonts w:cstheme="minorHAnsi"/>
          <w:vanish/>
          <w:szCs w:val="24"/>
          <w:lang w:val="cy-GB"/>
        </w:rPr>
        <w:t>Can't load full results</w:t>
      </w:r>
    </w:p>
    <w:p w14:paraId="02B28F47" w14:textId="77777777" w:rsidR="006D27AA" w:rsidRPr="006D27AA" w:rsidRDefault="006D27AA" w:rsidP="006D27AA">
      <w:pPr>
        <w:pStyle w:val="ListParagraph"/>
        <w:spacing w:before="240" w:after="240" w:line="240" w:lineRule="auto"/>
        <w:ind w:left="501"/>
        <w:rPr>
          <w:rFonts w:cstheme="minorHAnsi"/>
          <w:vanish/>
          <w:szCs w:val="24"/>
          <w:lang w:val="cy-GB"/>
        </w:rPr>
      </w:pPr>
      <w:r w:rsidRPr="006D27AA">
        <w:rPr>
          <w:rFonts w:cstheme="minorHAnsi"/>
          <w:vanish/>
          <w:szCs w:val="24"/>
          <w:lang w:val="cy-GB"/>
        </w:rPr>
        <w:t>Try again</w:t>
      </w:r>
    </w:p>
    <w:p w14:paraId="172F51B0" w14:textId="77777777" w:rsidR="006D27AA" w:rsidRPr="006D27AA" w:rsidRDefault="006D27AA" w:rsidP="006D27AA">
      <w:pPr>
        <w:pStyle w:val="ListParagraph"/>
        <w:spacing w:before="240" w:after="240" w:line="240" w:lineRule="auto"/>
        <w:ind w:left="501"/>
        <w:rPr>
          <w:rFonts w:cstheme="minorHAnsi"/>
          <w:vanish/>
          <w:szCs w:val="24"/>
          <w:lang w:val="cy-GB"/>
        </w:rPr>
      </w:pPr>
      <w:r w:rsidRPr="006D27AA">
        <w:rPr>
          <w:rFonts w:cstheme="minorHAnsi"/>
          <w:vanish/>
          <w:szCs w:val="24"/>
          <w:lang w:val="cy-GB"/>
        </w:rPr>
        <w:t>Retrying...</w:t>
      </w:r>
    </w:p>
    <w:p w14:paraId="5B80D83A" w14:textId="58BC4904" w:rsidR="006D27AA" w:rsidRPr="006D27AA" w:rsidRDefault="006D27AA" w:rsidP="006D27AA">
      <w:pPr>
        <w:pStyle w:val="ListParagraph"/>
        <w:spacing w:before="240" w:after="240" w:line="240" w:lineRule="auto"/>
        <w:ind w:left="501"/>
        <w:rPr>
          <w:rFonts w:cstheme="minorHAnsi"/>
          <w:vanish/>
          <w:szCs w:val="24"/>
        </w:rPr>
      </w:pPr>
      <w:r w:rsidRPr="006D27AA">
        <w:rPr>
          <w:rFonts w:cstheme="minorHAnsi"/>
          <w:szCs w:val="24"/>
          <w:lang w:val="cy-GB"/>
        </w:rPr>
        <w:t>Roeddent yn gadarnhaol ynghylch y potensial i’r argymhellion, pan gânt eu cyhoeddi, lywio’r gwaith hwn.</w:t>
      </w:r>
      <w:r>
        <w:rPr>
          <w:rFonts w:cstheme="minorHAnsi"/>
          <w:szCs w:val="24"/>
          <w:lang w:val="cy-GB"/>
        </w:rPr>
        <w:t xml:space="preserve"> </w:t>
      </w:r>
      <w:r w:rsidRPr="006D27AA">
        <w:rPr>
          <w:rFonts w:cstheme="minorHAnsi"/>
          <w:vanish/>
          <w:szCs w:val="24"/>
          <w:lang w:val="cy-GB"/>
        </w:rPr>
        <w:t>Roeddent yn gadarnhaol ynghylch y potensial i’r argymhellion, pan gânt eu cyhoeddi, lywio’r gwaith hwn.</w:t>
      </w:r>
    </w:p>
    <w:p w14:paraId="78F41351" w14:textId="77777777" w:rsidR="006D27AA" w:rsidRPr="006D27AA" w:rsidRDefault="006D27AA" w:rsidP="006D27AA">
      <w:pPr>
        <w:pStyle w:val="ListParagraph"/>
        <w:spacing w:before="240" w:after="240" w:line="240" w:lineRule="auto"/>
        <w:ind w:left="501"/>
        <w:rPr>
          <w:rFonts w:cstheme="minorHAnsi"/>
          <w:vanish/>
          <w:szCs w:val="24"/>
          <w:lang w:val="en"/>
        </w:rPr>
      </w:pPr>
      <w:r w:rsidRPr="006D27AA">
        <w:rPr>
          <w:rFonts w:cstheme="minorHAnsi"/>
          <w:vanish/>
          <w:szCs w:val="24"/>
          <w:lang w:val="en"/>
        </w:rPr>
        <w:t>They were positive about the potential for the recommendations, when published, to inform this work.</w:t>
      </w:r>
    </w:p>
    <w:p w14:paraId="4695F9FE" w14:textId="77777777" w:rsidR="006D27AA" w:rsidRPr="006D27AA" w:rsidRDefault="006D27AA" w:rsidP="006D27AA">
      <w:pPr>
        <w:pStyle w:val="ListParagraph"/>
        <w:spacing w:before="240" w:after="240" w:line="240" w:lineRule="auto"/>
        <w:ind w:left="501"/>
        <w:rPr>
          <w:rFonts w:cstheme="minorHAnsi"/>
          <w:vanish/>
          <w:szCs w:val="24"/>
          <w:lang w:val="cy-GB"/>
        </w:rPr>
      </w:pPr>
      <w:r w:rsidRPr="006D27AA">
        <w:rPr>
          <w:rFonts w:cstheme="minorHAnsi"/>
          <w:vanish/>
          <w:szCs w:val="24"/>
          <w:lang w:val="cy-GB"/>
        </w:rPr>
        <w:t>Roeddent yn gadarnhaol ynghylch y potensial ar gyfer yr argymhellion, pan gânt eu cyhoeddi, i lywio’r gwaith hwn.</w:t>
      </w:r>
    </w:p>
    <w:p w14:paraId="02A470F3" w14:textId="77777777" w:rsidR="006D27AA" w:rsidRPr="006D27AA" w:rsidRDefault="006D27AA" w:rsidP="006D27AA">
      <w:pPr>
        <w:pStyle w:val="ListParagraph"/>
        <w:spacing w:before="240" w:after="240" w:line="240" w:lineRule="auto"/>
        <w:ind w:left="501"/>
        <w:rPr>
          <w:rFonts w:cstheme="minorHAnsi"/>
          <w:vanish/>
          <w:szCs w:val="24"/>
          <w:lang w:val="en"/>
        </w:rPr>
      </w:pPr>
      <w:r w:rsidRPr="006D27AA">
        <w:rPr>
          <w:rFonts w:cstheme="minorHAnsi"/>
          <w:vanish/>
          <w:szCs w:val="24"/>
          <w:lang w:val="en"/>
        </w:rPr>
        <w:t>They were positive about the potential for the recommendations, when published, to inform this work.</w:t>
      </w:r>
    </w:p>
    <w:p w14:paraId="798DCE6D" w14:textId="77777777" w:rsidR="006D27AA" w:rsidRPr="006D27AA" w:rsidRDefault="006D27AA" w:rsidP="006D27AA">
      <w:pPr>
        <w:pStyle w:val="ListParagraph"/>
        <w:spacing w:before="240" w:after="240" w:line="240" w:lineRule="auto"/>
        <w:ind w:left="501"/>
        <w:rPr>
          <w:rFonts w:cstheme="minorHAnsi"/>
          <w:vanish/>
          <w:szCs w:val="24"/>
          <w:lang w:val="cy-GB"/>
        </w:rPr>
      </w:pPr>
      <w:r w:rsidRPr="006D27AA">
        <w:rPr>
          <w:rFonts w:cstheme="minorHAnsi"/>
          <w:vanish/>
          <w:szCs w:val="24"/>
          <w:lang w:val="cy-GB"/>
        </w:rPr>
        <w:t>Can't load full results</w:t>
      </w:r>
    </w:p>
    <w:p w14:paraId="5035159F" w14:textId="77777777" w:rsidR="006D27AA" w:rsidRPr="006D27AA" w:rsidRDefault="006D27AA" w:rsidP="006D27AA">
      <w:pPr>
        <w:pStyle w:val="ListParagraph"/>
        <w:spacing w:before="240" w:after="240" w:line="240" w:lineRule="auto"/>
        <w:ind w:left="501"/>
        <w:rPr>
          <w:rFonts w:cstheme="minorHAnsi"/>
          <w:vanish/>
          <w:szCs w:val="24"/>
          <w:lang w:val="cy-GB"/>
        </w:rPr>
      </w:pPr>
      <w:r w:rsidRPr="006D27AA">
        <w:rPr>
          <w:rFonts w:cstheme="minorHAnsi"/>
          <w:vanish/>
          <w:szCs w:val="24"/>
          <w:lang w:val="cy-GB"/>
        </w:rPr>
        <w:t>Try again</w:t>
      </w:r>
    </w:p>
    <w:p w14:paraId="1F8B666E" w14:textId="77777777" w:rsidR="006D27AA" w:rsidRPr="006D27AA" w:rsidRDefault="006D27AA" w:rsidP="006D27AA">
      <w:pPr>
        <w:pStyle w:val="ListParagraph"/>
        <w:spacing w:before="240" w:after="240" w:line="240" w:lineRule="auto"/>
        <w:ind w:left="501"/>
        <w:rPr>
          <w:rFonts w:cstheme="minorHAnsi"/>
          <w:vanish/>
          <w:szCs w:val="24"/>
          <w:lang w:val="cy-GB"/>
        </w:rPr>
      </w:pPr>
      <w:r w:rsidRPr="006D27AA">
        <w:rPr>
          <w:rFonts w:cstheme="minorHAnsi"/>
          <w:vanish/>
          <w:szCs w:val="24"/>
          <w:lang w:val="cy-GB"/>
        </w:rPr>
        <w:t>Retrying...</w:t>
      </w:r>
    </w:p>
    <w:p w14:paraId="159A7F06" w14:textId="6355C960" w:rsidR="006D27AA" w:rsidRPr="006D27AA" w:rsidRDefault="006D27AA" w:rsidP="006D27AA">
      <w:pPr>
        <w:pStyle w:val="ListParagraph"/>
        <w:spacing w:before="240" w:after="240" w:line="240" w:lineRule="auto"/>
        <w:ind w:left="501"/>
        <w:rPr>
          <w:rFonts w:cstheme="minorHAnsi"/>
          <w:vanish/>
          <w:szCs w:val="24"/>
        </w:rPr>
      </w:pPr>
      <w:r w:rsidRPr="006D27AA">
        <w:rPr>
          <w:rFonts w:cstheme="minorHAnsi"/>
          <w:szCs w:val="24"/>
          <w:lang w:val="cy-GB"/>
        </w:rPr>
        <w:t>Bydd tîm Cymru yn sicrhau bod y swyddogion arweiniol priodol yn derbyn copi o'r adroddiad cyhoeddedig a byddant wrth law i'w cynghori ymhellach.</w:t>
      </w:r>
      <w:r>
        <w:rPr>
          <w:rFonts w:cstheme="minorHAnsi"/>
          <w:szCs w:val="24"/>
          <w:lang w:val="cy-GB"/>
        </w:rPr>
        <w:t xml:space="preserve"> </w:t>
      </w:r>
      <w:r w:rsidRPr="006D27AA">
        <w:rPr>
          <w:rFonts w:cstheme="minorHAnsi"/>
          <w:vanish/>
          <w:szCs w:val="24"/>
          <w:lang w:val="cy-GB"/>
        </w:rPr>
        <w:t>Bydd tîm Cymru yn sicrhau bod y swyddogion arweiniol priodol yn derbyn copi o'r adroddiad cyhoeddedig a byddant wrth law i'w cynghori ymhellach.</w:t>
      </w:r>
    </w:p>
    <w:p w14:paraId="6307B516" w14:textId="77777777" w:rsidR="006D27AA" w:rsidRPr="006D27AA" w:rsidRDefault="006D27AA" w:rsidP="006D27AA">
      <w:pPr>
        <w:pStyle w:val="ListParagraph"/>
        <w:spacing w:before="240" w:after="240" w:line="240" w:lineRule="auto"/>
        <w:ind w:left="501"/>
        <w:rPr>
          <w:rFonts w:cstheme="minorHAnsi"/>
          <w:vanish/>
          <w:szCs w:val="24"/>
          <w:lang w:val="en"/>
        </w:rPr>
      </w:pPr>
      <w:r w:rsidRPr="006D27AA">
        <w:rPr>
          <w:rFonts w:cstheme="minorHAnsi"/>
          <w:vanish/>
          <w:szCs w:val="24"/>
          <w:lang w:val="en"/>
        </w:rPr>
        <w:t>The Wales team will ensure that the appropriate lead officers receive a copy of the published report and will be on hand to advise them further.</w:t>
      </w:r>
    </w:p>
    <w:p w14:paraId="39BAF7C4" w14:textId="77777777" w:rsidR="006D27AA" w:rsidRPr="006D27AA" w:rsidRDefault="006D27AA" w:rsidP="006D27AA">
      <w:pPr>
        <w:pStyle w:val="ListParagraph"/>
        <w:spacing w:before="240" w:after="240" w:line="240" w:lineRule="auto"/>
        <w:ind w:left="501"/>
        <w:rPr>
          <w:rFonts w:cstheme="minorHAnsi"/>
          <w:vanish/>
          <w:szCs w:val="24"/>
          <w:lang w:val="cy-GB"/>
        </w:rPr>
      </w:pPr>
      <w:r w:rsidRPr="006D27AA">
        <w:rPr>
          <w:rFonts w:cstheme="minorHAnsi"/>
          <w:vanish/>
          <w:szCs w:val="24"/>
          <w:lang w:val="cy-GB"/>
        </w:rPr>
        <w:t>Bydd tîm Cymru'n sicrhau bod y swyddogion arweiniol priodol yn cael copi o'r adroddiad cyhoeddedig a byddant wrth law i roi rhagor o gyngor iddynt.</w:t>
      </w:r>
    </w:p>
    <w:p w14:paraId="54BFEDD2" w14:textId="77777777" w:rsidR="006D27AA" w:rsidRPr="006D27AA" w:rsidRDefault="006D27AA" w:rsidP="006D27AA">
      <w:pPr>
        <w:pStyle w:val="ListParagraph"/>
        <w:spacing w:before="240" w:after="240" w:line="240" w:lineRule="auto"/>
        <w:ind w:left="501"/>
        <w:rPr>
          <w:rFonts w:cstheme="minorHAnsi"/>
          <w:vanish/>
          <w:szCs w:val="24"/>
          <w:lang w:val="en"/>
        </w:rPr>
      </w:pPr>
      <w:r w:rsidRPr="006D27AA">
        <w:rPr>
          <w:rFonts w:cstheme="minorHAnsi"/>
          <w:vanish/>
          <w:szCs w:val="24"/>
          <w:lang w:val="en"/>
        </w:rPr>
        <w:t>The Wales team will ensure that the appropriate lead officers receive a copy of the published report and will be on hand to give them further advice.</w:t>
      </w:r>
    </w:p>
    <w:p w14:paraId="62138666" w14:textId="77777777" w:rsidR="006D27AA" w:rsidRPr="006D27AA" w:rsidRDefault="006D27AA" w:rsidP="006D27AA">
      <w:pPr>
        <w:pStyle w:val="ListParagraph"/>
        <w:spacing w:before="240" w:after="240" w:line="240" w:lineRule="auto"/>
        <w:ind w:left="501"/>
        <w:rPr>
          <w:rFonts w:cstheme="minorHAnsi"/>
          <w:vanish/>
          <w:szCs w:val="24"/>
          <w:lang w:val="cy-GB"/>
        </w:rPr>
      </w:pPr>
      <w:r w:rsidRPr="006D27AA">
        <w:rPr>
          <w:rFonts w:cstheme="minorHAnsi"/>
          <w:vanish/>
          <w:szCs w:val="24"/>
          <w:lang w:val="cy-GB"/>
        </w:rPr>
        <w:t>Can't load full results</w:t>
      </w:r>
    </w:p>
    <w:p w14:paraId="2217F396" w14:textId="77777777" w:rsidR="006D27AA" w:rsidRPr="006D27AA" w:rsidRDefault="006D27AA" w:rsidP="006D27AA">
      <w:pPr>
        <w:pStyle w:val="ListParagraph"/>
        <w:spacing w:before="240" w:after="240" w:line="240" w:lineRule="auto"/>
        <w:ind w:left="501"/>
        <w:rPr>
          <w:rFonts w:cstheme="minorHAnsi"/>
          <w:vanish/>
          <w:szCs w:val="24"/>
          <w:lang w:val="cy-GB"/>
        </w:rPr>
      </w:pPr>
      <w:r w:rsidRPr="006D27AA">
        <w:rPr>
          <w:rFonts w:cstheme="minorHAnsi"/>
          <w:vanish/>
          <w:szCs w:val="24"/>
          <w:lang w:val="cy-GB"/>
        </w:rPr>
        <w:t>Try again</w:t>
      </w:r>
    </w:p>
    <w:p w14:paraId="0BE896FD" w14:textId="77777777" w:rsidR="006D27AA" w:rsidRPr="006D27AA" w:rsidRDefault="006D27AA" w:rsidP="006D27AA">
      <w:pPr>
        <w:pStyle w:val="ListParagraph"/>
        <w:spacing w:before="240" w:after="240" w:line="240" w:lineRule="auto"/>
        <w:ind w:left="501"/>
        <w:rPr>
          <w:rFonts w:cstheme="minorHAnsi"/>
          <w:vanish/>
          <w:szCs w:val="24"/>
          <w:lang w:val="cy-GB"/>
        </w:rPr>
      </w:pPr>
      <w:r w:rsidRPr="006D27AA">
        <w:rPr>
          <w:rFonts w:cstheme="minorHAnsi"/>
          <w:vanish/>
          <w:szCs w:val="24"/>
          <w:lang w:val="cy-GB"/>
        </w:rPr>
        <w:t>Retrying...</w:t>
      </w:r>
    </w:p>
    <w:p w14:paraId="5894F253" w14:textId="271E0619" w:rsidR="001F5A8F" w:rsidRPr="00D307EC" w:rsidRDefault="006D27AA" w:rsidP="006D27AA">
      <w:pPr>
        <w:pStyle w:val="ListParagraph"/>
        <w:spacing w:before="240" w:after="240" w:line="240" w:lineRule="auto"/>
        <w:ind w:left="501"/>
        <w:rPr>
          <w:rFonts w:cstheme="minorHAnsi"/>
          <w:szCs w:val="24"/>
        </w:rPr>
      </w:pPr>
      <w:r w:rsidRPr="006D27AA">
        <w:rPr>
          <w:rFonts w:cstheme="minorHAnsi"/>
          <w:szCs w:val="24"/>
          <w:lang w:val="cy-GB"/>
        </w:rPr>
        <w:t>Rydym yn gweithio gyda Shavanah Taj, TUC Cymru a Sue Evans o Ofal Cymdeithasol Cymru, y ddau yn rhanddeiliaid allweddol.,</w:t>
      </w:r>
    </w:p>
    <w:p w14:paraId="45186E18" w14:textId="6AC336A4" w:rsidR="007A7DC6" w:rsidRPr="007A7DC6" w:rsidRDefault="001F5A8F" w:rsidP="007A7DC6">
      <w:pPr>
        <w:spacing w:after="240" w:line="240" w:lineRule="auto"/>
        <w:ind w:left="501"/>
        <w:rPr>
          <w:rFonts w:cstheme="minorHAnsi"/>
          <w:vanish/>
          <w:szCs w:val="24"/>
        </w:rPr>
      </w:pPr>
      <w:r>
        <w:rPr>
          <w:rFonts w:cstheme="minorHAnsi"/>
          <w:szCs w:val="24"/>
        </w:rPr>
        <w:t xml:space="preserve">4.2.2 </w:t>
      </w:r>
      <w:r w:rsidR="006D27AA">
        <w:rPr>
          <w:rFonts w:cstheme="minorHAnsi"/>
          <w:szCs w:val="24"/>
        </w:rPr>
        <w:t>P</w:t>
      </w:r>
      <w:r w:rsidR="00CA2150" w:rsidRPr="001F5A8F">
        <w:rPr>
          <w:rFonts w:cstheme="minorHAnsi"/>
          <w:szCs w:val="24"/>
        </w:rPr>
        <w:t xml:space="preserve">C60 </w:t>
      </w:r>
      <w:r w:rsidR="006D27AA">
        <w:rPr>
          <w:rFonts w:cstheme="minorHAnsi"/>
          <w:szCs w:val="24"/>
        </w:rPr>
        <w:t>Cam Gweithredu</w:t>
      </w:r>
      <w:r w:rsidR="00CA2150" w:rsidRPr="001F5A8F">
        <w:rPr>
          <w:rFonts w:cstheme="minorHAnsi"/>
          <w:szCs w:val="24"/>
        </w:rPr>
        <w:t xml:space="preserve"> B </w:t>
      </w:r>
      <w:r w:rsidR="007D35D4">
        <w:rPr>
          <w:rFonts w:cstheme="minorHAnsi"/>
          <w:szCs w:val="24"/>
        </w:rPr>
        <w:t xml:space="preserve">– </w:t>
      </w:r>
      <w:r w:rsidR="007A7DC6" w:rsidRPr="007A7DC6">
        <w:rPr>
          <w:rFonts w:cstheme="minorHAnsi"/>
          <w:szCs w:val="24"/>
          <w:lang w:val="cy-GB"/>
        </w:rPr>
        <w:t xml:space="preserve">aethom i'n cyfarfod cyntaf o'r Grŵp Cynghorol ac Effaith ar y Gyllideb (BIAG), fel </w:t>
      </w:r>
      <w:r w:rsidR="007A7DC6">
        <w:rPr>
          <w:rFonts w:cstheme="minorHAnsi"/>
          <w:szCs w:val="24"/>
          <w:lang w:val="cy-GB"/>
        </w:rPr>
        <w:t>arsyllwyr</w:t>
      </w:r>
      <w:r w:rsidR="007A7DC6" w:rsidRPr="007A7DC6">
        <w:rPr>
          <w:rFonts w:cstheme="minorHAnsi"/>
          <w:szCs w:val="24"/>
          <w:lang w:val="cy-GB"/>
        </w:rPr>
        <w:t>.</w:t>
      </w:r>
      <w:r w:rsidR="007A7DC6">
        <w:rPr>
          <w:rFonts w:cstheme="minorHAnsi"/>
          <w:szCs w:val="24"/>
          <w:lang w:val="cy-GB"/>
        </w:rPr>
        <w:t xml:space="preserve"> </w:t>
      </w:r>
      <w:r w:rsidR="007A7DC6" w:rsidRPr="007A7DC6">
        <w:rPr>
          <w:rFonts w:cstheme="minorHAnsi"/>
          <w:vanish/>
          <w:szCs w:val="24"/>
          <w:lang w:val="cy-GB"/>
        </w:rPr>
        <w:t>aethom i'n cyfarfod cyntaf o'r Grŵp Cynghorol ac Effaith ar y Gyllideb (BIAG), fel sylwedyddion.</w:t>
      </w:r>
    </w:p>
    <w:p w14:paraId="55445D78" w14:textId="77777777" w:rsidR="007A7DC6" w:rsidRPr="007A7DC6" w:rsidRDefault="007A7DC6" w:rsidP="007A7DC6">
      <w:pPr>
        <w:spacing w:after="240" w:line="240" w:lineRule="auto"/>
        <w:ind w:left="501"/>
        <w:rPr>
          <w:rFonts w:cstheme="minorHAnsi"/>
          <w:vanish/>
          <w:szCs w:val="24"/>
          <w:lang w:val="en"/>
        </w:rPr>
      </w:pPr>
      <w:r w:rsidRPr="007A7DC6">
        <w:rPr>
          <w:rFonts w:cstheme="minorHAnsi"/>
          <w:vanish/>
          <w:szCs w:val="24"/>
          <w:lang w:val="en"/>
        </w:rPr>
        <w:t>we went to our first meeting of the Budget Impact Advisory Group (BIAG), as observers.</w:t>
      </w:r>
    </w:p>
    <w:p w14:paraId="3AC29AC3"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aethom i'n cyfarfod cyntaf o'r Grŵp Effaith a Chynghori ar y Gyllideb (BIAG), fel sylwedyddion.</w:t>
      </w:r>
    </w:p>
    <w:p w14:paraId="56B80055" w14:textId="77777777" w:rsidR="007A7DC6" w:rsidRPr="007A7DC6" w:rsidRDefault="007A7DC6" w:rsidP="007A7DC6">
      <w:pPr>
        <w:spacing w:after="240" w:line="240" w:lineRule="auto"/>
        <w:ind w:left="501"/>
        <w:rPr>
          <w:rFonts w:cstheme="minorHAnsi"/>
          <w:vanish/>
          <w:szCs w:val="24"/>
          <w:lang w:val="en"/>
        </w:rPr>
      </w:pPr>
      <w:r w:rsidRPr="007A7DC6">
        <w:rPr>
          <w:rFonts w:cstheme="minorHAnsi"/>
          <w:vanish/>
          <w:szCs w:val="24"/>
          <w:lang w:val="en"/>
        </w:rPr>
        <w:t>we went to our first meeting of the Budget Impact and Advisory Group (BIAG), as observers.</w:t>
      </w:r>
    </w:p>
    <w:p w14:paraId="6BF1A062"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Can't load full results</w:t>
      </w:r>
    </w:p>
    <w:p w14:paraId="2FA2B1D5"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Try again</w:t>
      </w:r>
    </w:p>
    <w:p w14:paraId="0F8D1751"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Retrying...</w:t>
      </w:r>
    </w:p>
    <w:p w14:paraId="2C875369" w14:textId="0E18247B" w:rsidR="007A7DC6" w:rsidRPr="007A7DC6" w:rsidRDefault="007A7DC6" w:rsidP="007A7DC6">
      <w:pPr>
        <w:spacing w:after="240" w:line="240" w:lineRule="auto"/>
        <w:ind w:left="501"/>
        <w:rPr>
          <w:rFonts w:cstheme="minorHAnsi"/>
          <w:vanish/>
          <w:szCs w:val="24"/>
        </w:rPr>
      </w:pPr>
      <w:r w:rsidRPr="007A7DC6">
        <w:rPr>
          <w:rFonts w:cstheme="minorHAnsi"/>
          <w:szCs w:val="24"/>
          <w:lang w:val="cy-GB"/>
        </w:rPr>
        <w:t>Gwnaethom nodi rhwymedigaethau Llywodraeth Cymru o dan y Ddyletswydd Economaidd-Gymdeithasol (SED) a Dyletswydd Cydraddoldeb y Sector Cyhoeddus, ac y dylai BIAG eu hystyried yn ystod eu gwaith craffu ar Lywodraeth Cymru.</w:t>
      </w:r>
      <w:r>
        <w:rPr>
          <w:rFonts w:cstheme="minorHAnsi"/>
          <w:szCs w:val="24"/>
          <w:lang w:val="cy-GB"/>
        </w:rPr>
        <w:t xml:space="preserve"> </w:t>
      </w:r>
      <w:r w:rsidRPr="007A7DC6">
        <w:rPr>
          <w:rFonts w:cstheme="minorHAnsi"/>
          <w:vanish/>
          <w:szCs w:val="24"/>
          <w:lang w:val="cy-GB"/>
        </w:rPr>
        <w:t>Gwnaethom nodi rhwymedigaethau Llywodraeth Cymru o dan y Ddyletswydd Economaidd-Gymdeithasol (SED) a Dyletswydd Cydraddoldeb y Sector Cyhoeddus, ac y dylai BIAG eu hystyried yn ystod eu gwaith craffu ar Lywodraeth Cymru.</w:t>
      </w:r>
    </w:p>
    <w:p w14:paraId="5E97A47B" w14:textId="77777777" w:rsidR="007A7DC6" w:rsidRPr="007A7DC6" w:rsidRDefault="007A7DC6" w:rsidP="007A7DC6">
      <w:pPr>
        <w:spacing w:after="240" w:line="240" w:lineRule="auto"/>
        <w:ind w:left="501"/>
        <w:rPr>
          <w:rFonts w:cstheme="minorHAnsi"/>
          <w:vanish/>
          <w:szCs w:val="24"/>
          <w:lang w:val="en"/>
        </w:rPr>
      </w:pPr>
      <w:r w:rsidRPr="007A7DC6">
        <w:rPr>
          <w:rFonts w:cstheme="minorHAnsi"/>
          <w:vanish/>
          <w:szCs w:val="24"/>
          <w:lang w:val="en"/>
        </w:rPr>
        <w:t>We noted the Welsh Government's obligations under the Socio-Economic Duty (SED) and the Public Sector Equality Duty, and that BIAG should consider them during their scrutiny of the Welsh Government.</w:t>
      </w:r>
    </w:p>
    <w:p w14:paraId="7A8DEB81"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Fe nodom rwymedigaethau Llywodraeth Cymru o dan y Ddyletswydd Economaidd-Gymdeithasol (SED) a Dyletswydd Cydraddoldeb y Sector Cyhoeddus, ac y dylai BIAG eu hystyried wrth graffu ar Lywodraeth Cymru.</w:t>
      </w:r>
    </w:p>
    <w:p w14:paraId="3190B87D" w14:textId="77777777" w:rsidR="007A7DC6" w:rsidRPr="007A7DC6" w:rsidRDefault="007A7DC6" w:rsidP="007A7DC6">
      <w:pPr>
        <w:spacing w:after="240" w:line="240" w:lineRule="auto"/>
        <w:ind w:left="501"/>
        <w:rPr>
          <w:rFonts w:cstheme="minorHAnsi"/>
          <w:vanish/>
          <w:szCs w:val="24"/>
          <w:lang w:val="en"/>
        </w:rPr>
      </w:pPr>
      <w:r w:rsidRPr="007A7DC6">
        <w:rPr>
          <w:rFonts w:cstheme="minorHAnsi"/>
          <w:vanish/>
          <w:szCs w:val="24"/>
          <w:lang w:val="en"/>
        </w:rPr>
        <w:t>We identified the Welsh Government's obligations under the Socio-Economic Duty (SED) and the Public Sector Equality Duty, and that BIAG should consider them when scrutinizing the Welsh Government.</w:t>
      </w:r>
    </w:p>
    <w:p w14:paraId="18025A5F"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Can't load full results</w:t>
      </w:r>
    </w:p>
    <w:p w14:paraId="2D51A283"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Try again</w:t>
      </w:r>
    </w:p>
    <w:p w14:paraId="2FD457AE"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Retrying...</w:t>
      </w:r>
    </w:p>
    <w:p w14:paraId="59326033" w14:textId="0F02ED59" w:rsidR="00E765E2" w:rsidRPr="001F5A8F" w:rsidRDefault="007A7DC6" w:rsidP="007A7DC6">
      <w:pPr>
        <w:spacing w:after="240" w:line="240" w:lineRule="auto"/>
        <w:ind w:left="501"/>
        <w:rPr>
          <w:rFonts w:cstheme="minorHAnsi"/>
          <w:szCs w:val="24"/>
        </w:rPr>
      </w:pPr>
      <w:r w:rsidRPr="007A7DC6">
        <w:rPr>
          <w:rFonts w:cstheme="minorHAnsi"/>
          <w:szCs w:val="24"/>
          <w:lang w:val="cy-GB"/>
        </w:rPr>
        <w:t>Cafodd y cyngor hwn dderbyniad da.</w:t>
      </w:r>
    </w:p>
    <w:p w14:paraId="7F735D64" w14:textId="2A7FBAEF" w:rsidR="007A7DC6" w:rsidRPr="007A7DC6" w:rsidRDefault="00E8597A" w:rsidP="007A7DC6">
      <w:pPr>
        <w:spacing w:after="240" w:line="240" w:lineRule="auto"/>
        <w:ind w:left="501"/>
        <w:rPr>
          <w:rFonts w:cstheme="minorHAnsi"/>
          <w:vanish/>
          <w:szCs w:val="24"/>
        </w:rPr>
      </w:pPr>
      <w:r>
        <w:rPr>
          <w:rFonts w:cstheme="minorHAnsi"/>
          <w:szCs w:val="24"/>
        </w:rPr>
        <w:t xml:space="preserve">4.2.3 </w:t>
      </w:r>
      <w:r w:rsidR="007A7DC6">
        <w:rPr>
          <w:rFonts w:cstheme="minorHAnsi"/>
          <w:szCs w:val="24"/>
        </w:rPr>
        <w:t>P</w:t>
      </w:r>
      <w:r w:rsidR="00CA2150" w:rsidRPr="001F5A8F">
        <w:rPr>
          <w:rFonts w:cstheme="minorHAnsi"/>
          <w:szCs w:val="24"/>
        </w:rPr>
        <w:t xml:space="preserve">C58 </w:t>
      </w:r>
      <w:r w:rsidR="007A7DC6">
        <w:rPr>
          <w:rFonts w:cstheme="minorHAnsi"/>
          <w:szCs w:val="24"/>
        </w:rPr>
        <w:t>Cam Gweithredu</w:t>
      </w:r>
      <w:r w:rsidR="00CA2150" w:rsidRPr="001F5A8F">
        <w:rPr>
          <w:rFonts w:cstheme="minorHAnsi"/>
          <w:szCs w:val="24"/>
        </w:rPr>
        <w:t xml:space="preserve"> </w:t>
      </w:r>
      <w:r w:rsidR="005A0D3B" w:rsidRPr="001F5A8F">
        <w:rPr>
          <w:rFonts w:cstheme="minorHAnsi"/>
          <w:szCs w:val="24"/>
        </w:rPr>
        <w:t>B</w:t>
      </w:r>
      <w:r w:rsidR="00CA2150" w:rsidRPr="001F5A8F">
        <w:rPr>
          <w:rFonts w:cstheme="minorHAnsi"/>
          <w:szCs w:val="24"/>
        </w:rPr>
        <w:t xml:space="preserve"> -</w:t>
      </w:r>
      <w:r w:rsidR="00C43348" w:rsidRPr="001F5A8F">
        <w:rPr>
          <w:rFonts w:cstheme="minorHAnsi"/>
          <w:szCs w:val="24"/>
        </w:rPr>
        <w:t xml:space="preserve"> </w:t>
      </w:r>
      <w:r w:rsidR="007A7DC6">
        <w:rPr>
          <w:rFonts w:cstheme="minorHAnsi"/>
          <w:szCs w:val="24"/>
          <w:lang w:val="cy-GB"/>
        </w:rPr>
        <w:t>m</w:t>
      </w:r>
      <w:r w:rsidR="007A7DC6" w:rsidRPr="007A7DC6">
        <w:rPr>
          <w:rFonts w:cstheme="minorHAnsi"/>
          <w:szCs w:val="24"/>
          <w:lang w:val="cy-GB"/>
        </w:rPr>
        <w:t>ae Nia Davies a Ginger Wiegand o dîm Cymru yn gweithio gyda’r Senedd i drefnu sesiwn ar ein blaenoriaethau strategol.</w:t>
      </w:r>
      <w:r w:rsidR="007A7DC6">
        <w:rPr>
          <w:rFonts w:cstheme="minorHAnsi"/>
          <w:szCs w:val="24"/>
          <w:lang w:val="cy-GB"/>
        </w:rPr>
        <w:t xml:space="preserve"> </w:t>
      </w:r>
      <w:r w:rsidR="007A7DC6" w:rsidRPr="007A7DC6">
        <w:rPr>
          <w:rFonts w:cstheme="minorHAnsi"/>
          <w:vanish/>
          <w:szCs w:val="24"/>
          <w:lang w:val="cy-GB"/>
        </w:rPr>
        <w:t>Mae Nia Davies a Ginger Wiegand o dîm Cymru yn gweithio gyda’r Senedd i drefnu sesiwn ar ein blaenoriaethau strategol.</w:t>
      </w:r>
    </w:p>
    <w:p w14:paraId="07D2B340" w14:textId="77777777" w:rsidR="007A7DC6" w:rsidRPr="007A7DC6" w:rsidRDefault="007A7DC6" w:rsidP="007A7DC6">
      <w:pPr>
        <w:spacing w:after="240" w:line="240" w:lineRule="auto"/>
        <w:ind w:left="501"/>
        <w:rPr>
          <w:rFonts w:cstheme="minorHAnsi"/>
          <w:vanish/>
          <w:szCs w:val="24"/>
          <w:lang w:val="en"/>
        </w:rPr>
      </w:pPr>
      <w:r w:rsidRPr="007A7DC6">
        <w:rPr>
          <w:rFonts w:cstheme="minorHAnsi"/>
          <w:vanish/>
          <w:szCs w:val="24"/>
          <w:lang w:val="en"/>
        </w:rPr>
        <w:t>Nia Davies and Ginger Wiegand from the Wales team are working with the Senedd to organize a session on our strategic priorities.</w:t>
      </w:r>
    </w:p>
    <w:p w14:paraId="393363B6"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Mae Nia Davies a Ginger Wiegand o dîm Cymru yn cydweithio â’r Senedd i drefnu sesiwn ar ein blaenoriaethau strategol.</w:t>
      </w:r>
    </w:p>
    <w:p w14:paraId="0384FF35" w14:textId="77777777" w:rsidR="007A7DC6" w:rsidRPr="007A7DC6" w:rsidRDefault="007A7DC6" w:rsidP="007A7DC6">
      <w:pPr>
        <w:spacing w:after="240" w:line="240" w:lineRule="auto"/>
        <w:ind w:left="501"/>
        <w:rPr>
          <w:rFonts w:cstheme="minorHAnsi"/>
          <w:vanish/>
          <w:szCs w:val="24"/>
          <w:lang w:val="en"/>
        </w:rPr>
      </w:pPr>
      <w:r w:rsidRPr="007A7DC6">
        <w:rPr>
          <w:rFonts w:cstheme="minorHAnsi"/>
          <w:vanish/>
          <w:szCs w:val="24"/>
          <w:lang w:val="en"/>
        </w:rPr>
        <w:t>Nia Davies and Ginger Wiegand from the Wales team are collaborating with the Senedd to organize a session on our strategic priorities.</w:t>
      </w:r>
    </w:p>
    <w:p w14:paraId="203F4FAD"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Can't load full results</w:t>
      </w:r>
    </w:p>
    <w:p w14:paraId="37E054E6"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Try again</w:t>
      </w:r>
    </w:p>
    <w:p w14:paraId="3425C61C"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Retrying...</w:t>
      </w:r>
    </w:p>
    <w:p w14:paraId="0553487C" w14:textId="61E8742C" w:rsidR="007A7DC6" w:rsidRPr="007A7DC6" w:rsidRDefault="007A7DC6" w:rsidP="007A7DC6">
      <w:pPr>
        <w:spacing w:after="240" w:line="240" w:lineRule="auto"/>
        <w:ind w:left="501"/>
        <w:rPr>
          <w:rFonts w:cstheme="minorHAnsi"/>
          <w:vanish/>
          <w:szCs w:val="24"/>
        </w:rPr>
      </w:pPr>
      <w:r w:rsidRPr="007A7DC6">
        <w:rPr>
          <w:rFonts w:cstheme="minorHAnsi"/>
          <w:szCs w:val="24"/>
          <w:lang w:val="cy-GB"/>
        </w:rPr>
        <w:t>Mae dyddiad terfynol ar gyfer dadl yn y Senedd ar ein hadroddiad effaith ar Gymru ar gyfer 2020-21 wedi’i bennu’n derfynol fel 7 Mehefin 2022. Nododd Pennaeth Cymru ein bod yn gweithio ar y papur briffio ar gyfer aelodau’r Senedd</w:t>
      </w:r>
      <w:r>
        <w:rPr>
          <w:rFonts w:cstheme="minorHAnsi"/>
          <w:szCs w:val="24"/>
          <w:lang w:val="cy-GB"/>
        </w:rPr>
        <w:t xml:space="preserve"> (ASau)</w:t>
      </w:r>
      <w:r w:rsidRPr="007A7DC6">
        <w:rPr>
          <w:rFonts w:cstheme="minorHAnsi"/>
          <w:szCs w:val="24"/>
          <w:lang w:val="cy-GB"/>
        </w:rPr>
        <w:t>, y gellir cyfeirio ato</w:t>
      </w:r>
      <w:r>
        <w:rPr>
          <w:rFonts w:cstheme="minorHAnsi"/>
          <w:szCs w:val="24"/>
          <w:lang w:val="cy-GB"/>
        </w:rPr>
        <w:t xml:space="preserve"> </w:t>
      </w:r>
      <w:r w:rsidRPr="007A7DC6">
        <w:rPr>
          <w:rFonts w:cstheme="minorHAnsi"/>
          <w:vanish/>
          <w:szCs w:val="24"/>
          <w:lang w:val="cy-GB"/>
        </w:rPr>
        <w:t>Mae dyddiad terfynol ar gyfer dadl yn y Senedd ar ein hadroddiad effaith ar Gymru ar gyfer 2020-21 wedi’i bennu’n derfynol fel 7 Mehefin 2022. Nododd Pennaeth Cymru ein bod yn gweithio ar y papur briffio ar gyfer aelodau’r Senedd, y gellir cyfeirio ato.</w:t>
      </w:r>
    </w:p>
    <w:p w14:paraId="67106535" w14:textId="77777777" w:rsidR="007A7DC6" w:rsidRPr="007A7DC6" w:rsidRDefault="007A7DC6" w:rsidP="007A7DC6">
      <w:pPr>
        <w:spacing w:after="240" w:line="240" w:lineRule="auto"/>
        <w:ind w:left="501"/>
        <w:rPr>
          <w:rFonts w:cstheme="minorHAnsi"/>
          <w:vanish/>
          <w:szCs w:val="24"/>
          <w:lang w:val="en"/>
        </w:rPr>
      </w:pPr>
      <w:r w:rsidRPr="007A7DC6">
        <w:rPr>
          <w:rFonts w:cstheme="minorHAnsi"/>
          <w:vanish/>
          <w:szCs w:val="24"/>
          <w:lang w:val="en"/>
        </w:rPr>
        <w:t>A final date for a debate in the Senedd on our impact report on Wales for 2020-21 has been finally set as 7 June 2022. The Head of Wales noted that we are working on the briefing paper for members of the Senedd, which can be referred to.</w:t>
      </w:r>
    </w:p>
    <w:p w14:paraId="7B0789E0"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Mae dyddiad terfynol ar gyfer dadl yn y Senedd ar ein hadroddiad ar yr effaith ar Gymru ar gyfer 2020-21 wedi’i bennu’n derfynol fel 7 Mehefin 2022. Nododd Pennaeth Cymru ein bod yn gweithio ar y papur briffio ar gyfer aelodau’r Senedd, y gellir cyfeirio ato</w:t>
      </w:r>
    </w:p>
    <w:p w14:paraId="6B415E98" w14:textId="77777777" w:rsidR="007A7DC6" w:rsidRPr="007A7DC6" w:rsidRDefault="007A7DC6" w:rsidP="007A7DC6">
      <w:pPr>
        <w:spacing w:after="240" w:line="240" w:lineRule="auto"/>
        <w:ind w:left="501"/>
        <w:rPr>
          <w:rFonts w:cstheme="minorHAnsi"/>
          <w:vanish/>
          <w:szCs w:val="24"/>
          <w:lang w:val="en"/>
        </w:rPr>
      </w:pPr>
      <w:r w:rsidRPr="007A7DC6">
        <w:rPr>
          <w:rFonts w:cstheme="minorHAnsi"/>
          <w:vanish/>
          <w:szCs w:val="24"/>
          <w:lang w:val="en"/>
        </w:rPr>
        <w:t>A final date for a debate in the Senedd on our report on the impact on Wales for 2020-21 has been finally set as 7 June 2022. The Head of Wales noted that we are working on the briefing paper for members of the Senedd, which may be referred to</w:t>
      </w:r>
    </w:p>
    <w:p w14:paraId="45D6CFC0"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Can't load full results</w:t>
      </w:r>
    </w:p>
    <w:p w14:paraId="5CECCD31"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Try again</w:t>
      </w:r>
    </w:p>
    <w:p w14:paraId="0388C5D8"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Retrying...</w:t>
      </w:r>
    </w:p>
    <w:p w14:paraId="6451C1F3" w14:textId="398A5F0E" w:rsidR="007A7DC6" w:rsidRPr="007A7DC6" w:rsidRDefault="007A7DC6" w:rsidP="007A7DC6">
      <w:pPr>
        <w:spacing w:after="240" w:line="240" w:lineRule="auto"/>
        <w:ind w:left="501"/>
        <w:rPr>
          <w:rFonts w:cstheme="minorHAnsi"/>
          <w:vanish/>
          <w:szCs w:val="24"/>
        </w:rPr>
      </w:pPr>
      <w:r w:rsidRPr="007A7DC6">
        <w:rPr>
          <w:rFonts w:cstheme="minorHAnsi"/>
          <w:szCs w:val="24"/>
          <w:lang w:val="cy-GB"/>
        </w:rPr>
        <w:t>yn y ddadl.</w:t>
      </w:r>
      <w:r>
        <w:rPr>
          <w:rFonts w:cstheme="minorHAnsi"/>
          <w:szCs w:val="24"/>
          <w:lang w:val="cy-GB"/>
        </w:rPr>
        <w:t xml:space="preserve"> </w:t>
      </w:r>
      <w:r w:rsidRPr="007A7DC6">
        <w:rPr>
          <w:rFonts w:cstheme="minorHAnsi"/>
          <w:vanish/>
          <w:szCs w:val="24"/>
          <w:lang w:val="cy-GB"/>
        </w:rPr>
        <w:t>yn y ddadl.</w:t>
      </w:r>
    </w:p>
    <w:p w14:paraId="2F8A6A69" w14:textId="77777777" w:rsidR="007A7DC6" w:rsidRPr="007A7DC6" w:rsidRDefault="007A7DC6" w:rsidP="007A7DC6">
      <w:pPr>
        <w:spacing w:after="240" w:line="240" w:lineRule="auto"/>
        <w:ind w:left="501"/>
        <w:rPr>
          <w:rFonts w:cstheme="minorHAnsi"/>
          <w:vanish/>
          <w:szCs w:val="24"/>
          <w:lang w:val="en"/>
        </w:rPr>
      </w:pPr>
      <w:r w:rsidRPr="007A7DC6">
        <w:rPr>
          <w:rFonts w:cstheme="minorHAnsi"/>
          <w:vanish/>
          <w:szCs w:val="24"/>
          <w:lang w:val="en"/>
        </w:rPr>
        <w:t>...</w:t>
      </w:r>
    </w:p>
    <w:p w14:paraId="6C20FD88"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yn y drafodaeth.</w:t>
      </w:r>
    </w:p>
    <w:p w14:paraId="48AB3DDF" w14:textId="77777777" w:rsidR="007A7DC6" w:rsidRPr="007A7DC6" w:rsidRDefault="007A7DC6" w:rsidP="007A7DC6">
      <w:pPr>
        <w:spacing w:after="240" w:line="240" w:lineRule="auto"/>
        <w:ind w:left="501"/>
        <w:rPr>
          <w:rFonts w:cstheme="minorHAnsi"/>
          <w:vanish/>
          <w:szCs w:val="24"/>
          <w:lang w:val="en"/>
        </w:rPr>
      </w:pPr>
      <w:r w:rsidRPr="007A7DC6">
        <w:rPr>
          <w:rFonts w:cstheme="minorHAnsi"/>
          <w:vanish/>
          <w:szCs w:val="24"/>
          <w:lang w:val="en"/>
        </w:rPr>
        <w:t>...</w:t>
      </w:r>
    </w:p>
    <w:p w14:paraId="6C716A67"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Can't load full results</w:t>
      </w:r>
    </w:p>
    <w:p w14:paraId="560BDBD1"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Try again</w:t>
      </w:r>
    </w:p>
    <w:p w14:paraId="1FFCB812" w14:textId="77777777" w:rsidR="007A7DC6" w:rsidRPr="007A7DC6" w:rsidRDefault="007A7DC6" w:rsidP="007A7DC6">
      <w:pPr>
        <w:spacing w:after="240" w:line="240" w:lineRule="auto"/>
        <w:ind w:left="501"/>
        <w:rPr>
          <w:rFonts w:cstheme="minorHAnsi"/>
          <w:vanish/>
          <w:szCs w:val="24"/>
          <w:lang w:val="cy-GB"/>
        </w:rPr>
      </w:pPr>
      <w:r w:rsidRPr="007A7DC6">
        <w:rPr>
          <w:rFonts w:cstheme="minorHAnsi"/>
          <w:vanish/>
          <w:szCs w:val="24"/>
          <w:lang w:val="cy-GB"/>
        </w:rPr>
        <w:t>Retrying...</w:t>
      </w:r>
    </w:p>
    <w:p w14:paraId="0718AC55" w14:textId="47F08558" w:rsidR="00186CBB" w:rsidRPr="001F5A8F" w:rsidRDefault="007A7DC6" w:rsidP="007A7DC6">
      <w:pPr>
        <w:spacing w:after="240" w:line="240" w:lineRule="auto"/>
        <w:ind w:left="501"/>
        <w:rPr>
          <w:rFonts w:cstheme="minorHAnsi"/>
          <w:szCs w:val="24"/>
        </w:rPr>
      </w:pPr>
      <w:r w:rsidRPr="007A7DC6">
        <w:rPr>
          <w:rFonts w:cstheme="minorHAnsi"/>
          <w:szCs w:val="24"/>
          <w:lang w:val="cy-GB"/>
        </w:rPr>
        <w:t xml:space="preserve">Cynigiodd yr aelodau </w:t>
      </w:r>
      <w:r>
        <w:rPr>
          <w:rFonts w:cstheme="minorHAnsi"/>
          <w:szCs w:val="24"/>
          <w:lang w:val="cy-GB"/>
        </w:rPr>
        <w:t xml:space="preserve">i </w:t>
      </w:r>
      <w:r w:rsidRPr="007A7DC6">
        <w:rPr>
          <w:rFonts w:cstheme="minorHAnsi"/>
          <w:szCs w:val="24"/>
          <w:lang w:val="cy-GB"/>
        </w:rPr>
        <w:t xml:space="preserve">helpu a chefnogi </w:t>
      </w:r>
      <w:r>
        <w:rPr>
          <w:rFonts w:cstheme="minorHAnsi"/>
          <w:szCs w:val="24"/>
          <w:lang w:val="cy-GB"/>
        </w:rPr>
        <w:t>briffio ASau</w:t>
      </w:r>
      <w:r w:rsidRPr="007A7DC6">
        <w:rPr>
          <w:rFonts w:cstheme="minorHAnsi"/>
          <w:szCs w:val="24"/>
          <w:lang w:val="cy-GB"/>
        </w:rPr>
        <w:t>.</w:t>
      </w:r>
      <w:r>
        <w:rPr>
          <w:rFonts w:cstheme="minorHAnsi"/>
          <w:szCs w:val="24"/>
          <w:lang w:val="cy-GB"/>
        </w:rPr>
        <w:t xml:space="preserve"> </w:t>
      </w:r>
    </w:p>
    <w:p w14:paraId="6A74F121" w14:textId="44CD6B3C" w:rsidR="007A7DC6" w:rsidRDefault="007A7DC6" w:rsidP="00310991">
      <w:pPr>
        <w:pStyle w:val="ListParagraph"/>
        <w:numPr>
          <w:ilvl w:val="1"/>
          <w:numId w:val="34"/>
        </w:numPr>
        <w:spacing w:after="240" w:line="240" w:lineRule="auto"/>
        <w:rPr>
          <w:rFonts w:cstheme="minorHAnsi"/>
          <w:szCs w:val="24"/>
          <w:lang w:val="cy-GB"/>
        </w:rPr>
      </w:pPr>
      <w:r w:rsidRPr="007A7DC6">
        <w:rPr>
          <w:rFonts w:cstheme="minorHAnsi"/>
          <w:szCs w:val="24"/>
          <w:lang w:val="cy-GB"/>
        </w:rPr>
        <w:t>Mynegodd yr aelodau ddiddordeb mewn ymgysylltu â rhanddeiliaid a chynigiodd gefnogi'r Cadeirydd i lunio'r agenda ar gyfer ymgysylltu â rhanddeiliaid.</w:t>
      </w:r>
    </w:p>
    <w:p w14:paraId="12E0F597" w14:textId="4CCE3D4B" w:rsidR="007A7DC6" w:rsidRPr="007A7DC6" w:rsidRDefault="007A7DC6" w:rsidP="007A7DC6">
      <w:pPr>
        <w:pStyle w:val="ListParagraph"/>
        <w:numPr>
          <w:ilvl w:val="1"/>
          <w:numId w:val="34"/>
        </w:numPr>
        <w:spacing w:after="240" w:line="240" w:lineRule="auto"/>
        <w:rPr>
          <w:rFonts w:cstheme="minorHAnsi"/>
          <w:szCs w:val="24"/>
          <w:lang w:val="cy-GB"/>
        </w:rPr>
      </w:pPr>
      <w:r w:rsidRPr="007A7DC6">
        <w:rPr>
          <w:rFonts w:cstheme="minorHAnsi"/>
          <w:szCs w:val="24"/>
          <w:lang w:val="cy-GB"/>
        </w:rPr>
        <w:t>Ni chynigiodd Pwyllgor Cymru unrhyw sylwadau pellach ar y Materion Cyfredol yn Codi.</w:t>
      </w:r>
    </w:p>
    <w:p w14:paraId="5B3A4CA3" w14:textId="77777777" w:rsidR="007A7DC6" w:rsidRPr="007A7DC6" w:rsidRDefault="007A7DC6" w:rsidP="007A7DC6">
      <w:pPr>
        <w:pStyle w:val="ListParagraph"/>
        <w:numPr>
          <w:ilvl w:val="1"/>
          <w:numId w:val="34"/>
        </w:numPr>
        <w:spacing w:after="240" w:line="240" w:lineRule="auto"/>
        <w:rPr>
          <w:rFonts w:cstheme="minorHAnsi"/>
          <w:vanish/>
          <w:szCs w:val="24"/>
        </w:rPr>
      </w:pPr>
      <w:r w:rsidRPr="007A7DC6">
        <w:rPr>
          <w:rFonts w:cstheme="minorHAnsi"/>
          <w:vanish/>
          <w:szCs w:val="24"/>
          <w:lang w:val="cy-GB"/>
        </w:rPr>
        <w:t>4.3 Ni chynigiodd Pwyllgor Cymru unrhyw sylwadau pellach ar y Materion Cyfredol yn Codi.</w:t>
      </w:r>
    </w:p>
    <w:p w14:paraId="669AFE8D" w14:textId="77777777" w:rsidR="007A7DC6" w:rsidRPr="007A7DC6" w:rsidRDefault="007A7DC6" w:rsidP="007A7DC6">
      <w:pPr>
        <w:pStyle w:val="ListParagraph"/>
        <w:numPr>
          <w:ilvl w:val="1"/>
          <w:numId w:val="34"/>
        </w:numPr>
        <w:spacing w:after="240" w:line="240" w:lineRule="auto"/>
        <w:rPr>
          <w:rFonts w:cstheme="minorHAnsi"/>
          <w:vanish/>
          <w:szCs w:val="24"/>
          <w:lang w:val="en"/>
        </w:rPr>
      </w:pPr>
      <w:r w:rsidRPr="007A7DC6">
        <w:rPr>
          <w:rFonts w:cstheme="minorHAnsi"/>
          <w:vanish/>
          <w:szCs w:val="24"/>
          <w:lang w:val="en"/>
        </w:rPr>
        <w:t>4.3 The Wales Committee did not offer any further comments on the Current Issues Arising.</w:t>
      </w:r>
    </w:p>
    <w:p w14:paraId="6324524B" w14:textId="77777777" w:rsidR="007A7DC6" w:rsidRPr="007A7DC6" w:rsidRDefault="007A7DC6" w:rsidP="007A7DC6">
      <w:pPr>
        <w:pStyle w:val="ListParagraph"/>
        <w:numPr>
          <w:ilvl w:val="1"/>
          <w:numId w:val="34"/>
        </w:numPr>
        <w:spacing w:after="240" w:line="240" w:lineRule="auto"/>
        <w:rPr>
          <w:rFonts w:cstheme="minorHAnsi"/>
          <w:vanish/>
          <w:szCs w:val="24"/>
          <w:lang w:val="cy-GB"/>
        </w:rPr>
      </w:pPr>
      <w:r w:rsidRPr="007A7DC6">
        <w:rPr>
          <w:rFonts w:cstheme="minorHAnsi"/>
          <w:vanish/>
          <w:szCs w:val="24"/>
          <w:lang w:val="cy-GB"/>
        </w:rPr>
        <w:t>4.3 Ni chynigiodd Pwyllgor Cymru sylwadau pellach ar y Materion Cyfredol yn Codi.</w:t>
      </w:r>
    </w:p>
    <w:p w14:paraId="0375F6BE" w14:textId="77777777" w:rsidR="007A7DC6" w:rsidRPr="007A7DC6" w:rsidRDefault="007A7DC6" w:rsidP="007A7DC6">
      <w:pPr>
        <w:pStyle w:val="ListParagraph"/>
        <w:numPr>
          <w:ilvl w:val="1"/>
          <w:numId w:val="34"/>
        </w:numPr>
        <w:spacing w:after="240" w:line="240" w:lineRule="auto"/>
        <w:rPr>
          <w:rFonts w:cstheme="minorHAnsi"/>
          <w:vanish/>
          <w:szCs w:val="24"/>
          <w:lang w:val="en"/>
        </w:rPr>
      </w:pPr>
      <w:r w:rsidRPr="007A7DC6">
        <w:rPr>
          <w:rFonts w:cstheme="minorHAnsi"/>
          <w:vanish/>
          <w:szCs w:val="24"/>
          <w:lang w:val="en"/>
        </w:rPr>
        <w:t>4.3 The Wales Committee did not offer further comments on the Current Issues Arising.</w:t>
      </w:r>
    </w:p>
    <w:p w14:paraId="5F87954A" w14:textId="77777777" w:rsidR="007A7DC6" w:rsidRPr="007A7DC6" w:rsidRDefault="007A7DC6" w:rsidP="007A7DC6">
      <w:pPr>
        <w:pStyle w:val="ListParagraph"/>
        <w:numPr>
          <w:ilvl w:val="1"/>
          <w:numId w:val="34"/>
        </w:numPr>
        <w:spacing w:after="240" w:line="240" w:lineRule="auto"/>
        <w:rPr>
          <w:rFonts w:cstheme="minorHAnsi"/>
          <w:vanish/>
          <w:szCs w:val="24"/>
          <w:lang w:val="cy-GB"/>
        </w:rPr>
      </w:pPr>
      <w:r w:rsidRPr="007A7DC6">
        <w:rPr>
          <w:rFonts w:cstheme="minorHAnsi"/>
          <w:vanish/>
          <w:szCs w:val="24"/>
          <w:lang w:val="cy-GB"/>
        </w:rPr>
        <w:t>Can't load full results</w:t>
      </w:r>
    </w:p>
    <w:p w14:paraId="6F770F8C" w14:textId="77777777" w:rsidR="007A7DC6" w:rsidRPr="007A7DC6" w:rsidRDefault="007A7DC6" w:rsidP="007A7DC6">
      <w:pPr>
        <w:pStyle w:val="ListParagraph"/>
        <w:numPr>
          <w:ilvl w:val="1"/>
          <w:numId w:val="34"/>
        </w:numPr>
        <w:spacing w:after="240" w:line="240" w:lineRule="auto"/>
        <w:rPr>
          <w:rFonts w:cstheme="minorHAnsi"/>
          <w:vanish/>
          <w:szCs w:val="24"/>
          <w:lang w:val="cy-GB"/>
        </w:rPr>
      </w:pPr>
      <w:r w:rsidRPr="007A7DC6">
        <w:rPr>
          <w:rFonts w:cstheme="minorHAnsi"/>
          <w:vanish/>
          <w:szCs w:val="24"/>
          <w:lang w:val="cy-GB"/>
        </w:rPr>
        <w:t>Try again</w:t>
      </w:r>
    </w:p>
    <w:p w14:paraId="459C5BA1" w14:textId="77777777" w:rsidR="007A7DC6" w:rsidRPr="007A7DC6" w:rsidRDefault="007A7DC6" w:rsidP="007A7DC6">
      <w:pPr>
        <w:pStyle w:val="ListParagraph"/>
        <w:numPr>
          <w:ilvl w:val="1"/>
          <w:numId w:val="34"/>
        </w:numPr>
        <w:spacing w:after="240" w:line="240" w:lineRule="auto"/>
        <w:rPr>
          <w:rFonts w:cstheme="minorHAnsi"/>
          <w:vanish/>
          <w:szCs w:val="24"/>
          <w:lang w:val="cy-GB"/>
        </w:rPr>
      </w:pPr>
      <w:r w:rsidRPr="007A7DC6">
        <w:rPr>
          <w:rFonts w:cstheme="minorHAnsi"/>
          <w:vanish/>
          <w:szCs w:val="24"/>
          <w:lang w:val="cy-GB"/>
        </w:rPr>
        <w:t>Retrying...</w:t>
      </w:r>
    </w:p>
    <w:p w14:paraId="1618B437" w14:textId="432E8FA4" w:rsidR="00A35E51" w:rsidRPr="00D307EC" w:rsidRDefault="005E5BC1" w:rsidP="00870054">
      <w:pPr>
        <w:spacing w:line="240" w:lineRule="auto"/>
        <w:ind w:left="141"/>
        <w:rPr>
          <w:rFonts w:cstheme="minorHAnsi"/>
          <w:szCs w:val="24"/>
        </w:rPr>
      </w:pPr>
      <w:r>
        <w:rPr>
          <w:rFonts w:cstheme="minorHAnsi"/>
          <w:b/>
          <w:szCs w:val="24"/>
        </w:rPr>
        <w:t>Cam</w:t>
      </w:r>
      <w:r w:rsidR="00A35E51" w:rsidRPr="00D307EC">
        <w:rPr>
          <w:rFonts w:cstheme="minorHAnsi"/>
          <w:b/>
          <w:szCs w:val="24"/>
        </w:rPr>
        <w:t xml:space="preserve"> </w:t>
      </w:r>
      <w:r w:rsidR="00310991">
        <w:rPr>
          <w:rFonts w:cstheme="minorHAnsi"/>
          <w:b/>
          <w:szCs w:val="24"/>
        </w:rPr>
        <w:t xml:space="preserve">Gweithredu </w:t>
      </w:r>
      <w:r w:rsidR="00A35E51" w:rsidRPr="00D307EC">
        <w:rPr>
          <w:rFonts w:cstheme="minorHAnsi"/>
          <w:b/>
          <w:szCs w:val="24"/>
        </w:rPr>
        <w:t xml:space="preserve">A: </w:t>
      </w:r>
      <w:r w:rsidRPr="005E5BC1">
        <w:rPr>
          <w:rFonts w:cstheme="minorHAnsi"/>
          <w:b/>
          <w:szCs w:val="24"/>
          <w:lang w:val="cy-GB"/>
        </w:rPr>
        <w:t>Argymhellodd y Cadeirydd fod swyddogion yn gweithio ar restr pwyntiau gweithredu sy'n haws ei defnyddio ar gyfer Materion Cyfredol yn Codi a thynnu hen eitemau oddi ar y rhestr.</w:t>
      </w:r>
      <w:r w:rsidR="00A35E51" w:rsidRPr="00D307EC">
        <w:rPr>
          <w:rFonts w:cstheme="minorHAnsi"/>
          <w:b/>
          <w:szCs w:val="24"/>
        </w:rPr>
        <w:t xml:space="preserve"> </w:t>
      </w:r>
    </w:p>
    <w:p w14:paraId="5FA112B3" w14:textId="23CB6A30" w:rsidR="0030103A" w:rsidRPr="00D307EC" w:rsidRDefault="003A6A60" w:rsidP="00641DDB">
      <w:pPr>
        <w:pStyle w:val="Heading2"/>
        <w:numPr>
          <w:ilvl w:val="0"/>
          <w:numId w:val="21"/>
        </w:numPr>
        <w:spacing w:before="240"/>
        <w:rPr>
          <w:rFonts w:asciiTheme="minorHAnsi" w:hAnsiTheme="minorHAnsi" w:cstheme="minorHAnsi"/>
        </w:rPr>
      </w:pPr>
      <w:bookmarkStart w:id="13" w:name="_Toc98834681"/>
      <w:bookmarkEnd w:id="12"/>
      <w:r>
        <w:rPr>
          <w:rFonts w:asciiTheme="minorHAnsi" w:hAnsiTheme="minorHAnsi" w:cstheme="minorHAnsi"/>
        </w:rPr>
        <w:t>Diweddariad y Prif Weithredwr a’r Prif Swyddog Strategaeth a Swyddog Polisi</w:t>
      </w:r>
      <w:r w:rsidR="00732FD3" w:rsidRPr="00D307EC">
        <w:rPr>
          <w:rFonts w:asciiTheme="minorHAnsi" w:hAnsiTheme="minorHAnsi" w:cstheme="minorHAnsi"/>
        </w:rPr>
        <w:t xml:space="preserve"> </w:t>
      </w:r>
      <w:bookmarkEnd w:id="13"/>
    </w:p>
    <w:p w14:paraId="6F90B3FC" w14:textId="070C3232" w:rsidR="00FE22C5" w:rsidRDefault="00776B20" w:rsidP="00D307EC">
      <w:pPr>
        <w:pStyle w:val="ListParagraph"/>
        <w:numPr>
          <w:ilvl w:val="0"/>
          <w:numId w:val="24"/>
        </w:numPr>
        <w:spacing w:before="240" w:after="240" w:line="240" w:lineRule="auto"/>
        <w:rPr>
          <w:rFonts w:cstheme="minorHAnsi"/>
          <w:szCs w:val="24"/>
        </w:rPr>
      </w:pPr>
      <w:r w:rsidRPr="00776B20">
        <w:rPr>
          <w:rFonts w:cstheme="minorHAnsi"/>
          <w:szCs w:val="24"/>
          <w:lang w:val="cy-GB"/>
        </w:rPr>
        <w:t>Rhoddodd y Prif Weithredwr ddiweddariad ar y datblygiadau diweddaraf yng ngwaith y Comisiwn ers cyfarfod diwethaf Pwyllgor Cymru fel a ganlyn:</w:t>
      </w:r>
      <w:r w:rsidR="008138DC" w:rsidRPr="00D307EC">
        <w:rPr>
          <w:rFonts w:cstheme="minorHAnsi"/>
          <w:szCs w:val="24"/>
        </w:rPr>
        <w:t xml:space="preserve"> </w:t>
      </w:r>
    </w:p>
    <w:p w14:paraId="0492B842" w14:textId="7CCB2CE8" w:rsidR="00AE6350" w:rsidRDefault="00B228F8" w:rsidP="00D307EC">
      <w:pPr>
        <w:pStyle w:val="ListParagraph"/>
        <w:numPr>
          <w:ilvl w:val="0"/>
          <w:numId w:val="24"/>
        </w:numPr>
        <w:spacing w:before="240" w:after="240" w:line="240" w:lineRule="auto"/>
        <w:rPr>
          <w:rFonts w:cstheme="minorHAnsi"/>
          <w:szCs w:val="24"/>
        </w:rPr>
      </w:pPr>
      <w:r w:rsidRPr="00B228F8">
        <w:rPr>
          <w:rFonts w:cstheme="minorHAnsi"/>
          <w:szCs w:val="24"/>
          <w:lang w:val="cy-GB"/>
        </w:rPr>
        <w:lastRenderedPageBreak/>
        <w:t xml:space="preserve">Mewn perthynas â </w:t>
      </w:r>
      <w:r w:rsidRPr="00B228F8">
        <w:rPr>
          <w:rFonts w:cstheme="minorHAnsi"/>
          <w:b/>
          <w:szCs w:val="24"/>
          <w:lang w:val="cy-GB"/>
        </w:rPr>
        <w:t>gwaith rheoleiddio</w:t>
      </w:r>
      <w:r w:rsidRPr="00B228F8">
        <w:rPr>
          <w:rFonts w:cstheme="minorHAnsi"/>
          <w:szCs w:val="24"/>
          <w:lang w:val="cy-GB"/>
        </w:rPr>
        <w:t>, nododd y Prif Weithredwr ein bod wedi cyhoeddi canllawiau yn ddiweddar ar gyfer gwasanaethau un rhyw, rhestr wirio ar gyfer atal aflonyddu rhywiol yn y gweithle ar gyfer y sector lletygarwch a’n bod yn datblygu canllawiau ar bolisïau gwallt</w:t>
      </w:r>
      <w:r>
        <w:rPr>
          <w:rFonts w:cstheme="minorHAnsi"/>
          <w:szCs w:val="24"/>
          <w:lang w:val="cy-GB"/>
        </w:rPr>
        <w:t xml:space="preserve"> affro</w:t>
      </w:r>
      <w:r w:rsidRPr="00B228F8">
        <w:rPr>
          <w:rFonts w:cstheme="minorHAnsi"/>
          <w:szCs w:val="24"/>
          <w:lang w:val="cy-GB"/>
        </w:rPr>
        <w:t xml:space="preserve"> mewn ysgolion i leihau gwahaniaethu ar wallt. Dywedodd y Prif Weithredwr fod y Comisiwn yn cysylltu ag OFCOM, OFGEM a rheoleiddwyr eraill ar bwysau costau byw a chaledi i bobl â nodweddion gwarchodedig. Dywedodd y Prif Weithredwr fod y gronfa gyfreithiol ar gyfer gwahaniaethu ar sail hil yn cynyddu'n araf a bod 8 achos ar y gweill ar hyn o bryd. Trafododd hefyd bryderon y Comisiwn ynghylch y cytundebau Adran 23 a lofnodwyd gyda Pontins a’r Adran Gwaith a Phensiynau. Gall y pryderon hyn arwain at gamau pellach. Trafododd y Pwyllgor yr ymgysylltiad swrth mewn perthynas â’r gronfa gyfreithiol ar gyfer cydraddoldeb hiliol, gan gynnwys y diffyg niferoedd yng Nghymru, a’r rhesymau posibl am hyn, gan gynnwys diffyg dewrder/amharodrwydd i godi’r mater, ofn sgil-effeithiau posibl, a diffyg cefnogaeth gan </w:t>
      </w:r>
      <w:r>
        <w:rPr>
          <w:rFonts w:cstheme="minorHAnsi"/>
          <w:szCs w:val="24"/>
          <w:lang w:val="cy-GB"/>
        </w:rPr>
        <w:t xml:space="preserve">gyfreithwyr </w:t>
      </w:r>
      <w:r w:rsidR="004F4FD6">
        <w:rPr>
          <w:rFonts w:cstheme="minorHAnsi"/>
          <w:szCs w:val="24"/>
          <w:lang w:val="cy-GB"/>
        </w:rPr>
        <w:t>sy’n cynrychioli</w:t>
      </w:r>
      <w:r w:rsidRPr="00B228F8">
        <w:rPr>
          <w:rFonts w:cstheme="minorHAnsi"/>
          <w:szCs w:val="24"/>
          <w:lang w:val="cy-GB"/>
        </w:rPr>
        <w:t>. Dywedodd y Prif Weithredwr ein bod yn gweithio i godi ymwybyddiaeth o'r arian sydd ar gael ac rydym wedi cysylltu â chyfreithwyr eraill a sefydliadau cefnogi i ledaenu'r neges am y cronfeydd hyn.</w:t>
      </w:r>
      <w:r w:rsidR="008138DC" w:rsidRPr="00D307EC">
        <w:rPr>
          <w:rFonts w:cstheme="minorHAnsi"/>
          <w:szCs w:val="24"/>
        </w:rPr>
        <w:t xml:space="preserve"> </w:t>
      </w:r>
    </w:p>
    <w:p w14:paraId="11A7B107" w14:textId="3F113F61" w:rsidR="00027C79" w:rsidRDefault="00027C79" w:rsidP="00027C79">
      <w:pPr>
        <w:pStyle w:val="ListParagraph"/>
        <w:numPr>
          <w:ilvl w:val="0"/>
          <w:numId w:val="24"/>
        </w:numPr>
        <w:spacing w:before="240" w:after="240" w:line="240" w:lineRule="auto"/>
        <w:rPr>
          <w:rFonts w:cstheme="minorHAnsi"/>
          <w:szCs w:val="24"/>
          <w:lang w:val="cy-GB"/>
        </w:rPr>
      </w:pPr>
      <w:r w:rsidRPr="00027C79">
        <w:rPr>
          <w:rFonts w:cstheme="minorHAnsi"/>
          <w:szCs w:val="24"/>
          <w:lang w:val="cy-GB"/>
        </w:rPr>
        <w:t xml:space="preserve">O ran </w:t>
      </w:r>
      <w:r w:rsidRPr="00027C79">
        <w:rPr>
          <w:rFonts w:cstheme="minorHAnsi"/>
          <w:b/>
          <w:szCs w:val="24"/>
          <w:lang w:val="cy-GB"/>
        </w:rPr>
        <w:t>gwaith polisi</w:t>
      </w:r>
      <w:r w:rsidRPr="00027C79">
        <w:rPr>
          <w:rFonts w:cstheme="minorHAnsi"/>
          <w:szCs w:val="24"/>
          <w:lang w:val="cy-GB"/>
        </w:rPr>
        <w:t xml:space="preserve">, rhoddodd y Prif </w:t>
      </w:r>
      <w:r>
        <w:rPr>
          <w:rFonts w:cstheme="minorHAnsi"/>
          <w:szCs w:val="24"/>
          <w:lang w:val="cy-GB"/>
        </w:rPr>
        <w:t>Weithredwr</w:t>
      </w:r>
      <w:r w:rsidRPr="00027C79">
        <w:rPr>
          <w:rFonts w:cstheme="minorHAnsi"/>
          <w:szCs w:val="24"/>
          <w:lang w:val="cy-GB"/>
        </w:rPr>
        <w:t xml:space="preserve"> y newyddion diweddaraf fod y Comisiwn yn bwriadu anfon llythyr at Lywodraeth y DU ynghylch diogelu hawliau dynol mewn perthynas â’u Cytundeb Partneriaeth Lloches â Rwanda.</w:t>
      </w:r>
    </w:p>
    <w:p w14:paraId="3A590A1B" w14:textId="6747EBC0" w:rsidR="00027C79" w:rsidRDefault="00027C79" w:rsidP="00027C79">
      <w:pPr>
        <w:pStyle w:val="ListParagraph"/>
        <w:numPr>
          <w:ilvl w:val="0"/>
          <w:numId w:val="24"/>
        </w:numPr>
        <w:spacing w:before="240" w:after="240" w:line="240" w:lineRule="auto"/>
        <w:rPr>
          <w:rFonts w:cstheme="minorHAnsi"/>
          <w:szCs w:val="24"/>
          <w:lang w:val="cy-GB"/>
        </w:rPr>
      </w:pPr>
      <w:r w:rsidRPr="00027C79">
        <w:rPr>
          <w:rFonts w:cstheme="minorHAnsi"/>
          <w:szCs w:val="24"/>
          <w:lang w:val="cy-GB"/>
        </w:rPr>
        <w:t xml:space="preserve">Fel rhan o'n </w:t>
      </w:r>
      <w:r w:rsidRPr="00027C79">
        <w:rPr>
          <w:rFonts w:cstheme="minorHAnsi"/>
          <w:b/>
          <w:szCs w:val="24"/>
          <w:lang w:val="cy-GB"/>
        </w:rPr>
        <w:t>gwaith ymgynghorol</w:t>
      </w:r>
      <w:r w:rsidRPr="00027C79">
        <w:rPr>
          <w:rFonts w:cstheme="minorHAnsi"/>
          <w:szCs w:val="24"/>
          <w:lang w:val="cy-GB"/>
        </w:rPr>
        <w:t xml:space="preserve">, bydd y Comisiwn yn cefnogi'r Adran Addysg i gynhyrchu canllawiau i ysgolion ar faterion </w:t>
      </w:r>
      <w:r>
        <w:rPr>
          <w:rFonts w:cstheme="minorHAnsi"/>
          <w:szCs w:val="24"/>
          <w:lang w:val="cy-GB"/>
        </w:rPr>
        <w:t>ailbennu rhywedd</w:t>
      </w:r>
      <w:r w:rsidRPr="00027C79">
        <w:rPr>
          <w:rFonts w:cstheme="minorHAnsi"/>
          <w:szCs w:val="24"/>
          <w:lang w:val="cy-GB"/>
        </w:rPr>
        <w:t>.</w:t>
      </w:r>
    </w:p>
    <w:p w14:paraId="4D2C0E06" w14:textId="16BD8C28" w:rsidR="00027C79" w:rsidRDefault="00027C79" w:rsidP="00027C79">
      <w:pPr>
        <w:pStyle w:val="ListParagraph"/>
        <w:numPr>
          <w:ilvl w:val="0"/>
          <w:numId w:val="24"/>
        </w:numPr>
        <w:spacing w:before="240" w:after="240" w:line="240" w:lineRule="auto"/>
        <w:rPr>
          <w:rFonts w:cstheme="minorHAnsi"/>
          <w:szCs w:val="24"/>
          <w:lang w:val="cy-GB"/>
        </w:rPr>
      </w:pPr>
      <w:r w:rsidRPr="00027C79">
        <w:rPr>
          <w:rFonts w:cstheme="minorHAnsi"/>
          <w:szCs w:val="24"/>
          <w:lang w:val="cy-GB"/>
        </w:rPr>
        <w:t>Rydym yn y broses o baratoi ein tystiolaeth i’w chyflwyno i’r Cenhedloedd Unedig ym mis Gorffennaf er mwyn cadw ein statws ‘A’ fel Sefydliad Hawliau Dynol Cenedlaethol.</w:t>
      </w:r>
    </w:p>
    <w:p w14:paraId="476DB0C3" w14:textId="2B66C85F" w:rsidR="00027C79" w:rsidRPr="00027C79" w:rsidRDefault="00027C79" w:rsidP="00B23F99">
      <w:pPr>
        <w:pStyle w:val="ListParagraph"/>
        <w:numPr>
          <w:ilvl w:val="0"/>
          <w:numId w:val="24"/>
        </w:numPr>
        <w:spacing w:before="240" w:after="240" w:line="240" w:lineRule="auto"/>
        <w:rPr>
          <w:rFonts w:cstheme="minorHAnsi"/>
          <w:vanish/>
          <w:szCs w:val="24"/>
        </w:rPr>
      </w:pPr>
      <w:r w:rsidRPr="00027C79">
        <w:rPr>
          <w:rFonts w:cstheme="minorHAnsi"/>
          <w:szCs w:val="24"/>
          <w:lang w:val="cy-GB"/>
        </w:rPr>
        <w:t>Rhoddodd y Prif Swyddog Strategaeth a Pholisi y</w:t>
      </w:r>
      <w:r>
        <w:rPr>
          <w:rFonts w:cstheme="minorHAnsi"/>
          <w:szCs w:val="24"/>
          <w:lang w:val="cy-GB"/>
        </w:rPr>
        <w:t>r</w:t>
      </w:r>
      <w:r w:rsidRPr="00027C79">
        <w:rPr>
          <w:rFonts w:cstheme="minorHAnsi"/>
          <w:szCs w:val="24"/>
          <w:lang w:val="cy-GB"/>
        </w:rPr>
        <w:t xml:space="preserve"> wybodaeth ddiweddaraf i’r Aelodau fod Cadeirydd y Comisiwn, Kishwer Falkner, wedi ymddangos gerbron y Cydbwyllgor ar Hawliau Dynol, i roi tystiolaeth lafar ar ddiwygio’r Ddeddf Hawliau Dynol a chynnig Llywodraeth y DU i gyflwyno Bil Hawliau. </w:t>
      </w:r>
      <w:r w:rsidRPr="00027C79">
        <w:rPr>
          <w:rFonts w:cstheme="minorHAnsi"/>
          <w:vanish/>
          <w:szCs w:val="24"/>
          <w:lang w:val="cy-GB"/>
        </w:rPr>
        <w:t>5.22 Rhoddodd y Prif Swyddog Strategaeth a Pholisi y wybodaeth ddiweddaraf i’r Aelodau fod Cadeirydd y Comisiwn, Kishwer Falkner, wedi ymddangos gerbron y Cydbwyllgor ar Hawliau Dynol, i roi tystiolaeth lafar ar ddiwygio’r Ddeddf Hawliau Dynol a chynnig Llywodraeth y DU i gyflwyno Bil Hawliau.</w:t>
      </w:r>
    </w:p>
    <w:p w14:paraId="56230F91" w14:textId="77777777" w:rsidR="00027C79" w:rsidRPr="00027C79" w:rsidRDefault="00027C79" w:rsidP="00027C79">
      <w:pPr>
        <w:pStyle w:val="ListParagraph"/>
        <w:numPr>
          <w:ilvl w:val="0"/>
          <w:numId w:val="24"/>
        </w:numPr>
        <w:spacing w:before="240" w:after="240" w:line="240" w:lineRule="auto"/>
        <w:rPr>
          <w:rFonts w:cstheme="minorHAnsi"/>
          <w:vanish/>
          <w:szCs w:val="24"/>
          <w:lang w:val="en"/>
        </w:rPr>
      </w:pPr>
      <w:r w:rsidRPr="00027C79">
        <w:rPr>
          <w:rFonts w:cstheme="minorHAnsi"/>
          <w:vanish/>
          <w:szCs w:val="24"/>
          <w:lang w:val="en"/>
        </w:rPr>
        <w:t>5.22 The Chief Strategy and Policy Officer updated Members that the Chair of the Commission, Kishwer Falkner, appeared before the Joint Committee on Human Rights, to give oral evidence on the amendment of the Human Rights Act and the UK Government's proposal to introduce Bill of Rights.</w:t>
      </w:r>
    </w:p>
    <w:p w14:paraId="1A1908A4" w14:textId="77777777" w:rsidR="00027C79" w:rsidRPr="00027C79" w:rsidRDefault="00027C79" w:rsidP="00027C79">
      <w:pPr>
        <w:pStyle w:val="ListParagraph"/>
        <w:numPr>
          <w:ilvl w:val="0"/>
          <w:numId w:val="24"/>
        </w:numPr>
        <w:spacing w:before="240" w:after="240" w:line="240" w:lineRule="auto"/>
        <w:rPr>
          <w:rFonts w:cstheme="minorHAnsi"/>
          <w:vanish/>
          <w:szCs w:val="24"/>
          <w:lang w:val="cy-GB"/>
        </w:rPr>
      </w:pPr>
      <w:r w:rsidRPr="00027C79">
        <w:rPr>
          <w:rFonts w:cstheme="minorHAnsi"/>
          <w:vanish/>
          <w:szCs w:val="24"/>
          <w:lang w:val="cy-GB"/>
        </w:rPr>
        <w:t>5.22 Rhoddodd y Prif Swyddog Strategaeth a Pholisi y wybodaeth ddiweddaraf i’r Aelodau fod Cadeirydd y Comisiwn Kishwer Falkner wedi ymddangos gerbron y Cyd-bwyllgor ar Hawliau Dynol, i roi tystiolaeth lafar ar ddiwygio’r Ddeddf Hawliau Dynol a chynnig Llywodraeth y DU i gyflwyno Bil Hawliau.</w:t>
      </w:r>
    </w:p>
    <w:p w14:paraId="4D6D42AF" w14:textId="77777777" w:rsidR="00027C79" w:rsidRPr="00027C79" w:rsidRDefault="00027C79" w:rsidP="00027C79">
      <w:pPr>
        <w:pStyle w:val="ListParagraph"/>
        <w:numPr>
          <w:ilvl w:val="0"/>
          <w:numId w:val="24"/>
        </w:numPr>
        <w:spacing w:before="240" w:after="240" w:line="240" w:lineRule="auto"/>
        <w:rPr>
          <w:rFonts w:cstheme="minorHAnsi"/>
          <w:vanish/>
          <w:szCs w:val="24"/>
          <w:lang w:val="en"/>
        </w:rPr>
      </w:pPr>
      <w:r w:rsidRPr="00027C79">
        <w:rPr>
          <w:rFonts w:cstheme="minorHAnsi"/>
          <w:vanish/>
          <w:szCs w:val="24"/>
          <w:lang w:val="en"/>
        </w:rPr>
        <w:t>5.22 The Chief Strategy and Policy Officer updated Members that the Chair of the Commission Kishwer Falkner had appeared before the Joint Committee on Human Rights, to give oral evidence on the amendment of the Human Rights Act and the UK Government's proposal to introduce Bill of Rights.</w:t>
      </w:r>
    </w:p>
    <w:p w14:paraId="73A41BDF" w14:textId="77777777" w:rsidR="00027C79" w:rsidRPr="00027C79" w:rsidRDefault="00027C79" w:rsidP="00027C79">
      <w:pPr>
        <w:pStyle w:val="ListParagraph"/>
        <w:numPr>
          <w:ilvl w:val="0"/>
          <w:numId w:val="24"/>
        </w:numPr>
        <w:spacing w:before="240" w:after="240" w:line="240" w:lineRule="auto"/>
        <w:rPr>
          <w:rFonts w:cstheme="minorHAnsi"/>
          <w:vanish/>
          <w:szCs w:val="24"/>
          <w:lang w:val="cy-GB"/>
        </w:rPr>
      </w:pPr>
      <w:r w:rsidRPr="00027C79">
        <w:rPr>
          <w:rFonts w:cstheme="minorHAnsi"/>
          <w:vanish/>
          <w:szCs w:val="24"/>
          <w:lang w:val="cy-GB"/>
        </w:rPr>
        <w:t>Can't load full results</w:t>
      </w:r>
    </w:p>
    <w:p w14:paraId="79CE3437" w14:textId="77777777" w:rsidR="00027C79" w:rsidRPr="00027C79" w:rsidRDefault="00027C79" w:rsidP="00027C79">
      <w:pPr>
        <w:pStyle w:val="ListParagraph"/>
        <w:numPr>
          <w:ilvl w:val="0"/>
          <w:numId w:val="24"/>
        </w:numPr>
        <w:spacing w:before="240" w:after="240" w:line="240" w:lineRule="auto"/>
        <w:rPr>
          <w:rFonts w:cstheme="minorHAnsi"/>
          <w:vanish/>
          <w:szCs w:val="24"/>
          <w:lang w:val="cy-GB"/>
        </w:rPr>
      </w:pPr>
      <w:r w:rsidRPr="00027C79">
        <w:rPr>
          <w:rFonts w:cstheme="minorHAnsi"/>
          <w:vanish/>
          <w:szCs w:val="24"/>
          <w:lang w:val="cy-GB"/>
        </w:rPr>
        <w:t>Try again</w:t>
      </w:r>
    </w:p>
    <w:p w14:paraId="76B62C12" w14:textId="77777777" w:rsidR="00027C79" w:rsidRPr="00027C79" w:rsidRDefault="00027C79" w:rsidP="00027C79">
      <w:pPr>
        <w:pStyle w:val="ListParagraph"/>
        <w:numPr>
          <w:ilvl w:val="0"/>
          <w:numId w:val="24"/>
        </w:numPr>
        <w:spacing w:before="240" w:after="240" w:line="240" w:lineRule="auto"/>
        <w:rPr>
          <w:rFonts w:cstheme="minorHAnsi"/>
          <w:vanish/>
          <w:szCs w:val="24"/>
          <w:lang w:val="cy-GB"/>
        </w:rPr>
      </w:pPr>
      <w:r w:rsidRPr="00027C79">
        <w:rPr>
          <w:rFonts w:cstheme="minorHAnsi"/>
          <w:vanish/>
          <w:szCs w:val="24"/>
          <w:lang w:val="cy-GB"/>
        </w:rPr>
        <w:t>Retrying...</w:t>
      </w:r>
    </w:p>
    <w:p w14:paraId="64685E19" w14:textId="234EEDCE" w:rsidR="00027C79" w:rsidRPr="00027C79" w:rsidRDefault="00027C79" w:rsidP="00027C79">
      <w:pPr>
        <w:pStyle w:val="ListParagraph"/>
        <w:numPr>
          <w:ilvl w:val="0"/>
          <w:numId w:val="24"/>
        </w:numPr>
        <w:spacing w:before="240" w:after="240" w:line="240" w:lineRule="auto"/>
        <w:rPr>
          <w:rFonts w:cstheme="minorHAnsi"/>
          <w:szCs w:val="24"/>
        </w:rPr>
      </w:pPr>
      <w:r w:rsidRPr="00027C79">
        <w:rPr>
          <w:rFonts w:cstheme="minorHAnsi"/>
          <w:szCs w:val="24"/>
          <w:lang w:val="cy-GB"/>
        </w:rPr>
        <w:t>Yn ei thystiolaeth, tynnodd sylw at sut mae hawliau dynol yn cael eu gorfodi yn y pedair gwlad a’r rôl hanfodol y mae’r Ddeddf Hawliau Dynol wedi’i chwarae wrth amddiffyn hawliau dynol yn y DU.</w:t>
      </w:r>
    </w:p>
    <w:p w14:paraId="5F76EEB3" w14:textId="7A842CCF" w:rsidR="00027C79" w:rsidRPr="00027C79" w:rsidRDefault="00027C79" w:rsidP="00B23F99">
      <w:pPr>
        <w:pStyle w:val="ListParagraph"/>
        <w:numPr>
          <w:ilvl w:val="0"/>
          <w:numId w:val="39"/>
        </w:numPr>
        <w:spacing w:before="240" w:after="240" w:line="240" w:lineRule="auto"/>
        <w:rPr>
          <w:rFonts w:cstheme="minorHAnsi"/>
          <w:vanish/>
          <w:szCs w:val="24"/>
        </w:rPr>
      </w:pPr>
      <w:r w:rsidRPr="00027C79">
        <w:rPr>
          <w:rFonts w:cstheme="minorHAnsi"/>
          <w:szCs w:val="24"/>
          <w:lang w:val="cy-GB"/>
        </w:rPr>
        <w:lastRenderedPageBreak/>
        <w:t xml:space="preserve">Yna bu'r Pwyllgor yn trafod y Mesur Hawliau arfaethedig. </w:t>
      </w:r>
      <w:r w:rsidRPr="00027C79">
        <w:rPr>
          <w:rFonts w:cstheme="minorHAnsi"/>
          <w:vanish/>
          <w:szCs w:val="24"/>
          <w:lang w:val="cy-GB"/>
        </w:rPr>
        <w:t>5.23 Yna bu'r Pwyllgor yn trafod y Mesur Hawliau arfaethedig.</w:t>
      </w:r>
    </w:p>
    <w:p w14:paraId="70B04016" w14:textId="77777777" w:rsidR="00027C79" w:rsidRPr="00027C79" w:rsidRDefault="00027C79" w:rsidP="00027C79">
      <w:pPr>
        <w:pStyle w:val="ListParagraph"/>
        <w:numPr>
          <w:ilvl w:val="0"/>
          <w:numId w:val="39"/>
        </w:numPr>
        <w:spacing w:before="240" w:after="240" w:line="240" w:lineRule="auto"/>
        <w:rPr>
          <w:rFonts w:cstheme="minorHAnsi"/>
          <w:vanish/>
          <w:szCs w:val="24"/>
          <w:lang w:val="en"/>
        </w:rPr>
      </w:pPr>
      <w:r w:rsidRPr="00027C79">
        <w:rPr>
          <w:rFonts w:cstheme="minorHAnsi"/>
          <w:vanish/>
          <w:szCs w:val="24"/>
          <w:lang w:val="en"/>
        </w:rPr>
        <w:t>5.23 The Committee then discussed the proposed Bill of Rights.</w:t>
      </w:r>
    </w:p>
    <w:p w14:paraId="34977DE2" w14:textId="77777777" w:rsidR="00027C79" w:rsidRPr="00027C79" w:rsidRDefault="00027C79" w:rsidP="00027C79">
      <w:pPr>
        <w:pStyle w:val="ListParagraph"/>
        <w:numPr>
          <w:ilvl w:val="0"/>
          <w:numId w:val="39"/>
        </w:numPr>
        <w:spacing w:before="240" w:after="240" w:line="240" w:lineRule="auto"/>
        <w:rPr>
          <w:rFonts w:cstheme="minorHAnsi"/>
          <w:vanish/>
          <w:szCs w:val="24"/>
          <w:lang w:val="cy-GB"/>
        </w:rPr>
      </w:pPr>
      <w:r w:rsidRPr="00027C79">
        <w:rPr>
          <w:rFonts w:cstheme="minorHAnsi"/>
          <w:vanish/>
          <w:szCs w:val="24"/>
          <w:lang w:val="cy-GB"/>
        </w:rPr>
        <w:t>5.23 Yna trafododd y Pwyllgor y Bil Hawliau arfaethedig.</w:t>
      </w:r>
    </w:p>
    <w:p w14:paraId="32C5248A" w14:textId="77777777" w:rsidR="00027C79" w:rsidRPr="00027C79" w:rsidRDefault="00027C79" w:rsidP="00027C79">
      <w:pPr>
        <w:pStyle w:val="ListParagraph"/>
        <w:numPr>
          <w:ilvl w:val="0"/>
          <w:numId w:val="39"/>
        </w:numPr>
        <w:spacing w:before="240" w:after="240" w:line="240" w:lineRule="auto"/>
        <w:rPr>
          <w:rFonts w:cstheme="minorHAnsi"/>
          <w:vanish/>
          <w:szCs w:val="24"/>
          <w:lang w:val="en"/>
        </w:rPr>
      </w:pPr>
      <w:r w:rsidRPr="00027C79">
        <w:rPr>
          <w:rFonts w:cstheme="minorHAnsi"/>
          <w:vanish/>
          <w:szCs w:val="24"/>
          <w:lang w:val="en"/>
        </w:rPr>
        <w:t>5.23 The Committee then discussed the proposed Bill of Rights.</w:t>
      </w:r>
    </w:p>
    <w:p w14:paraId="50178904" w14:textId="77777777" w:rsidR="00027C79" w:rsidRPr="00027C79" w:rsidRDefault="00027C79" w:rsidP="00027C79">
      <w:pPr>
        <w:pStyle w:val="ListParagraph"/>
        <w:numPr>
          <w:ilvl w:val="0"/>
          <w:numId w:val="39"/>
        </w:numPr>
        <w:spacing w:before="240" w:after="240" w:line="240" w:lineRule="auto"/>
        <w:rPr>
          <w:rFonts w:cstheme="minorHAnsi"/>
          <w:vanish/>
          <w:szCs w:val="24"/>
          <w:lang w:val="cy-GB"/>
        </w:rPr>
      </w:pPr>
      <w:r w:rsidRPr="00027C79">
        <w:rPr>
          <w:rFonts w:cstheme="minorHAnsi"/>
          <w:vanish/>
          <w:szCs w:val="24"/>
          <w:lang w:val="cy-GB"/>
        </w:rPr>
        <w:t>Can't load full results</w:t>
      </w:r>
    </w:p>
    <w:p w14:paraId="31F031D9" w14:textId="77777777" w:rsidR="00027C79" w:rsidRPr="00027C79" w:rsidRDefault="00027C79" w:rsidP="00027C79">
      <w:pPr>
        <w:pStyle w:val="ListParagraph"/>
        <w:numPr>
          <w:ilvl w:val="0"/>
          <w:numId w:val="39"/>
        </w:numPr>
        <w:spacing w:before="240" w:after="240" w:line="240" w:lineRule="auto"/>
        <w:rPr>
          <w:rFonts w:cstheme="minorHAnsi"/>
          <w:vanish/>
          <w:szCs w:val="24"/>
          <w:lang w:val="cy-GB"/>
        </w:rPr>
      </w:pPr>
      <w:r w:rsidRPr="00027C79">
        <w:rPr>
          <w:rFonts w:cstheme="minorHAnsi"/>
          <w:vanish/>
          <w:szCs w:val="24"/>
          <w:lang w:val="cy-GB"/>
        </w:rPr>
        <w:t>Try again</w:t>
      </w:r>
    </w:p>
    <w:p w14:paraId="66B5320A" w14:textId="77777777" w:rsidR="00027C79" w:rsidRPr="00027C79" w:rsidRDefault="00027C79" w:rsidP="00027C79">
      <w:pPr>
        <w:pStyle w:val="ListParagraph"/>
        <w:numPr>
          <w:ilvl w:val="0"/>
          <w:numId w:val="39"/>
        </w:numPr>
        <w:spacing w:before="240" w:after="240" w:line="240" w:lineRule="auto"/>
        <w:rPr>
          <w:rFonts w:cstheme="minorHAnsi"/>
          <w:vanish/>
          <w:szCs w:val="24"/>
          <w:lang w:val="cy-GB"/>
        </w:rPr>
      </w:pPr>
      <w:r w:rsidRPr="00027C79">
        <w:rPr>
          <w:rFonts w:cstheme="minorHAnsi"/>
          <w:vanish/>
          <w:szCs w:val="24"/>
          <w:lang w:val="cy-GB"/>
        </w:rPr>
        <w:t>Retrying...</w:t>
      </w:r>
    </w:p>
    <w:p w14:paraId="4A06FBA0" w14:textId="40BC8503" w:rsidR="00027C79" w:rsidRPr="000465A4" w:rsidRDefault="00027C79" w:rsidP="00B23F99">
      <w:pPr>
        <w:pStyle w:val="ListParagraph"/>
        <w:numPr>
          <w:ilvl w:val="0"/>
          <w:numId w:val="39"/>
        </w:numPr>
        <w:spacing w:before="240" w:after="240" w:line="240" w:lineRule="auto"/>
        <w:rPr>
          <w:rFonts w:cstheme="minorHAnsi"/>
          <w:vanish/>
          <w:szCs w:val="24"/>
        </w:rPr>
      </w:pPr>
      <w:r w:rsidRPr="000465A4">
        <w:rPr>
          <w:rFonts w:cstheme="minorHAnsi"/>
          <w:szCs w:val="24"/>
          <w:lang w:val="cy-GB"/>
        </w:rPr>
        <w:t>Rhoddodd y Prif Swyddog Strategaeth a Pholisi y</w:t>
      </w:r>
      <w:r w:rsidR="000465A4" w:rsidRPr="000465A4">
        <w:rPr>
          <w:rFonts w:cstheme="minorHAnsi"/>
          <w:szCs w:val="24"/>
          <w:lang w:val="cy-GB"/>
        </w:rPr>
        <w:t>r</w:t>
      </w:r>
      <w:r w:rsidRPr="000465A4">
        <w:rPr>
          <w:rFonts w:cstheme="minorHAnsi"/>
          <w:szCs w:val="24"/>
          <w:lang w:val="cy-GB"/>
        </w:rPr>
        <w:t xml:space="preserve"> wybodaeth ddiweddaraf i’r Aelodau ein bod wedi ymateb i ymgynghoriadau gan Lywodraeth y DU.</w:t>
      </w:r>
      <w:r w:rsidR="000465A4" w:rsidRPr="000465A4">
        <w:rPr>
          <w:rFonts w:cstheme="minorHAnsi"/>
          <w:szCs w:val="24"/>
          <w:lang w:val="cy-GB"/>
        </w:rPr>
        <w:t xml:space="preserve"> </w:t>
      </w:r>
      <w:r w:rsidRPr="000465A4">
        <w:rPr>
          <w:rFonts w:cstheme="minorHAnsi"/>
          <w:vanish/>
          <w:szCs w:val="24"/>
          <w:lang w:val="cy-GB"/>
        </w:rPr>
        <w:t>Rhoddodd y Prif Swyddog Strategaeth a Pholisi y wybodaeth ddiweddaraf i’r Aelodau ein bod wedi ymateb i ymgynghoriadau gan Lywodraeth y DU.</w:t>
      </w:r>
    </w:p>
    <w:p w14:paraId="08F01733" w14:textId="77777777" w:rsidR="00027C79" w:rsidRPr="00027C79" w:rsidRDefault="00027C79" w:rsidP="00027C79">
      <w:pPr>
        <w:pStyle w:val="ListParagraph"/>
        <w:numPr>
          <w:ilvl w:val="0"/>
          <w:numId w:val="39"/>
        </w:numPr>
        <w:spacing w:before="240" w:after="240" w:line="240" w:lineRule="auto"/>
        <w:rPr>
          <w:rFonts w:cstheme="minorHAnsi"/>
          <w:vanish/>
          <w:szCs w:val="24"/>
          <w:lang w:val="en"/>
        </w:rPr>
      </w:pPr>
      <w:r w:rsidRPr="00027C79">
        <w:rPr>
          <w:rFonts w:cstheme="minorHAnsi"/>
          <w:vanish/>
          <w:szCs w:val="24"/>
          <w:lang w:val="en"/>
        </w:rPr>
        <w:t>The Chief Strategy and Policy Officer updated Members that we have responded to consultations from the UK Government.</w:t>
      </w:r>
    </w:p>
    <w:p w14:paraId="7DB6AC7B" w14:textId="77777777" w:rsidR="00027C79" w:rsidRPr="00027C79" w:rsidRDefault="00027C79" w:rsidP="00027C79">
      <w:pPr>
        <w:pStyle w:val="ListParagraph"/>
        <w:numPr>
          <w:ilvl w:val="0"/>
          <w:numId w:val="39"/>
        </w:numPr>
        <w:spacing w:before="240" w:after="240" w:line="240" w:lineRule="auto"/>
        <w:rPr>
          <w:rFonts w:cstheme="minorHAnsi"/>
          <w:vanish/>
          <w:szCs w:val="24"/>
          <w:lang w:val="cy-GB"/>
        </w:rPr>
      </w:pPr>
      <w:r w:rsidRPr="00027C79">
        <w:rPr>
          <w:rFonts w:cstheme="minorHAnsi"/>
          <w:vanish/>
          <w:szCs w:val="24"/>
          <w:lang w:val="cy-GB"/>
        </w:rPr>
        <w:t>Rhoddodd y Prif Swyddog Strategaeth a Pholisi ddiweddariad i’r Aelodau ein bod wedi ymateb i ymgynghoriadau gan Lywodraeth y DU.</w:t>
      </w:r>
    </w:p>
    <w:p w14:paraId="6403EA49" w14:textId="77777777" w:rsidR="00027C79" w:rsidRPr="00027C79" w:rsidRDefault="00027C79" w:rsidP="00027C79">
      <w:pPr>
        <w:pStyle w:val="ListParagraph"/>
        <w:numPr>
          <w:ilvl w:val="0"/>
          <w:numId w:val="39"/>
        </w:numPr>
        <w:spacing w:before="240" w:after="240" w:line="240" w:lineRule="auto"/>
        <w:rPr>
          <w:rFonts w:cstheme="minorHAnsi"/>
          <w:vanish/>
          <w:szCs w:val="24"/>
          <w:lang w:val="en"/>
        </w:rPr>
      </w:pPr>
      <w:r w:rsidRPr="00027C79">
        <w:rPr>
          <w:rFonts w:cstheme="minorHAnsi"/>
          <w:vanish/>
          <w:szCs w:val="24"/>
          <w:lang w:val="en"/>
        </w:rPr>
        <w:t>The Chief Strategy and Policy Officer gave Members an update that we have responded to consultations from the UK Government.</w:t>
      </w:r>
    </w:p>
    <w:p w14:paraId="053FD940" w14:textId="77777777" w:rsidR="00027C79" w:rsidRPr="00027C79" w:rsidRDefault="00027C79" w:rsidP="00027C79">
      <w:pPr>
        <w:pStyle w:val="ListParagraph"/>
        <w:numPr>
          <w:ilvl w:val="0"/>
          <w:numId w:val="39"/>
        </w:numPr>
        <w:spacing w:before="240" w:after="240" w:line="240" w:lineRule="auto"/>
        <w:rPr>
          <w:rFonts w:cstheme="minorHAnsi"/>
          <w:vanish/>
          <w:szCs w:val="24"/>
          <w:lang w:val="cy-GB"/>
        </w:rPr>
      </w:pPr>
      <w:r w:rsidRPr="00027C79">
        <w:rPr>
          <w:rFonts w:cstheme="minorHAnsi"/>
          <w:vanish/>
          <w:szCs w:val="24"/>
          <w:lang w:val="cy-GB"/>
        </w:rPr>
        <w:t>Can't load full results</w:t>
      </w:r>
    </w:p>
    <w:p w14:paraId="7D7E20D9" w14:textId="77777777" w:rsidR="00027C79" w:rsidRPr="00027C79" w:rsidRDefault="00027C79" w:rsidP="00027C79">
      <w:pPr>
        <w:pStyle w:val="ListParagraph"/>
        <w:numPr>
          <w:ilvl w:val="0"/>
          <w:numId w:val="39"/>
        </w:numPr>
        <w:spacing w:before="240" w:after="240" w:line="240" w:lineRule="auto"/>
        <w:rPr>
          <w:rFonts w:cstheme="minorHAnsi"/>
          <w:vanish/>
          <w:szCs w:val="24"/>
          <w:lang w:val="cy-GB"/>
        </w:rPr>
      </w:pPr>
      <w:r w:rsidRPr="00027C79">
        <w:rPr>
          <w:rFonts w:cstheme="minorHAnsi"/>
          <w:vanish/>
          <w:szCs w:val="24"/>
          <w:lang w:val="cy-GB"/>
        </w:rPr>
        <w:t>Try again</w:t>
      </w:r>
    </w:p>
    <w:p w14:paraId="6ABF124D" w14:textId="77777777" w:rsidR="00027C79" w:rsidRPr="00027C79" w:rsidRDefault="00027C79" w:rsidP="00027C79">
      <w:pPr>
        <w:pStyle w:val="ListParagraph"/>
        <w:numPr>
          <w:ilvl w:val="0"/>
          <w:numId w:val="39"/>
        </w:numPr>
        <w:spacing w:before="240" w:after="240" w:line="240" w:lineRule="auto"/>
        <w:rPr>
          <w:rFonts w:cstheme="minorHAnsi"/>
          <w:vanish/>
          <w:szCs w:val="24"/>
          <w:lang w:val="cy-GB"/>
        </w:rPr>
      </w:pPr>
      <w:r w:rsidRPr="00027C79">
        <w:rPr>
          <w:rFonts w:cstheme="minorHAnsi"/>
          <w:vanish/>
          <w:szCs w:val="24"/>
          <w:lang w:val="cy-GB"/>
        </w:rPr>
        <w:t>Retrying...</w:t>
      </w:r>
    </w:p>
    <w:p w14:paraId="5E69F963" w14:textId="51BF0AAF" w:rsidR="00027C79" w:rsidRPr="006B0258" w:rsidRDefault="00027C79" w:rsidP="00B23F99">
      <w:pPr>
        <w:pStyle w:val="ListParagraph"/>
        <w:keepLines w:val="0"/>
        <w:numPr>
          <w:ilvl w:val="0"/>
          <w:numId w:val="39"/>
        </w:numPr>
        <w:shd w:val="clear" w:color="auto" w:fill="FFFFFF"/>
        <w:spacing w:before="0" w:after="240" w:line="405" w:lineRule="atLeast"/>
        <w:rPr>
          <w:rFonts w:ascii="Roboto" w:eastAsia="Times New Roman" w:hAnsi="Roboto" w:cs="Times New Roman"/>
          <w:color w:val="FFFFFF"/>
          <w:sz w:val="35"/>
          <w:szCs w:val="35"/>
          <w:lang w:val="cy-GB" w:eastAsia="en-GB"/>
        </w:rPr>
      </w:pPr>
      <w:r w:rsidRPr="006B0258">
        <w:rPr>
          <w:rFonts w:cstheme="minorHAnsi"/>
          <w:szCs w:val="24"/>
          <w:lang w:val="cy-GB"/>
        </w:rPr>
        <w:t>Rydym yn gweithio gyda sefydliadau ac is-grwpiau cymdeithas sifil i gynghori’r Senedd a Llywodraeth y DU am bwysigrwydd hawliau dynol ledled Prydain Fawr.</w:t>
      </w:r>
      <w:r w:rsidRPr="006B0258">
        <w:rPr>
          <w:rFonts w:ascii="Roboto" w:eastAsia="Times New Roman" w:hAnsi="Roboto" w:cs="Times New Roman"/>
          <w:color w:val="FFFFFF"/>
          <w:sz w:val="35"/>
          <w:szCs w:val="35"/>
          <w:lang w:val="cy-GB" w:eastAsia="en-GB"/>
        </w:rPr>
        <w:t>ddog Strategaeth a Pholisi y wybodaeth ddiweddaraf i’r Aelodau fod Cadeirydd y Comisiwn, Kishwer Falkner, wedi ymddangos gerbron y Cydbwyllgor ar Hawliau Dynol, i roi tystiolaeth lafar ar ddiwygio’r Ddeddf Hawliau Dyng Llywodraeth y DU i gyflwyno Bil Hawliau.</w:t>
      </w:r>
    </w:p>
    <w:p w14:paraId="22913BE2" w14:textId="77777777" w:rsidR="00027C79" w:rsidRPr="00027C79" w:rsidRDefault="00027C79" w:rsidP="00027C79">
      <w:pPr>
        <w:keepLines w:val="0"/>
        <w:shd w:val="clear" w:color="auto" w:fill="FFFFFF"/>
        <w:spacing w:before="0" w:line="270" w:lineRule="atLeast"/>
        <w:rPr>
          <w:rFonts w:ascii="Times New Roman" w:eastAsia="Times New Roman" w:hAnsi="Times New Roman" w:cs="Times New Roman"/>
          <w:vanish/>
          <w:color w:val="202124"/>
          <w:sz w:val="21"/>
          <w:szCs w:val="21"/>
          <w:lang w:eastAsia="en-GB"/>
        </w:rPr>
      </w:pPr>
      <w:r w:rsidRPr="00027C79">
        <w:rPr>
          <w:rFonts w:ascii="Roboto" w:eastAsia="Times New Roman" w:hAnsi="Roboto" w:cs="Times New Roman"/>
          <w:vanish/>
          <w:color w:val="202124"/>
          <w:sz w:val="21"/>
          <w:szCs w:val="21"/>
          <w:lang w:val="cy-GB" w:eastAsia="en-GB"/>
        </w:rPr>
        <w:t>5.22 Rhoddodd y Prif Swyddog Strategaeth a Pholisi y wybodaeth ddiweddaraf i’r Aelodau fod Cadeirydd y Comisiwn, Kishwer Falkner, wedi ymddangos gerbron y Cydbwyllgor ar Hawliau Dynol, i roi tystiolaeth lafar ar ddiwygio’r Ddeddf Hawliau Dynol a chynnig Llywodraeth y DU i gyflwyno Bil Hawliau.</w:t>
      </w:r>
    </w:p>
    <w:p w14:paraId="38B31CAD" w14:textId="77777777" w:rsidR="00027C79" w:rsidRPr="00027C79" w:rsidRDefault="00027C79" w:rsidP="00027C79">
      <w:pPr>
        <w:keepLines w:val="0"/>
        <w:shd w:val="clear" w:color="auto" w:fill="FFFFFF"/>
        <w:spacing w:before="0" w:line="240" w:lineRule="atLeast"/>
        <w:rPr>
          <w:rFonts w:ascii="Roboto" w:eastAsia="Times New Roman" w:hAnsi="Roboto" w:cs="Times New Roman"/>
          <w:vanish/>
          <w:color w:val="5F6368"/>
          <w:sz w:val="18"/>
          <w:szCs w:val="18"/>
          <w:lang w:val="en" w:eastAsia="en-GB"/>
        </w:rPr>
      </w:pPr>
      <w:r w:rsidRPr="00027C79">
        <w:rPr>
          <w:rFonts w:ascii="Roboto" w:eastAsia="Times New Roman" w:hAnsi="Roboto" w:cs="Times New Roman"/>
          <w:vanish/>
          <w:color w:val="5F6368"/>
          <w:sz w:val="18"/>
          <w:szCs w:val="18"/>
          <w:lang w:val="en" w:eastAsia="en-GB"/>
        </w:rPr>
        <w:t>5.22 The Chief Strategy and Policy Officer updated Members that the Chair of the Commission, Kishwer Falkner, appeared before the Joint Committee on Human Rights, to give oral evidence on the amendment of the Human Rights Act and the UK Government's proposal to introduce Bill of Rights.</w:t>
      </w:r>
    </w:p>
    <w:p w14:paraId="4A5FEEF1" w14:textId="77777777" w:rsidR="00027C79" w:rsidRPr="00027C79" w:rsidRDefault="00027C79" w:rsidP="00027C79">
      <w:pPr>
        <w:keepLines w:val="0"/>
        <w:shd w:val="clear" w:color="auto" w:fill="FFFFFF"/>
        <w:spacing w:before="0" w:line="270" w:lineRule="atLeast"/>
        <w:rPr>
          <w:rFonts w:ascii="Roboto" w:eastAsia="Times New Roman" w:hAnsi="Roboto" w:cs="Times New Roman"/>
          <w:vanish/>
          <w:color w:val="202124"/>
          <w:sz w:val="21"/>
          <w:szCs w:val="21"/>
          <w:lang w:val="cy-GB" w:eastAsia="en-GB"/>
        </w:rPr>
      </w:pPr>
      <w:r w:rsidRPr="00027C79">
        <w:rPr>
          <w:rFonts w:ascii="Roboto" w:eastAsia="Times New Roman" w:hAnsi="Roboto" w:cs="Times New Roman"/>
          <w:vanish/>
          <w:color w:val="202124"/>
          <w:sz w:val="21"/>
          <w:szCs w:val="21"/>
          <w:lang w:val="cy-GB" w:eastAsia="en-GB"/>
        </w:rPr>
        <w:t>5.22 Rhoddodd y Prif Swyddog Strategaeth a Pholisi y wybodaeth ddiweddaraf i’r Aelodau fod Cadeirydd y Comisiwn Kishwer Falkner wedi ymddangos gerbron y Cyd-bwyllgor ar Hawliau Dynol, i roi tystiolaeth lafar ar ddiwygio’r Ddeddf Hawliau Dynol a chynnig Llywodraeth y DU i gyflwyno Bil Hawliau.</w:t>
      </w:r>
    </w:p>
    <w:p w14:paraId="5D5E6213" w14:textId="77777777" w:rsidR="00027C79" w:rsidRPr="00027C79" w:rsidRDefault="00027C79" w:rsidP="00027C79">
      <w:pPr>
        <w:keepLines w:val="0"/>
        <w:shd w:val="clear" w:color="auto" w:fill="FFFFFF"/>
        <w:spacing w:before="0" w:line="240" w:lineRule="atLeast"/>
        <w:rPr>
          <w:rFonts w:ascii="Roboto" w:eastAsia="Times New Roman" w:hAnsi="Roboto" w:cs="Times New Roman"/>
          <w:vanish/>
          <w:color w:val="5F6368"/>
          <w:sz w:val="18"/>
          <w:szCs w:val="18"/>
          <w:lang w:val="en" w:eastAsia="en-GB"/>
        </w:rPr>
      </w:pPr>
      <w:r w:rsidRPr="00027C79">
        <w:rPr>
          <w:rFonts w:ascii="Roboto" w:eastAsia="Times New Roman" w:hAnsi="Roboto" w:cs="Times New Roman"/>
          <w:vanish/>
          <w:color w:val="5F6368"/>
          <w:sz w:val="18"/>
          <w:szCs w:val="18"/>
          <w:lang w:val="en" w:eastAsia="en-GB"/>
        </w:rPr>
        <w:t>5.22 The Chief Strategy and Policy Officer updated Members that the Chair of the Commission Kishwer Falkner had appeared before the Joint Committee on Human Rights, to give oral evidence on the amendment of the Human Rights Act and the UK Government's proposal to introduce Bill of Rights.</w:t>
      </w:r>
    </w:p>
    <w:p w14:paraId="08E55A88" w14:textId="77777777" w:rsidR="00027C79" w:rsidRPr="00027C79" w:rsidRDefault="00027C79" w:rsidP="00027C79">
      <w:pPr>
        <w:keepLines w:val="0"/>
        <w:shd w:val="clear" w:color="auto" w:fill="FFFFFF"/>
        <w:spacing w:before="0" w:line="300" w:lineRule="atLeast"/>
        <w:rPr>
          <w:rFonts w:ascii="Roboto" w:eastAsia="Times New Roman" w:hAnsi="Roboto" w:cs="Times New Roman"/>
          <w:vanish/>
          <w:color w:val="202124"/>
          <w:sz w:val="21"/>
          <w:szCs w:val="21"/>
          <w:lang w:val="cy-GB" w:eastAsia="en-GB"/>
        </w:rPr>
      </w:pPr>
      <w:r w:rsidRPr="00027C79">
        <w:rPr>
          <w:rFonts w:ascii="Roboto" w:eastAsia="Times New Roman" w:hAnsi="Roboto" w:cs="Times New Roman"/>
          <w:vanish/>
          <w:color w:val="202124"/>
          <w:sz w:val="21"/>
          <w:szCs w:val="21"/>
          <w:lang w:val="cy-GB" w:eastAsia="en-GB"/>
        </w:rPr>
        <w:t>Can't load full results</w:t>
      </w:r>
    </w:p>
    <w:p w14:paraId="61CECEE6" w14:textId="77777777" w:rsidR="00027C79" w:rsidRPr="00027C79" w:rsidRDefault="00027C79" w:rsidP="00027C79">
      <w:pPr>
        <w:keepLines w:val="0"/>
        <w:shd w:val="clear" w:color="auto" w:fill="FFFFFF"/>
        <w:spacing w:before="0" w:line="300" w:lineRule="atLeast"/>
        <w:rPr>
          <w:rFonts w:ascii="Google Sans" w:eastAsia="Times New Roman" w:hAnsi="Google Sans" w:cs="Times New Roman"/>
          <w:vanish/>
          <w:color w:val="1A73E8"/>
          <w:sz w:val="21"/>
          <w:szCs w:val="21"/>
          <w:lang w:val="cy-GB" w:eastAsia="en-GB"/>
        </w:rPr>
      </w:pPr>
      <w:r w:rsidRPr="00027C79">
        <w:rPr>
          <w:rFonts w:ascii="Google Sans" w:eastAsia="Times New Roman" w:hAnsi="Google Sans" w:cs="Times New Roman"/>
          <w:vanish/>
          <w:color w:val="1A73E8"/>
          <w:sz w:val="21"/>
          <w:szCs w:val="21"/>
          <w:lang w:val="cy-GB" w:eastAsia="en-GB"/>
        </w:rPr>
        <w:t>Try again</w:t>
      </w:r>
    </w:p>
    <w:p w14:paraId="55E42FEF" w14:textId="77777777" w:rsidR="00027C79" w:rsidRPr="00027C79" w:rsidRDefault="00027C79" w:rsidP="00027C79">
      <w:pPr>
        <w:keepLines w:val="0"/>
        <w:shd w:val="clear" w:color="auto" w:fill="FFFFFF"/>
        <w:spacing w:before="0" w:line="405" w:lineRule="atLeast"/>
        <w:rPr>
          <w:rFonts w:ascii="Roboto" w:eastAsia="Times New Roman" w:hAnsi="Roboto" w:cs="Times New Roman"/>
          <w:vanish/>
          <w:color w:val="202124"/>
          <w:sz w:val="21"/>
          <w:szCs w:val="21"/>
          <w:lang w:val="cy-GB" w:eastAsia="en-GB"/>
        </w:rPr>
      </w:pPr>
      <w:r w:rsidRPr="00027C79">
        <w:rPr>
          <w:rFonts w:ascii="Roboto" w:eastAsia="Times New Roman" w:hAnsi="Roboto" w:cs="Times New Roman"/>
          <w:vanish/>
          <w:color w:val="202124"/>
          <w:sz w:val="21"/>
          <w:szCs w:val="21"/>
          <w:lang w:val="cy-GB" w:eastAsia="en-GB"/>
        </w:rPr>
        <w:t>Retrying...</w:t>
      </w:r>
    </w:p>
    <w:p w14:paraId="2E0FD09F" w14:textId="1303934D" w:rsidR="00027C79" w:rsidRPr="00027C79" w:rsidRDefault="00027C79" w:rsidP="00027C79">
      <w:pPr>
        <w:keepLines w:val="0"/>
        <w:shd w:val="clear" w:color="auto" w:fill="FFFFFF"/>
        <w:spacing w:before="0" w:line="405" w:lineRule="atLeast"/>
        <w:rPr>
          <w:rFonts w:ascii="Times New Roman" w:eastAsia="Times New Roman" w:hAnsi="Times New Roman" w:cs="Times New Roman"/>
          <w:color w:val="FFFFFF"/>
          <w:sz w:val="35"/>
          <w:szCs w:val="35"/>
          <w:lang w:eastAsia="en-GB"/>
        </w:rPr>
      </w:pPr>
      <w:r w:rsidRPr="00027C79">
        <w:rPr>
          <w:rFonts w:ascii="Roboto" w:eastAsia="Times New Roman" w:hAnsi="Roboto" w:cs="Times New Roman"/>
          <w:color w:val="FFFFFF"/>
          <w:sz w:val="35"/>
          <w:szCs w:val="35"/>
          <w:lang w:val="cy-GB" w:eastAsia="en-GB"/>
        </w:rPr>
        <w:t>Yn ei tolaeth, tynnodd sylw at sut mae hawliau dynol yn cael eu gorfodi yn y pedair gwlad a’r rôl hanfodol y mae’r ddf Hawliau Dynol wedi’i chwarae wrth amddiffyn wliau dynol yn y DU.</w:t>
      </w:r>
    </w:p>
    <w:p w14:paraId="2FC333B6" w14:textId="77777777" w:rsidR="00027C79" w:rsidRPr="00027C79" w:rsidRDefault="00027C79" w:rsidP="00027C79">
      <w:pPr>
        <w:keepLines w:val="0"/>
        <w:shd w:val="clear" w:color="auto" w:fill="FFFFFF"/>
        <w:spacing w:before="0" w:line="270" w:lineRule="atLeast"/>
        <w:rPr>
          <w:rFonts w:ascii="Times New Roman" w:eastAsia="Times New Roman" w:hAnsi="Times New Roman" w:cs="Times New Roman"/>
          <w:vanish/>
          <w:color w:val="202124"/>
          <w:sz w:val="21"/>
          <w:szCs w:val="21"/>
          <w:lang w:eastAsia="en-GB"/>
        </w:rPr>
      </w:pPr>
      <w:r w:rsidRPr="00027C79">
        <w:rPr>
          <w:rFonts w:ascii="Roboto" w:eastAsia="Times New Roman" w:hAnsi="Roboto" w:cs="Times New Roman"/>
          <w:vanish/>
          <w:color w:val="202124"/>
          <w:sz w:val="21"/>
          <w:szCs w:val="21"/>
          <w:lang w:val="cy-GB" w:eastAsia="en-GB"/>
        </w:rPr>
        <w:t>Yn ei thystiolaeth, tynnodd sylw at sut mae hawliau dynol yn cael eu gorfodi yn y pedair gwlad a’r rôl hanfodol y mae’r Ddeddf Hawliau Dynol wedi’i chwarae wrth amddiffyn hawliau dynol yn y DU.</w:t>
      </w:r>
    </w:p>
    <w:p w14:paraId="6EA39FB0" w14:textId="77777777" w:rsidR="00027C79" w:rsidRPr="00027C79" w:rsidRDefault="00027C79" w:rsidP="00027C79">
      <w:pPr>
        <w:keepLines w:val="0"/>
        <w:shd w:val="clear" w:color="auto" w:fill="FFFFFF"/>
        <w:spacing w:before="0" w:line="240" w:lineRule="atLeast"/>
        <w:rPr>
          <w:rFonts w:ascii="Roboto" w:eastAsia="Times New Roman" w:hAnsi="Roboto" w:cs="Times New Roman"/>
          <w:vanish/>
          <w:color w:val="5F6368"/>
          <w:sz w:val="18"/>
          <w:szCs w:val="18"/>
          <w:lang w:val="en" w:eastAsia="en-GB"/>
        </w:rPr>
      </w:pPr>
      <w:r w:rsidRPr="00027C79">
        <w:rPr>
          <w:rFonts w:ascii="Roboto" w:eastAsia="Times New Roman" w:hAnsi="Roboto" w:cs="Times New Roman"/>
          <w:vanish/>
          <w:color w:val="5F6368"/>
          <w:sz w:val="18"/>
          <w:szCs w:val="18"/>
          <w:lang w:val="en" w:eastAsia="en-GB"/>
        </w:rPr>
        <w:t>In her evidence, she drew attention to how human rights are enforced in the four countries and the vital role the Human Rights Act has played in protecting human rights in the UK.</w:t>
      </w:r>
    </w:p>
    <w:p w14:paraId="16320339" w14:textId="77777777" w:rsidR="00027C79" w:rsidRPr="00027C79" w:rsidRDefault="00027C79" w:rsidP="00027C79">
      <w:pPr>
        <w:keepLines w:val="0"/>
        <w:shd w:val="clear" w:color="auto" w:fill="FFFFFF"/>
        <w:spacing w:before="0" w:line="270" w:lineRule="atLeast"/>
        <w:rPr>
          <w:rFonts w:ascii="Roboto" w:eastAsia="Times New Roman" w:hAnsi="Roboto" w:cs="Times New Roman"/>
          <w:vanish/>
          <w:color w:val="202124"/>
          <w:sz w:val="21"/>
          <w:szCs w:val="21"/>
          <w:lang w:val="cy-GB" w:eastAsia="en-GB"/>
        </w:rPr>
      </w:pPr>
      <w:r w:rsidRPr="00027C79">
        <w:rPr>
          <w:rFonts w:ascii="Roboto" w:eastAsia="Times New Roman" w:hAnsi="Roboto" w:cs="Times New Roman"/>
          <w:vanish/>
          <w:color w:val="202124"/>
          <w:sz w:val="21"/>
          <w:szCs w:val="21"/>
          <w:lang w:val="cy-GB" w:eastAsia="en-GB"/>
        </w:rPr>
        <w:t>Yn ei thystiolaeth, tynnodd sylw at y modd y mae hawliau dynol yn cael eu gorfodi yn y pedair gwlad a’r rhan hanfodol y mae’r Ddeddf Hawliau Dynol wedi’i chwarae wrth amddiffyn hawliau dynol yn y DU.</w:t>
      </w:r>
    </w:p>
    <w:p w14:paraId="17B264EC" w14:textId="77777777" w:rsidR="00027C79" w:rsidRPr="00027C79" w:rsidRDefault="00027C79" w:rsidP="00027C79">
      <w:pPr>
        <w:keepLines w:val="0"/>
        <w:shd w:val="clear" w:color="auto" w:fill="FFFFFF"/>
        <w:spacing w:before="0" w:line="240" w:lineRule="atLeast"/>
        <w:rPr>
          <w:rFonts w:ascii="Roboto" w:eastAsia="Times New Roman" w:hAnsi="Roboto" w:cs="Times New Roman"/>
          <w:vanish/>
          <w:color w:val="5F6368"/>
          <w:sz w:val="18"/>
          <w:szCs w:val="18"/>
          <w:lang w:val="en" w:eastAsia="en-GB"/>
        </w:rPr>
      </w:pPr>
      <w:r w:rsidRPr="00027C79">
        <w:rPr>
          <w:rFonts w:ascii="Roboto" w:eastAsia="Times New Roman" w:hAnsi="Roboto" w:cs="Times New Roman"/>
          <w:vanish/>
          <w:color w:val="5F6368"/>
          <w:sz w:val="18"/>
          <w:szCs w:val="18"/>
          <w:lang w:val="en" w:eastAsia="en-GB"/>
        </w:rPr>
        <w:t>In her evidence, she drew attention to the way in which human rights are enforced in the four countries and the essential role that the Human Rights Act has played in protecting human rights in the UK.</w:t>
      </w:r>
    </w:p>
    <w:p w14:paraId="31D66297" w14:textId="77777777" w:rsidR="00027C79" w:rsidRPr="00027C79" w:rsidRDefault="00027C79" w:rsidP="00027C79">
      <w:pPr>
        <w:keepLines w:val="0"/>
        <w:shd w:val="clear" w:color="auto" w:fill="FFFFFF"/>
        <w:spacing w:before="0" w:line="300" w:lineRule="atLeast"/>
        <w:rPr>
          <w:rFonts w:ascii="Roboto" w:eastAsia="Times New Roman" w:hAnsi="Roboto" w:cs="Times New Roman"/>
          <w:vanish/>
          <w:color w:val="202124"/>
          <w:sz w:val="21"/>
          <w:szCs w:val="21"/>
          <w:lang w:val="cy-GB" w:eastAsia="en-GB"/>
        </w:rPr>
      </w:pPr>
      <w:r w:rsidRPr="00027C79">
        <w:rPr>
          <w:rFonts w:ascii="Roboto" w:eastAsia="Times New Roman" w:hAnsi="Roboto" w:cs="Times New Roman"/>
          <w:vanish/>
          <w:color w:val="202124"/>
          <w:sz w:val="21"/>
          <w:szCs w:val="21"/>
          <w:lang w:val="cy-GB" w:eastAsia="en-GB"/>
        </w:rPr>
        <w:t>Can't load full results</w:t>
      </w:r>
    </w:p>
    <w:p w14:paraId="0890FED2" w14:textId="77777777" w:rsidR="00027C79" w:rsidRPr="00027C79" w:rsidRDefault="00027C79" w:rsidP="00027C79">
      <w:pPr>
        <w:keepLines w:val="0"/>
        <w:shd w:val="clear" w:color="auto" w:fill="FFFFFF"/>
        <w:spacing w:before="0" w:line="300" w:lineRule="atLeast"/>
        <w:rPr>
          <w:rFonts w:ascii="Google Sans" w:eastAsia="Times New Roman" w:hAnsi="Google Sans" w:cs="Times New Roman"/>
          <w:vanish/>
          <w:color w:val="1A73E8"/>
          <w:sz w:val="21"/>
          <w:szCs w:val="21"/>
          <w:lang w:val="cy-GB" w:eastAsia="en-GB"/>
        </w:rPr>
      </w:pPr>
      <w:r w:rsidRPr="00027C79">
        <w:rPr>
          <w:rFonts w:ascii="Google Sans" w:eastAsia="Times New Roman" w:hAnsi="Google Sans" w:cs="Times New Roman"/>
          <w:vanish/>
          <w:color w:val="1A73E8"/>
          <w:sz w:val="21"/>
          <w:szCs w:val="21"/>
          <w:lang w:val="cy-GB" w:eastAsia="en-GB"/>
        </w:rPr>
        <w:t>Try again</w:t>
      </w:r>
    </w:p>
    <w:p w14:paraId="3D8C6819" w14:textId="77777777" w:rsidR="00027C79" w:rsidRPr="00027C79" w:rsidRDefault="00027C79" w:rsidP="00027C79">
      <w:pPr>
        <w:keepLines w:val="0"/>
        <w:shd w:val="clear" w:color="auto" w:fill="FFFFFF"/>
        <w:spacing w:before="0" w:line="405" w:lineRule="atLeast"/>
        <w:rPr>
          <w:rFonts w:ascii="Roboto" w:eastAsia="Times New Roman" w:hAnsi="Roboto" w:cs="Times New Roman"/>
          <w:vanish/>
          <w:color w:val="202124"/>
          <w:sz w:val="21"/>
          <w:szCs w:val="21"/>
          <w:lang w:val="cy-GB" w:eastAsia="en-GB"/>
        </w:rPr>
      </w:pPr>
      <w:r w:rsidRPr="00027C79">
        <w:rPr>
          <w:rFonts w:ascii="Roboto" w:eastAsia="Times New Roman" w:hAnsi="Roboto" w:cs="Times New Roman"/>
          <w:vanish/>
          <w:color w:val="202124"/>
          <w:sz w:val="21"/>
          <w:szCs w:val="21"/>
          <w:lang w:val="cy-GB" w:eastAsia="en-GB"/>
        </w:rPr>
        <w:t>Retrying...</w:t>
      </w:r>
    </w:p>
    <w:p w14:paraId="05DBCB0D" w14:textId="77777777" w:rsidR="00027C79" w:rsidRPr="00027C79" w:rsidRDefault="00027C79" w:rsidP="00027C79">
      <w:pPr>
        <w:spacing w:after="240" w:line="240" w:lineRule="auto"/>
        <w:rPr>
          <w:rFonts w:cstheme="minorHAnsi"/>
          <w:szCs w:val="24"/>
        </w:rPr>
      </w:pPr>
    </w:p>
    <w:p w14:paraId="69942065" w14:textId="25FE24E6" w:rsidR="006233A3" w:rsidRPr="00D307EC" w:rsidRDefault="00CD4D0E" w:rsidP="008814C4">
      <w:pPr>
        <w:pStyle w:val="Heading2"/>
        <w:numPr>
          <w:ilvl w:val="0"/>
          <w:numId w:val="21"/>
        </w:numPr>
        <w:spacing w:before="240"/>
        <w:rPr>
          <w:rFonts w:asciiTheme="minorHAnsi" w:hAnsiTheme="minorHAnsi" w:cstheme="minorHAnsi"/>
        </w:rPr>
      </w:pPr>
      <w:bookmarkStart w:id="14" w:name="_Toc98834682"/>
      <w:r w:rsidRPr="00CD4D0E">
        <w:rPr>
          <w:rFonts w:asciiTheme="minorHAnsi" w:hAnsiTheme="minorHAnsi" w:cstheme="minorHAnsi"/>
          <w:lang w:val="cy-GB"/>
        </w:rPr>
        <w:t>Diweddariad ar flaenoriaethau'r Cynllun Strategol – Cydraddoldeb mewn gweithle sy'n newid a Chynnal Hawliau a Chydraddoldeb mewn Iechyd a Gofal Cymdeithasol</w:t>
      </w:r>
      <w:r>
        <w:rPr>
          <w:rFonts w:asciiTheme="minorHAnsi" w:hAnsiTheme="minorHAnsi" w:cstheme="minorHAnsi"/>
          <w:lang w:val="cy-GB"/>
        </w:rPr>
        <w:t xml:space="preserve"> </w:t>
      </w:r>
      <w:r w:rsidR="003F1F48" w:rsidRPr="00D307EC">
        <w:rPr>
          <w:rFonts w:asciiTheme="minorHAnsi" w:hAnsiTheme="minorHAnsi" w:cstheme="minorHAnsi"/>
        </w:rPr>
        <w:t>(</w:t>
      </w:r>
      <w:r>
        <w:rPr>
          <w:rFonts w:asciiTheme="minorHAnsi" w:hAnsiTheme="minorHAnsi" w:cstheme="minorHAnsi"/>
        </w:rPr>
        <w:t>CCHD</w:t>
      </w:r>
      <w:r w:rsidR="003F1F48" w:rsidRPr="00D307EC">
        <w:rPr>
          <w:rFonts w:asciiTheme="minorHAnsi" w:hAnsiTheme="minorHAnsi" w:cstheme="minorHAnsi"/>
        </w:rPr>
        <w:t xml:space="preserve"> </w:t>
      </w:r>
      <w:r>
        <w:rPr>
          <w:rFonts w:asciiTheme="minorHAnsi" w:hAnsiTheme="minorHAnsi" w:cstheme="minorHAnsi"/>
        </w:rPr>
        <w:t>P</w:t>
      </w:r>
      <w:r w:rsidR="003F1F48" w:rsidRPr="00D307EC">
        <w:rPr>
          <w:rFonts w:asciiTheme="minorHAnsi" w:hAnsiTheme="minorHAnsi" w:cstheme="minorHAnsi"/>
        </w:rPr>
        <w:t>C 62.03)</w:t>
      </w:r>
      <w:r w:rsidR="00EF46BB" w:rsidRPr="00D307EC">
        <w:rPr>
          <w:rFonts w:asciiTheme="minorHAnsi" w:hAnsiTheme="minorHAnsi" w:cstheme="minorHAnsi"/>
        </w:rPr>
        <w:t xml:space="preserve"> </w:t>
      </w:r>
      <w:bookmarkEnd w:id="14"/>
      <w:r w:rsidR="00EF46BB" w:rsidRPr="00D307EC">
        <w:rPr>
          <w:rFonts w:asciiTheme="minorHAnsi" w:hAnsiTheme="minorHAnsi" w:cstheme="minorHAnsi"/>
        </w:rPr>
        <w:t xml:space="preserve"> </w:t>
      </w:r>
    </w:p>
    <w:p w14:paraId="4617DBC1" w14:textId="25772D31" w:rsidR="00CD4D0E" w:rsidRDefault="00CD4D0E" w:rsidP="00CD4D0E">
      <w:pPr>
        <w:pStyle w:val="ListParagraph"/>
        <w:numPr>
          <w:ilvl w:val="0"/>
          <w:numId w:val="25"/>
        </w:numPr>
        <w:spacing w:before="240" w:after="240" w:line="240" w:lineRule="auto"/>
        <w:rPr>
          <w:rFonts w:cstheme="minorHAnsi"/>
          <w:lang w:val="cy-GB"/>
        </w:rPr>
      </w:pPr>
      <w:r w:rsidRPr="00CD4D0E">
        <w:rPr>
          <w:rFonts w:cstheme="minorHAnsi"/>
          <w:lang w:val="cy-GB"/>
        </w:rPr>
        <w:t>Roedd Pwyllgor Cymru yn ddiolchgar am y cyfle i drafod y papurau drafft ar ddwy o’n blaenoriaethau strategol ar gyfer y tair blynedd nesaf: ‘Cydraddoldeb mewn gweithle sy’n newid’ a ‘Chynnal hawliau a chydraddoldeb ym maes iechyd a gofal cymdeithasol’.</w:t>
      </w:r>
    </w:p>
    <w:p w14:paraId="1C564D03" w14:textId="36A04C7B" w:rsidR="00CD4D0E" w:rsidRPr="00CD4D0E" w:rsidRDefault="00CD4D0E" w:rsidP="00B23F99">
      <w:pPr>
        <w:pStyle w:val="ListParagraph"/>
        <w:numPr>
          <w:ilvl w:val="0"/>
          <w:numId w:val="25"/>
        </w:numPr>
        <w:spacing w:before="240" w:after="240" w:line="240" w:lineRule="auto"/>
        <w:rPr>
          <w:rFonts w:cstheme="minorHAnsi"/>
          <w:vanish/>
        </w:rPr>
      </w:pPr>
      <w:r w:rsidRPr="00CD4D0E">
        <w:rPr>
          <w:rFonts w:cstheme="minorHAnsi"/>
          <w:lang w:val="cy-GB"/>
        </w:rPr>
        <w:t xml:space="preserve"> </w:t>
      </w:r>
      <w:r w:rsidRPr="00CD4D0E">
        <w:rPr>
          <w:rFonts w:cstheme="minorHAnsi"/>
          <w:vanish/>
          <w:lang w:val="cy-GB"/>
        </w:rPr>
        <w:t>6.1 Roedd Pwyllgor Cymru yn ddiolchgar am y cyfle i drafod y papurau drafft ar ddwy o’n blaenoriaethau strategol ar gyfer y tair blynedd nesaf: ‘Cydraddoldeb mewn gweithle sy’n newid’ a ‘Chynnal hawliau a chydraddoldeb ym maes iechyd a gofal cymdeithasol’.</w:t>
      </w:r>
    </w:p>
    <w:p w14:paraId="35D53406" w14:textId="77777777" w:rsidR="00CD4D0E" w:rsidRPr="00CD4D0E" w:rsidRDefault="00CD4D0E" w:rsidP="00CD4D0E">
      <w:pPr>
        <w:pStyle w:val="ListParagraph"/>
        <w:numPr>
          <w:ilvl w:val="0"/>
          <w:numId w:val="25"/>
        </w:numPr>
        <w:spacing w:before="240" w:after="240" w:line="240" w:lineRule="auto"/>
        <w:rPr>
          <w:rFonts w:cstheme="minorHAnsi"/>
          <w:vanish/>
          <w:lang w:val="en"/>
        </w:rPr>
      </w:pPr>
      <w:r w:rsidRPr="00CD4D0E">
        <w:rPr>
          <w:rFonts w:cstheme="minorHAnsi"/>
          <w:vanish/>
          <w:lang w:val="en"/>
        </w:rPr>
        <w:t>6.1 The Welsh Committee was grateful for the opportunity to discuss the draft papers on two of our strategic priorities for the next three years: 'Equality in a changing workplace' and 'Maintaining rights and equality in health and social care' .</w:t>
      </w:r>
    </w:p>
    <w:p w14:paraId="4F398C0B" w14:textId="77777777" w:rsidR="00CD4D0E" w:rsidRPr="00CD4D0E" w:rsidRDefault="00CD4D0E" w:rsidP="00CD4D0E">
      <w:pPr>
        <w:pStyle w:val="ListParagraph"/>
        <w:numPr>
          <w:ilvl w:val="0"/>
          <w:numId w:val="25"/>
        </w:numPr>
        <w:spacing w:before="240" w:after="240" w:line="240" w:lineRule="auto"/>
        <w:rPr>
          <w:rFonts w:cstheme="minorHAnsi"/>
          <w:vanish/>
          <w:lang w:val="cy-GB"/>
        </w:rPr>
      </w:pPr>
      <w:r w:rsidRPr="00CD4D0E">
        <w:rPr>
          <w:rFonts w:cstheme="minorHAnsi"/>
          <w:vanish/>
          <w:lang w:val="cy-GB"/>
        </w:rPr>
        <w:t>6.1 Roedd Pwyllgor Cymru’n ddiolchgar am y cyfle i drafod y papurau drafft ar ddwy o’n blaenoriaethau strategol ar gyfer y tair blynedd nesaf: ‘Cydraddoldeb mewn gweithle sy’n newid’ a ‘Chynnal hawliau a chydraddoldeb mewn iechyd a gofal cymdeithasol’.</w:t>
      </w:r>
    </w:p>
    <w:p w14:paraId="6DBE4EDF" w14:textId="77777777" w:rsidR="00CD4D0E" w:rsidRPr="00CD4D0E" w:rsidRDefault="00CD4D0E" w:rsidP="00CD4D0E">
      <w:pPr>
        <w:pStyle w:val="ListParagraph"/>
        <w:numPr>
          <w:ilvl w:val="0"/>
          <w:numId w:val="25"/>
        </w:numPr>
        <w:spacing w:before="240" w:after="240" w:line="240" w:lineRule="auto"/>
        <w:rPr>
          <w:rFonts w:cstheme="minorHAnsi"/>
          <w:vanish/>
          <w:lang w:val="en"/>
        </w:rPr>
      </w:pPr>
      <w:r w:rsidRPr="00CD4D0E">
        <w:rPr>
          <w:rFonts w:cstheme="minorHAnsi"/>
          <w:vanish/>
          <w:lang w:val="en"/>
        </w:rPr>
        <w:t>6.1 The Welsh Committee was grateful for the opportunity to discuss the draft papers on two of our strategic priorities for the next three years: 'Equality in a changing workplace' and 'Maintaining rights and equality in health and social care' .</w:t>
      </w:r>
    </w:p>
    <w:p w14:paraId="38E4A8CA" w14:textId="77777777" w:rsidR="00CD4D0E" w:rsidRPr="00CD4D0E" w:rsidRDefault="00CD4D0E" w:rsidP="00CD4D0E">
      <w:pPr>
        <w:pStyle w:val="ListParagraph"/>
        <w:numPr>
          <w:ilvl w:val="0"/>
          <w:numId w:val="25"/>
        </w:numPr>
        <w:spacing w:before="240" w:after="240" w:line="240" w:lineRule="auto"/>
        <w:rPr>
          <w:rFonts w:cstheme="minorHAnsi"/>
          <w:vanish/>
          <w:lang w:val="cy-GB"/>
        </w:rPr>
      </w:pPr>
      <w:r w:rsidRPr="00CD4D0E">
        <w:rPr>
          <w:rFonts w:cstheme="minorHAnsi"/>
          <w:vanish/>
          <w:lang w:val="cy-GB"/>
        </w:rPr>
        <w:t>Can't load full results</w:t>
      </w:r>
    </w:p>
    <w:p w14:paraId="372C16E3" w14:textId="77777777" w:rsidR="00CD4D0E" w:rsidRPr="00CD4D0E" w:rsidRDefault="00CD4D0E" w:rsidP="00CD4D0E">
      <w:pPr>
        <w:pStyle w:val="ListParagraph"/>
        <w:numPr>
          <w:ilvl w:val="0"/>
          <w:numId w:val="25"/>
        </w:numPr>
        <w:spacing w:before="240" w:after="240" w:line="240" w:lineRule="auto"/>
        <w:rPr>
          <w:rFonts w:cstheme="minorHAnsi"/>
          <w:vanish/>
          <w:lang w:val="cy-GB"/>
        </w:rPr>
      </w:pPr>
      <w:r w:rsidRPr="00CD4D0E">
        <w:rPr>
          <w:rFonts w:cstheme="minorHAnsi"/>
          <w:vanish/>
          <w:lang w:val="cy-GB"/>
        </w:rPr>
        <w:t>Try again</w:t>
      </w:r>
    </w:p>
    <w:p w14:paraId="3176E393" w14:textId="77777777" w:rsidR="00CD4D0E" w:rsidRPr="00CD4D0E" w:rsidRDefault="00CD4D0E" w:rsidP="00CD4D0E">
      <w:pPr>
        <w:pStyle w:val="ListParagraph"/>
        <w:numPr>
          <w:ilvl w:val="0"/>
          <w:numId w:val="25"/>
        </w:numPr>
        <w:spacing w:before="240" w:after="240" w:line="240" w:lineRule="auto"/>
        <w:rPr>
          <w:rFonts w:cstheme="minorHAnsi"/>
          <w:vanish/>
          <w:lang w:val="cy-GB"/>
        </w:rPr>
      </w:pPr>
      <w:r w:rsidRPr="00CD4D0E">
        <w:rPr>
          <w:rFonts w:cstheme="minorHAnsi"/>
          <w:vanish/>
          <w:lang w:val="cy-GB"/>
        </w:rPr>
        <w:t>Retrying...</w:t>
      </w:r>
    </w:p>
    <w:p w14:paraId="18AC8F56" w14:textId="5A150F8D" w:rsidR="00CD4D0E" w:rsidRPr="00CD4D0E" w:rsidRDefault="00CD4D0E" w:rsidP="00CD4D0E">
      <w:pPr>
        <w:pStyle w:val="ListParagraph"/>
        <w:spacing w:before="240" w:after="240" w:line="240" w:lineRule="auto"/>
        <w:ind w:left="357"/>
        <w:rPr>
          <w:rFonts w:cstheme="minorHAnsi"/>
          <w:lang w:val="cy-GB"/>
        </w:rPr>
      </w:pPr>
      <w:r w:rsidRPr="00CD4D0E">
        <w:rPr>
          <w:rFonts w:cstheme="minorHAnsi"/>
          <w:lang w:val="cy-GB"/>
        </w:rPr>
        <w:t>Roedd yr Aelodau wedi gwneud sylwadau ar y papurau drafft trwy ohebiaeth ac wedi cynnig yr adborth a ganlyn:</w:t>
      </w:r>
    </w:p>
    <w:p w14:paraId="2F03A6B7" w14:textId="77777777" w:rsidR="00CD4D0E" w:rsidRPr="00CD4D0E" w:rsidRDefault="00CD4D0E" w:rsidP="00CD4D0E">
      <w:pPr>
        <w:pStyle w:val="ListParagraph"/>
        <w:numPr>
          <w:ilvl w:val="0"/>
          <w:numId w:val="25"/>
        </w:numPr>
        <w:spacing w:before="240" w:after="240" w:line="240" w:lineRule="auto"/>
        <w:rPr>
          <w:rFonts w:cstheme="minorHAnsi"/>
          <w:vanish/>
        </w:rPr>
      </w:pPr>
      <w:r w:rsidRPr="00CD4D0E">
        <w:rPr>
          <w:rFonts w:cstheme="minorHAnsi"/>
          <w:vanish/>
          <w:lang w:val="cy-GB"/>
        </w:rPr>
        <w:t>6.2 Roedd yr Aelodau wedi gwneud sylwadau ar y papurau drafft trwy ohebiaeth ac wedi cynnig yr adborth a ganlyn:</w:t>
      </w:r>
    </w:p>
    <w:p w14:paraId="3A1F9778" w14:textId="77777777" w:rsidR="00CD4D0E" w:rsidRPr="00CD4D0E" w:rsidRDefault="00CD4D0E" w:rsidP="00CD4D0E">
      <w:pPr>
        <w:pStyle w:val="ListParagraph"/>
        <w:numPr>
          <w:ilvl w:val="0"/>
          <w:numId w:val="25"/>
        </w:numPr>
        <w:spacing w:before="240" w:after="240" w:line="240" w:lineRule="auto"/>
        <w:rPr>
          <w:rFonts w:cstheme="minorHAnsi"/>
          <w:vanish/>
          <w:lang w:val="en"/>
        </w:rPr>
      </w:pPr>
      <w:r w:rsidRPr="00CD4D0E">
        <w:rPr>
          <w:rFonts w:cstheme="minorHAnsi"/>
          <w:vanish/>
          <w:lang w:val="en"/>
        </w:rPr>
        <w:t>6.2 Members had commented on the draft papers through correspondence and offered the following feedback:</w:t>
      </w:r>
    </w:p>
    <w:p w14:paraId="69029A07" w14:textId="77777777" w:rsidR="00CD4D0E" w:rsidRPr="00CD4D0E" w:rsidRDefault="00CD4D0E" w:rsidP="00CD4D0E">
      <w:pPr>
        <w:pStyle w:val="ListParagraph"/>
        <w:numPr>
          <w:ilvl w:val="0"/>
          <w:numId w:val="25"/>
        </w:numPr>
        <w:spacing w:before="240" w:after="240" w:line="240" w:lineRule="auto"/>
        <w:rPr>
          <w:rFonts w:cstheme="minorHAnsi"/>
          <w:vanish/>
          <w:lang w:val="cy-GB"/>
        </w:rPr>
      </w:pPr>
      <w:r w:rsidRPr="00CD4D0E">
        <w:rPr>
          <w:rFonts w:cstheme="minorHAnsi"/>
          <w:vanish/>
          <w:lang w:val="cy-GB"/>
        </w:rPr>
        <w:t>6.2 Roedd yr aelodau wedi gwneud sylwadau ar y papurau drafft drwy ohebiaeth ac wedi cynnig yr adborth a ganlyn:</w:t>
      </w:r>
    </w:p>
    <w:p w14:paraId="23DBEAAB" w14:textId="77777777" w:rsidR="00CD4D0E" w:rsidRPr="00CD4D0E" w:rsidRDefault="00CD4D0E" w:rsidP="00CD4D0E">
      <w:pPr>
        <w:pStyle w:val="ListParagraph"/>
        <w:numPr>
          <w:ilvl w:val="0"/>
          <w:numId w:val="25"/>
        </w:numPr>
        <w:spacing w:before="240" w:after="240" w:line="240" w:lineRule="auto"/>
        <w:rPr>
          <w:rFonts w:cstheme="minorHAnsi"/>
          <w:vanish/>
          <w:lang w:val="en"/>
        </w:rPr>
      </w:pPr>
      <w:r w:rsidRPr="00CD4D0E">
        <w:rPr>
          <w:rFonts w:cstheme="minorHAnsi"/>
          <w:vanish/>
          <w:lang w:val="en"/>
        </w:rPr>
        <w:t>6.2 The members had commented on the draft papers through correspondence and offered the following feedback:</w:t>
      </w:r>
    </w:p>
    <w:p w14:paraId="46C659B8" w14:textId="77777777" w:rsidR="00CD4D0E" w:rsidRPr="00CD4D0E" w:rsidRDefault="00CD4D0E" w:rsidP="00CD4D0E">
      <w:pPr>
        <w:pStyle w:val="ListParagraph"/>
        <w:numPr>
          <w:ilvl w:val="0"/>
          <w:numId w:val="25"/>
        </w:numPr>
        <w:spacing w:before="240" w:after="240" w:line="240" w:lineRule="auto"/>
        <w:rPr>
          <w:rFonts w:cstheme="minorHAnsi"/>
          <w:vanish/>
          <w:lang w:val="cy-GB"/>
        </w:rPr>
      </w:pPr>
      <w:r w:rsidRPr="00CD4D0E">
        <w:rPr>
          <w:rFonts w:cstheme="minorHAnsi"/>
          <w:vanish/>
          <w:lang w:val="cy-GB"/>
        </w:rPr>
        <w:t>Can't load full results</w:t>
      </w:r>
    </w:p>
    <w:p w14:paraId="426CB924" w14:textId="77777777" w:rsidR="00CD4D0E" w:rsidRPr="00CD4D0E" w:rsidRDefault="00CD4D0E" w:rsidP="00CD4D0E">
      <w:pPr>
        <w:pStyle w:val="ListParagraph"/>
        <w:numPr>
          <w:ilvl w:val="0"/>
          <w:numId w:val="25"/>
        </w:numPr>
        <w:spacing w:before="240" w:after="240" w:line="240" w:lineRule="auto"/>
        <w:rPr>
          <w:rFonts w:cstheme="minorHAnsi"/>
          <w:vanish/>
          <w:lang w:val="cy-GB"/>
        </w:rPr>
      </w:pPr>
      <w:r w:rsidRPr="00CD4D0E">
        <w:rPr>
          <w:rFonts w:cstheme="minorHAnsi"/>
          <w:vanish/>
          <w:lang w:val="cy-GB"/>
        </w:rPr>
        <w:t>Try again</w:t>
      </w:r>
    </w:p>
    <w:p w14:paraId="600776FD" w14:textId="77777777" w:rsidR="00CD4D0E" w:rsidRPr="00CD4D0E" w:rsidRDefault="00CD4D0E" w:rsidP="00CD4D0E">
      <w:pPr>
        <w:pStyle w:val="ListParagraph"/>
        <w:numPr>
          <w:ilvl w:val="0"/>
          <w:numId w:val="25"/>
        </w:numPr>
        <w:spacing w:before="240" w:after="240" w:line="240" w:lineRule="auto"/>
        <w:rPr>
          <w:rFonts w:cstheme="minorHAnsi"/>
          <w:vanish/>
          <w:lang w:val="cy-GB"/>
        </w:rPr>
      </w:pPr>
      <w:r w:rsidRPr="00CD4D0E">
        <w:rPr>
          <w:rFonts w:cstheme="minorHAnsi"/>
          <w:vanish/>
          <w:lang w:val="cy-GB"/>
        </w:rPr>
        <w:t>Retrying...</w:t>
      </w:r>
    </w:p>
    <w:p w14:paraId="4DAEFC08" w14:textId="03E0ECFA" w:rsidR="00DD70A1" w:rsidRPr="00021B6C" w:rsidRDefault="00CD4D0E" w:rsidP="00E55DD2">
      <w:pPr>
        <w:pStyle w:val="ListParagraph"/>
        <w:numPr>
          <w:ilvl w:val="2"/>
          <w:numId w:val="37"/>
        </w:numPr>
        <w:spacing w:before="240" w:after="240" w:line="240" w:lineRule="auto"/>
        <w:rPr>
          <w:rFonts w:cstheme="minorHAnsi"/>
          <w:szCs w:val="24"/>
        </w:rPr>
      </w:pPr>
      <w:r w:rsidRPr="00CD4D0E">
        <w:rPr>
          <w:rFonts w:ascii="Arial" w:hAnsi="Arial" w:cs="Arial"/>
          <w:lang w:val="cy-GB"/>
        </w:rPr>
        <w:t>Nid oedd y ddau bapur yn cyfeirio’n benodol at fentrau penodol i Gymru ac:</w:t>
      </w:r>
    </w:p>
    <w:p w14:paraId="1B2487EB" w14:textId="416A30B3" w:rsidR="005000E7" w:rsidRPr="00D307EC" w:rsidRDefault="00CD4D0E" w:rsidP="00AF20AE">
      <w:pPr>
        <w:ind w:firstLine="357"/>
        <w:rPr>
          <w:rFonts w:cstheme="minorHAnsi"/>
          <w:szCs w:val="24"/>
        </w:rPr>
      </w:pPr>
      <w:r>
        <w:rPr>
          <w:rFonts w:ascii="Arial" w:hAnsi="Arial" w:cs="Arial"/>
          <w:b/>
        </w:rPr>
        <w:t xml:space="preserve">Cydraddoldeb mewn </w:t>
      </w:r>
      <w:r w:rsidR="00A35A0B">
        <w:rPr>
          <w:rFonts w:ascii="Arial" w:hAnsi="Arial" w:cs="Arial"/>
          <w:b/>
        </w:rPr>
        <w:t>gweithle sy’n newid</w:t>
      </w:r>
    </w:p>
    <w:p w14:paraId="0D5EEC30" w14:textId="4D80CE1E" w:rsidR="003A5687" w:rsidRPr="00E55DD2" w:rsidRDefault="00A35A0B" w:rsidP="00E55DD2">
      <w:pPr>
        <w:pStyle w:val="ListParagraph"/>
        <w:keepLines w:val="0"/>
        <w:numPr>
          <w:ilvl w:val="2"/>
          <w:numId w:val="37"/>
        </w:numPr>
        <w:spacing w:after="240" w:line="259" w:lineRule="auto"/>
        <w:contextualSpacing/>
        <w:rPr>
          <w:rFonts w:ascii="Arial" w:hAnsi="Arial" w:cs="Arial"/>
        </w:rPr>
      </w:pPr>
      <w:r w:rsidRPr="00A35A0B">
        <w:rPr>
          <w:rFonts w:ascii="Arial" w:hAnsi="Arial" w:cs="Arial"/>
          <w:lang w:val="cy-GB"/>
        </w:rPr>
        <w:t>Mae angen rhoi mwy o ffocws ar fylchau cyflog, yn enwedig mewn perthynas â nodweddion gwarchodedig hil, anabledd a rhyw</w:t>
      </w:r>
      <w:r>
        <w:rPr>
          <w:rFonts w:ascii="Arial" w:hAnsi="Arial" w:cs="Arial"/>
          <w:lang w:val="cy-GB"/>
        </w:rPr>
        <w:t>edd</w:t>
      </w:r>
      <w:r w:rsidRPr="00A35A0B">
        <w:rPr>
          <w:rFonts w:ascii="Arial" w:hAnsi="Arial" w:cs="Arial"/>
          <w:lang w:val="cy-GB"/>
        </w:rPr>
        <w:t>.</w:t>
      </w:r>
    </w:p>
    <w:p w14:paraId="7FEB829C" w14:textId="78494BAF" w:rsidR="003A5687" w:rsidRPr="003A5687" w:rsidRDefault="00A35A0B" w:rsidP="00E55DD2">
      <w:pPr>
        <w:pStyle w:val="ListParagraph"/>
        <w:numPr>
          <w:ilvl w:val="2"/>
          <w:numId w:val="37"/>
        </w:numPr>
      </w:pPr>
      <w:r w:rsidRPr="00A35A0B">
        <w:rPr>
          <w:lang w:val="cy-GB"/>
        </w:rPr>
        <w:t>Nid yw methodolegau presennol ar gyfer cyfrifo bylchau cyflog yn rhoi digon o ystyriaeth i weithwyr rhan-amser.</w:t>
      </w:r>
    </w:p>
    <w:p w14:paraId="4C741749" w14:textId="0E57ED23" w:rsidR="00B23F99" w:rsidRPr="00B23F99" w:rsidRDefault="00B23F99" w:rsidP="00B23F99">
      <w:pPr>
        <w:pStyle w:val="ListParagraph"/>
        <w:numPr>
          <w:ilvl w:val="2"/>
          <w:numId w:val="37"/>
        </w:numPr>
        <w:rPr>
          <w:vanish/>
        </w:rPr>
      </w:pPr>
      <w:r w:rsidRPr="00B23F99">
        <w:rPr>
          <w:lang w:val="cy-GB"/>
        </w:rPr>
        <w:lastRenderedPageBreak/>
        <w:t xml:space="preserve">Mae'n bwysig cydnabod, wrth ddatblygu mesurau ôl-bandemig, yr angen i wella cydraddoldeb i bawb; </w:t>
      </w:r>
      <w:r w:rsidRPr="00B23F99">
        <w:rPr>
          <w:vanish/>
          <w:lang w:val="cy-GB"/>
        </w:rPr>
        <w:t>Mae'n bwysig cydnabod, wrth ddatblygu mesurau ôl-bandemig, yr angen i wella cydraddoldeb i bawb;</w:t>
      </w:r>
    </w:p>
    <w:p w14:paraId="1CAE1ADF" w14:textId="77777777" w:rsidR="00B23F99" w:rsidRPr="00B23F99" w:rsidRDefault="00B23F99" w:rsidP="00B23F99">
      <w:pPr>
        <w:pStyle w:val="ListParagraph"/>
        <w:numPr>
          <w:ilvl w:val="2"/>
          <w:numId w:val="37"/>
        </w:numPr>
        <w:rPr>
          <w:vanish/>
          <w:lang w:val="en"/>
        </w:rPr>
      </w:pPr>
      <w:r w:rsidRPr="00B23F99">
        <w:rPr>
          <w:vanish/>
          <w:lang w:val="en"/>
        </w:rPr>
        <w:t>It is important to recognise, when developing post-pandemic measures, the need to improve equality for all;</w:t>
      </w:r>
    </w:p>
    <w:p w14:paraId="5E499E33" w14:textId="77777777" w:rsidR="00B23F99" w:rsidRPr="00B23F99" w:rsidRDefault="00B23F99" w:rsidP="00B23F99">
      <w:pPr>
        <w:pStyle w:val="ListParagraph"/>
        <w:numPr>
          <w:ilvl w:val="2"/>
          <w:numId w:val="37"/>
        </w:numPr>
        <w:rPr>
          <w:vanish/>
          <w:lang w:val="cy-GB"/>
        </w:rPr>
      </w:pPr>
      <w:r w:rsidRPr="00B23F99">
        <w:rPr>
          <w:vanish/>
          <w:lang w:val="cy-GB"/>
        </w:rPr>
        <w:t>Mae'n bwysig cydnabod, wrth ddatblygu mesurau ôl-bandemig, bod angen gwella cydraddoldeb i bawb;</w:t>
      </w:r>
    </w:p>
    <w:p w14:paraId="4946E56A" w14:textId="77777777" w:rsidR="00B23F99" w:rsidRPr="00B23F99" w:rsidRDefault="00B23F99" w:rsidP="00B23F99">
      <w:pPr>
        <w:pStyle w:val="ListParagraph"/>
        <w:numPr>
          <w:ilvl w:val="2"/>
          <w:numId w:val="37"/>
        </w:numPr>
        <w:rPr>
          <w:vanish/>
          <w:lang w:val="en"/>
        </w:rPr>
      </w:pPr>
      <w:r w:rsidRPr="00B23F99">
        <w:rPr>
          <w:vanish/>
          <w:lang w:val="en"/>
        </w:rPr>
        <w:t>It is important to recognize that, in developing post-pandemic measures, there is a need to improve equality for all;</w:t>
      </w:r>
    </w:p>
    <w:p w14:paraId="3FDBFA03" w14:textId="77777777" w:rsidR="00B23F99" w:rsidRPr="00B23F99" w:rsidRDefault="00B23F99" w:rsidP="00B23F99">
      <w:pPr>
        <w:pStyle w:val="ListParagraph"/>
        <w:numPr>
          <w:ilvl w:val="2"/>
          <w:numId w:val="37"/>
        </w:numPr>
        <w:rPr>
          <w:vanish/>
          <w:lang w:val="cy-GB"/>
        </w:rPr>
      </w:pPr>
      <w:r w:rsidRPr="00B23F99">
        <w:rPr>
          <w:vanish/>
          <w:lang w:val="cy-GB"/>
        </w:rPr>
        <w:t>Can't load full results</w:t>
      </w:r>
    </w:p>
    <w:p w14:paraId="75130B25" w14:textId="77777777" w:rsidR="00B23F99" w:rsidRPr="00B23F99" w:rsidRDefault="00B23F99" w:rsidP="00B23F99">
      <w:pPr>
        <w:pStyle w:val="ListParagraph"/>
        <w:numPr>
          <w:ilvl w:val="2"/>
          <w:numId w:val="37"/>
        </w:numPr>
        <w:rPr>
          <w:vanish/>
          <w:lang w:val="cy-GB"/>
        </w:rPr>
      </w:pPr>
      <w:r w:rsidRPr="00B23F99">
        <w:rPr>
          <w:vanish/>
          <w:lang w:val="cy-GB"/>
        </w:rPr>
        <w:t>Try again</w:t>
      </w:r>
    </w:p>
    <w:p w14:paraId="769F8446" w14:textId="77777777" w:rsidR="00B23F99" w:rsidRPr="00B23F99" w:rsidRDefault="00B23F99" w:rsidP="00B23F99">
      <w:pPr>
        <w:pStyle w:val="ListParagraph"/>
        <w:numPr>
          <w:ilvl w:val="2"/>
          <w:numId w:val="37"/>
        </w:numPr>
        <w:rPr>
          <w:vanish/>
          <w:lang w:val="cy-GB"/>
        </w:rPr>
      </w:pPr>
      <w:r w:rsidRPr="00B23F99">
        <w:rPr>
          <w:vanish/>
          <w:lang w:val="cy-GB"/>
        </w:rPr>
        <w:t>Retrying...</w:t>
      </w:r>
    </w:p>
    <w:p w14:paraId="4F33D089" w14:textId="63887963" w:rsidR="00B23F99" w:rsidRPr="00B23F99" w:rsidRDefault="00B23F99" w:rsidP="00B23F99">
      <w:pPr>
        <w:pStyle w:val="ListParagraph"/>
        <w:numPr>
          <w:ilvl w:val="2"/>
          <w:numId w:val="37"/>
        </w:numPr>
        <w:rPr>
          <w:vanish/>
        </w:rPr>
      </w:pPr>
      <w:r w:rsidRPr="00B23F99">
        <w:rPr>
          <w:lang w:val="cy-GB"/>
        </w:rPr>
        <w:t xml:space="preserve">efallai na fydd gan bobl gyfle cyfartal hyd yn oed os nad ydynt mewn grŵp nodweddion gwarchodedig – e.e. oherwydd daearyddiaeth neu amddifadedd neu oherwydd na allant fforddio costau gofal plant. </w:t>
      </w:r>
      <w:r w:rsidRPr="00B23F99">
        <w:rPr>
          <w:vanish/>
          <w:lang w:val="cy-GB"/>
        </w:rPr>
        <w:t>efallai na fydd gan bobl gyfle cyfartal hyd yn oed os nad ydynt mewn grŵp nodweddion gwarchodedig – e.e. oherwydd daearyddiaeth neu amddifadedd neu oherwydd na allant fforddio costau gofal plant.</w:t>
      </w:r>
    </w:p>
    <w:p w14:paraId="11D3EB3E" w14:textId="77777777" w:rsidR="00B23F99" w:rsidRPr="00B23F99" w:rsidRDefault="00B23F99" w:rsidP="00B23F99">
      <w:pPr>
        <w:pStyle w:val="ListParagraph"/>
        <w:numPr>
          <w:ilvl w:val="2"/>
          <w:numId w:val="37"/>
        </w:numPr>
        <w:rPr>
          <w:vanish/>
          <w:lang w:val="en"/>
        </w:rPr>
      </w:pPr>
      <w:r w:rsidRPr="00B23F99">
        <w:rPr>
          <w:vanish/>
          <w:lang w:val="en"/>
        </w:rPr>
        <w:t>people may not have equal opportunities even if they are not in a protected characteristics group – e.g. because of geography or deprivation or because they cannot afford childcare costs.</w:t>
      </w:r>
    </w:p>
    <w:p w14:paraId="09F46A57" w14:textId="77777777" w:rsidR="00B23F99" w:rsidRPr="00B23F99" w:rsidRDefault="00B23F99" w:rsidP="00B23F99">
      <w:pPr>
        <w:pStyle w:val="ListParagraph"/>
        <w:numPr>
          <w:ilvl w:val="2"/>
          <w:numId w:val="37"/>
        </w:numPr>
        <w:rPr>
          <w:vanish/>
          <w:lang w:val="cy-GB"/>
        </w:rPr>
      </w:pPr>
      <w:r w:rsidRPr="00B23F99">
        <w:rPr>
          <w:vanish/>
          <w:lang w:val="cy-GB"/>
        </w:rPr>
        <w:t>efallai na fydd pobl yn cael cyfle cyfartal hyd yn oed os nad ydynt mewn grŵp nodweddion gwarchodedig – e.e. oherwydd daearyddiaeth neu amddifadedd neu oherwydd na allant fforddio costau gofal plant.</w:t>
      </w:r>
    </w:p>
    <w:p w14:paraId="00A043A8" w14:textId="77777777" w:rsidR="00B23F99" w:rsidRPr="00B23F99" w:rsidRDefault="00B23F99" w:rsidP="00B23F99">
      <w:pPr>
        <w:pStyle w:val="ListParagraph"/>
        <w:numPr>
          <w:ilvl w:val="2"/>
          <w:numId w:val="37"/>
        </w:numPr>
        <w:rPr>
          <w:vanish/>
          <w:lang w:val="en"/>
        </w:rPr>
      </w:pPr>
      <w:r w:rsidRPr="00B23F99">
        <w:rPr>
          <w:vanish/>
          <w:lang w:val="en"/>
        </w:rPr>
        <w:t>people may not have equal opportunities even if they are not in a protected characteristics group – e.g. because of geography or deprivation or because they cannot afford childcare costs.</w:t>
      </w:r>
    </w:p>
    <w:p w14:paraId="1F50326A" w14:textId="77777777" w:rsidR="00B23F99" w:rsidRPr="00B23F99" w:rsidRDefault="00B23F99" w:rsidP="00B23F99">
      <w:pPr>
        <w:pStyle w:val="ListParagraph"/>
        <w:numPr>
          <w:ilvl w:val="2"/>
          <w:numId w:val="37"/>
        </w:numPr>
        <w:rPr>
          <w:vanish/>
          <w:lang w:val="cy-GB"/>
        </w:rPr>
      </w:pPr>
      <w:r w:rsidRPr="00B23F99">
        <w:rPr>
          <w:vanish/>
          <w:lang w:val="cy-GB"/>
        </w:rPr>
        <w:t>Can't load full results</w:t>
      </w:r>
    </w:p>
    <w:p w14:paraId="62AAD0B1" w14:textId="77777777" w:rsidR="00B23F99" w:rsidRPr="00B23F99" w:rsidRDefault="00B23F99" w:rsidP="00B23F99">
      <w:pPr>
        <w:pStyle w:val="ListParagraph"/>
        <w:numPr>
          <w:ilvl w:val="2"/>
          <w:numId w:val="37"/>
        </w:numPr>
        <w:rPr>
          <w:vanish/>
          <w:lang w:val="cy-GB"/>
        </w:rPr>
      </w:pPr>
      <w:r w:rsidRPr="00B23F99">
        <w:rPr>
          <w:vanish/>
          <w:lang w:val="cy-GB"/>
        </w:rPr>
        <w:t>Try again</w:t>
      </w:r>
    </w:p>
    <w:p w14:paraId="4E1506E1" w14:textId="77777777" w:rsidR="00B23F99" w:rsidRPr="00B23F99" w:rsidRDefault="00B23F99" w:rsidP="00B23F99">
      <w:pPr>
        <w:pStyle w:val="ListParagraph"/>
        <w:numPr>
          <w:ilvl w:val="2"/>
          <w:numId w:val="37"/>
        </w:numPr>
        <w:rPr>
          <w:vanish/>
          <w:lang w:val="cy-GB"/>
        </w:rPr>
      </w:pPr>
      <w:r w:rsidRPr="00B23F99">
        <w:rPr>
          <w:vanish/>
          <w:lang w:val="cy-GB"/>
        </w:rPr>
        <w:t>Retrying...</w:t>
      </w:r>
    </w:p>
    <w:p w14:paraId="17B5CF8A" w14:textId="58239E5C" w:rsidR="00B23F99" w:rsidRPr="00B23F99" w:rsidRDefault="00B23F99" w:rsidP="00B23F99">
      <w:pPr>
        <w:pStyle w:val="ListParagraph"/>
        <w:numPr>
          <w:ilvl w:val="2"/>
          <w:numId w:val="37"/>
        </w:numPr>
      </w:pPr>
      <w:r w:rsidRPr="00B23F99">
        <w:rPr>
          <w:lang w:val="cy-GB"/>
        </w:rPr>
        <w:t xml:space="preserve">Mae rhai o'r ffactorau hyn yn cael eu cwmpasu gan y </w:t>
      </w:r>
      <w:r>
        <w:rPr>
          <w:lang w:val="cy-GB"/>
        </w:rPr>
        <w:t>SED</w:t>
      </w:r>
      <w:r w:rsidRPr="00B23F99">
        <w:rPr>
          <w:lang w:val="cy-GB"/>
        </w:rPr>
        <w:t>, rhai gan hawliau dynol, ac eraill efallai y tu allan i'n cylch gorchwyl.</w:t>
      </w:r>
    </w:p>
    <w:p w14:paraId="618FB7CC" w14:textId="75C92FD4" w:rsidR="00B23F99" w:rsidRPr="00B23F99" w:rsidRDefault="00B23F99" w:rsidP="00B23F99">
      <w:pPr>
        <w:pStyle w:val="ListParagraph"/>
        <w:numPr>
          <w:ilvl w:val="2"/>
          <w:numId w:val="40"/>
        </w:numPr>
        <w:rPr>
          <w:vanish/>
        </w:rPr>
      </w:pPr>
      <w:r w:rsidRPr="00B23F99">
        <w:rPr>
          <w:lang w:val="cy-GB"/>
        </w:rPr>
        <w:t xml:space="preserve">Ehangu'r cynnig gofal plant i blant dwy oed yng Nghymru, a'r potensial i archwilio sut y gallai gwella'r seilwaith gofal plant gyfrannu at yr agenda lefelu i fyny ar gyfer menywod yn benodol. </w:t>
      </w:r>
      <w:r w:rsidRPr="00B23F99">
        <w:rPr>
          <w:vanish/>
          <w:lang w:val="cy-GB"/>
        </w:rPr>
        <w:t>6.2.5 Ehangu'r cynnig gofal plant i blant dwy oed yng Nghymru, a'r potensial i archwilio sut y gallai gwella'r seilwaith gofal plant gyfrannu at yr agenda lefelu i fyny ar gyfer menywod yn benodol.</w:t>
      </w:r>
    </w:p>
    <w:p w14:paraId="618AFBC7" w14:textId="77777777" w:rsidR="00B23F99" w:rsidRPr="00B23F99" w:rsidRDefault="00B23F99" w:rsidP="00B23F99">
      <w:pPr>
        <w:pStyle w:val="ListParagraph"/>
        <w:numPr>
          <w:ilvl w:val="2"/>
          <w:numId w:val="40"/>
        </w:numPr>
        <w:rPr>
          <w:vanish/>
          <w:lang w:val="en"/>
        </w:rPr>
      </w:pPr>
      <w:r w:rsidRPr="00B23F99">
        <w:rPr>
          <w:vanish/>
          <w:lang w:val="en"/>
        </w:rPr>
        <w:t>6.2.5 Expanding the childcare offer for two year olds in Wales, and the potential to explore how improving the childcare infrastructure could contribute to the leveling up agenda for women in particular.</w:t>
      </w:r>
    </w:p>
    <w:p w14:paraId="2BE9E600" w14:textId="77777777" w:rsidR="00B23F99" w:rsidRPr="00B23F99" w:rsidRDefault="00B23F99" w:rsidP="00B23F99">
      <w:pPr>
        <w:pStyle w:val="ListParagraph"/>
        <w:numPr>
          <w:ilvl w:val="2"/>
          <w:numId w:val="40"/>
        </w:numPr>
        <w:rPr>
          <w:vanish/>
          <w:lang w:val="cy-GB"/>
        </w:rPr>
      </w:pPr>
      <w:r w:rsidRPr="00B23F99">
        <w:rPr>
          <w:vanish/>
          <w:lang w:val="cy-GB"/>
        </w:rPr>
        <w:t>6.2.5 Ymestyn y cynnig gofal plant i blant dwy oed yng Nghymru, a'r potensial i archwilio sut y gallai gwella'r seilwaith gofal plant gyfrannu at yr agenda lefelu i fyny ar gyfer menywod yn benodol.</w:t>
      </w:r>
    </w:p>
    <w:p w14:paraId="47294645" w14:textId="77777777" w:rsidR="00B23F99" w:rsidRPr="00B23F99" w:rsidRDefault="00B23F99" w:rsidP="00B23F99">
      <w:pPr>
        <w:pStyle w:val="ListParagraph"/>
        <w:numPr>
          <w:ilvl w:val="2"/>
          <w:numId w:val="40"/>
        </w:numPr>
        <w:rPr>
          <w:vanish/>
          <w:lang w:val="en"/>
        </w:rPr>
      </w:pPr>
      <w:r w:rsidRPr="00B23F99">
        <w:rPr>
          <w:vanish/>
          <w:lang w:val="en"/>
        </w:rPr>
        <w:t>6.2.5 Extending the childcare offer for two year olds in Wales, and the potential to explore how improving the childcare infrastructure could contribute to the leveling up agenda for women in particular.</w:t>
      </w:r>
    </w:p>
    <w:p w14:paraId="1579AEB8" w14:textId="77777777" w:rsidR="00B23F99" w:rsidRPr="00B23F99" w:rsidRDefault="00B23F99" w:rsidP="00B23F99">
      <w:pPr>
        <w:pStyle w:val="ListParagraph"/>
        <w:numPr>
          <w:ilvl w:val="2"/>
          <w:numId w:val="40"/>
        </w:numPr>
        <w:rPr>
          <w:vanish/>
          <w:lang w:val="cy-GB"/>
        </w:rPr>
      </w:pPr>
      <w:r w:rsidRPr="00B23F99">
        <w:rPr>
          <w:vanish/>
          <w:lang w:val="cy-GB"/>
        </w:rPr>
        <w:t>Can't load full results</w:t>
      </w:r>
    </w:p>
    <w:p w14:paraId="783080AA" w14:textId="77777777" w:rsidR="00B23F99" w:rsidRPr="00B23F99" w:rsidRDefault="00B23F99" w:rsidP="00B23F99">
      <w:pPr>
        <w:pStyle w:val="ListParagraph"/>
        <w:numPr>
          <w:ilvl w:val="2"/>
          <w:numId w:val="40"/>
        </w:numPr>
        <w:rPr>
          <w:vanish/>
          <w:lang w:val="cy-GB"/>
        </w:rPr>
      </w:pPr>
      <w:r w:rsidRPr="00B23F99">
        <w:rPr>
          <w:vanish/>
          <w:lang w:val="cy-GB"/>
        </w:rPr>
        <w:t>Try again</w:t>
      </w:r>
    </w:p>
    <w:p w14:paraId="77C4DFF5" w14:textId="77777777" w:rsidR="00B23F99" w:rsidRPr="00B23F99" w:rsidRDefault="00B23F99" w:rsidP="00B23F99">
      <w:pPr>
        <w:pStyle w:val="ListParagraph"/>
        <w:numPr>
          <w:ilvl w:val="2"/>
          <w:numId w:val="40"/>
        </w:numPr>
        <w:rPr>
          <w:vanish/>
          <w:lang w:val="cy-GB"/>
        </w:rPr>
      </w:pPr>
      <w:r w:rsidRPr="00B23F99">
        <w:rPr>
          <w:vanish/>
          <w:lang w:val="cy-GB"/>
        </w:rPr>
        <w:t>Retrying...</w:t>
      </w:r>
    </w:p>
    <w:p w14:paraId="34E7A6E4" w14:textId="0A7CC1E7" w:rsidR="00B23F99" w:rsidRPr="00B23F99" w:rsidRDefault="00B23F99" w:rsidP="00B23F99">
      <w:pPr>
        <w:pStyle w:val="ListParagraph"/>
        <w:numPr>
          <w:ilvl w:val="2"/>
          <w:numId w:val="40"/>
        </w:numPr>
        <w:rPr>
          <w:vanish/>
        </w:rPr>
      </w:pPr>
      <w:r w:rsidRPr="00B23F99">
        <w:rPr>
          <w:lang w:val="cy-GB"/>
        </w:rPr>
        <w:t>Dylid cynnwys hyn yn y cynllun, gan gynnwys bod tîm Cymru yn rhoi cyngor ar ymestyn y cynnig gofal plant i blant dwy oed yng Nghymru.</w:t>
      </w:r>
      <w:r w:rsidRPr="00B23F99">
        <w:rPr>
          <w:vanish/>
          <w:lang w:val="cy-GB"/>
        </w:rPr>
        <w:t>Mae rhai o'r ffactorau hyn yn cael eu cwmpasu gan y DHW, rhai gan hawliau dynol, ac eraill efallai y tu allan i'n cylch gorchwyl.</w:t>
      </w:r>
    </w:p>
    <w:p w14:paraId="35FA56CA" w14:textId="77777777" w:rsidR="00B23F99" w:rsidRPr="00B23F99" w:rsidRDefault="00B23F99" w:rsidP="00B23F99">
      <w:pPr>
        <w:pStyle w:val="ListParagraph"/>
        <w:numPr>
          <w:ilvl w:val="2"/>
          <w:numId w:val="40"/>
        </w:numPr>
        <w:rPr>
          <w:vanish/>
          <w:lang w:val="en"/>
        </w:rPr>
      </w:pPr>
      <w:r w:rsidRPr="00B23F99">
        <w:rPr>
          <w:vanish/>
          <w:lang w:val="en"/>
        </w:rPr>
        <w:t>Some of these factors are covered by the DHW, some by human rights, and others perhaps outside our remit.</w:t>
      </w:r>
    </w:p>
    <w:p w14:paraId="5FE054AE" w14:textId="77777777" w:rsidR="00B23F99" w:rsidRPr="00B23F99" w:rsidRDefault="00B23F99" w:rsidP="00B23F99">
      <w:pPr>
        <w:pStyle w:val="ListParagraph"/>
        <w:numPr>
          <w:ilvl w:val="2"/>
          <w:numId w:val="40"/>
        </w:numPr>
        <w:rPr>
          <w:vanish/>
          <w:lang w:val="cy-GB"/>
        </w:rPr>
      </w:pPr>
      <w:r w:rsidRPr="00B23F99">
        <w:rPr>
          <w:vanish/>
          <w:lang w:val="cy-GB"/>
        </w:rPr>
        <w:t>Mae rhai o'r ffactorau hyn wedi'u cwmpasu gan y DHW, rhai gan hawliau dynol, ac efallai y bydd eraill y tu allan i'n cylch gwaith.</w:t>
      </w:r>
    </w:p>
    <w:p w14:paraId="3C1D741F" w14:textId="77777777" w:rsidR="00B23F99" w:rsidRPr="00B23F99" w:rsidRDefault="00B23F99" w:rsidP="00B23F99">
      <w:pPr>
        <w:pStyle w:val="ListParagraph"/>
        <w:numPr>
          <w:ilvl w:val="2"/>
          <w:numId w:val="40"/>
        </w:numPr>
        <w:rPr>
          <w:vanish/>
          <w:lang w:val="en"/>
        </w:rPr>
      </w:pPr>
      <w:r w:rsidRPr="00B23F99">
        <w:rPr>
          <w:vanish/>
          <w:lang w:val="en"/>
        </w:rPr>
        <w:t>Some of these factors are covered by the DHW, some by human rights, and others may be outside our remit.</w:t>
      </w:r>
    </w:p>
    <w:p w14:paraId="50FCAC17" w14:textId="77777777" w:rsidR="00B23F99" w:rsidRPr="00B23F99" w:rsidRDefault="00B23F99" w:rsidP="00B23F99">
      <w:pPr>
        <w:pStyle w:val="ListParagraph"/>
        <w:numPr>
          <w:ilvl w:val="2"/>
          <w:numId w:val="40"/>
        </w:numPr>
        <w:rPr>
          <w:vanish/>
          <w:lang w:val="cy-GB"/>
        </w:rPr>
      </w:pPr>
      <w:r w:rsidRPr="00B23F99">
        <w:rPr>
          <w:vanish/>
          <w:lang w:val="cy-GB"/>
        </w:rPr>
        <w:t>Can't load full results</w:t>
      </w:r>
    </w:p>
    <w:p w14:paraId="0862DE9A" w14:textId="77777777" w:rsidR="00B23F99" w:rsidRPr="00B23F99" w:rsidRDefault="00B23F99" w:rsidP="00B23F99">
      <w:pPr>
        <w:pStyle w:val="ListParagraph"/>
        <w:numPr>
          <w:ilvl w:val="2"/>
          <w:numId w:val="40"/>
        </w:numPr>
        <w:rPr>
          <w:vanish/>
          <w:lang w:val="cy-GB"/>
        </w:rPr>
      </w:pPr>
      <w:r w:rsidRPr="00B23F99">
        <w:rPr>
          <w:vanish/>
          <w:lang w:val="cy-GB"/>
        </w:rPr>
        <w:t>Try again</w:t>
      </w:r>
    </w:p>
    <w:p w14:paraId="5402712B" w14:textId="77777777" w:rsidR="00B23F99" w:rsidRPr="00B23F99" w:rsidRDefault="00B23F99" w:rsidP="00B23F99">
      <w:pPr>
        <w:pStyle w:val="ListParagraph"/>
        <w:numPr>
          <w:ilvl w:val="2"/>
          <w:numId w:val="40"/>
        </w:numPr>
        <w:rPr>
          <w:vanish/>
          <w:lang w:val="cy-GB"/>
        </w:rPr>
      </w:pPr>
      <w:r w:rsidRPr="00B23F99">
        <w:rPr>
          <w:vanish/>
          <w:lang w:val="cy-GB"/>
        </w:rPr>
        <w:t>Retrying...</w:t>
      </w:r>
    </w:p>
    <w:p w14:paraId="3CDC1DDF" w14:textId="39676E3D" w:rsidR="001D767F" w:rsidRPr="003A5687" w:rsidRDefault="00EC3EF7" w:rsidP="00B23F99">
      <w:pPr>
        <w:pStyle w:val="ListParagraph"/>
        <w:numPr>
          <w:ilvl w:val="2"/>
          <w:numId w:val="40"/>
        </w:numPr>
        <w:rPr>
          <w:color w:val="1F497D"/>
        </w:rPr>
      </w:pPr>
      <w:r w:rsidRPr="003A5687">
        <w:t xml:space="preserve"> </w:t>
      </w:r>
    </w:p>
    <w:p w14:paraId="4A58014A" w14:textId="77777777" w:rsidR="00855A33" w:rsidRPr="00AF057E" w:rsidRDefault="00855A33" w:rsidP="00855A33">
      <w:pPr>
        <w:pStyle w:val="ListParagraph"/>
        <w:keepLines w:val="0"/>
        <w:spacing w:before="0" w:line="259" w:lineRule="auto"/>
        <w:ind w:left="1077"/>
        <w:contextualSpacing/>
        <w:rPr>
          <w:rFonts w:ascii="Arial" w:hAnsi="Arial" w:cs="Arial"/>
          <w:color w:val="1F497D"/>
        </w:rPr>
      </w:pPr>
    </w:p>
    <w:p w14:paraId="710871EB" w14:textId="619B5E99" w:rsidR="00B23F99" w:rsidRPr="00B23F99" w:rsidRDefault="00B23F99" w:rsidP="00B23F99">
      <w:pPr>
        <w:pStyle w:val="ListParagraph"/>
        <w:ind w:left="1077"/>
        <w:rPr>
          <w:rFonts w:ascii="Arial" w:hAnsi="Arial" w:cs="Arial"/>
          <w:b/>
          <w:vanish/>
        </w:rPr>
      </w:pPr>
      <w:r w:rsidRPr="00B23F99">
        <w:rPr>
          <w:rFonts w:ascii="Arial" w:hAnsi="Arial" w:cs="Arial"/>
          <w:b/>
          <w:lang w:val="cy-GB"/>
        </w:rPr>
        <w:t>Cynnal hawliau a chydraddoldeb ym maes iechyd a gofal cymdeithasol</w:t>
      </w:r>
      <w:r w:rsidRPr="00B23F99">
        <w:rPr>
          <w:rFonts w:ascii="Arial" w:hAnsi="Arial" w:cs="Arial"/>
          <w:b/>
          <w:vanish/>
          <w:lang w:val="cy-GB"/>
        </w:rPr>
        <w:t>Cynnal hawliau a chydraddoldeb ym maes iechyd a gofal cymdeithasol</w:t>
      </w:r>
    </w:p>
    <w:p w14:paraId="6C073523" w14:textId="77777777" w:rsidR="00B23F99" w:rsidRPr="00B23F99" w:rsidRDefault="00B23F99" w:rsidP="00B23F99">
      <w:pPr>
        <w:pStyle w:val="ListParagraph"/>
        <w:ind w:left="1077"/>
        <w:rPr>
          <w:rFonts w:ascii="Arial" w:hAnsi="Arial" w:cs="Arial"/>
          <w:b/>
          <w:vanish/>
          <w:lang w:val="en"/>
        </w:rPr>
      </w:pPr>
      <w:r w:rsidRPr="00B23F99">
        <w:rPr>
          <w:rFonts w:ascii="Arial" w:hAnsi="Arial" w:cs="Arial"/>
          <w:b/>
          <w:vanish/>
          <w:lang w:val="en"/>
        </w:rPr>
        <w:t>Upholding rights and equality in health and social care</w:t>
      </w:r>
    </w:p>
    <w:p w14:paraId="6B8E67CA" w14:textId="77777777" w:rsidR="00B23F99" w:rsidRPr="00B23F99" w:rsidRDefault="00B23F99" w:rsidP="00B23F99">
      <w:pPr>
        <w:pStyle w:val="ListParagraph"/>
        <w:ind w:left="1077"/>
        <w:rPr>
          <w:rFonts w:ascii="Arial" w:hAnsi="Arial" w:cs="Arial"/>
          <w:b/>
          <w:vanish/>
          <w:lang w:val="cy-GB"/>
        </w:rPr>
      </w:pPr>
      <w:r w:rsidRPr="00B23F99">
        <w:rPr>
          <w:rFonts w:ascii="Arial" w:hAnsi="Arial" w:cs="Arial"/>
          <w:b/>
          <w:vanish/>
          <w:lang w:val="cy-GB"/>
        </w:rPr>
        <w:t>Cynnal hawliau a chydraddoldeb mewn iechyd a gofal cymdeithasol</w:t>
      </w:r>
    </w:p>
    <w:p w14:paraId="513095C3" w14:textId="77777777" w:rsidR="00B23F99" w:rsidRPr="00B23F99" w:rsidRDefault="00B23F99" w:rsidP="00B23F99">
      <w:pPr>
        <w:pStyle w:val="ListParagraph"/>
        <w:ind w:left="1077"/>
        <w:rPr>
          <w:rFonts w:ascii="Arial" w:hAnsi="Arial" w:cs="Arial"/>
          <w:b/>
          <w:vanish/>
          <w:lang w:val="en"/>
        </w:rPr>
      </w:pPr>
      <w:r w:rsidRPr="00B23F99">
        <w:rPr>
          <w:rFonts w:ascii="Arial" w:hAnsi="Arial" w:cs="Arial"/>
          <w:b/>
          <w:vanish/>
          <w:lang w:val="en"/>
        </w:rPr>
        <w:t>Upholding rights and equality in health and social care</w:t>
      </w:r>
    </w:p>
    <w:p w14:paraId="4FEE2A89" w14:textId="77777777" w:rsidR="00B23F99" w:rsidRPr="00B23F99" w:rsidRDefault="00B23F99" w:rsidP="00B23F99">
      <w:pPr>
        <w:pStyle w:val="ListParagraph"/>
        <w:ind w:left="1077"/>
        <w:rPr>
          <w:rFonts w:ascii="Arial" w:hAnsi="Arial" w:cs="Arial"/>
          <w:b/>
          <w:vanish/>
          <w:lang w:val="cy-GB"/>
        </w:rPr>
      </w:pPr>
      <w:r w:rsidRPr="00B23F99">
        <w:rPr>
          <w:rFonts w:ascii="Arial" w:hAnsi="Arial" w:cs="Arial"/>
          <w:b/>
          <w:vanish/>
          <w:lang w:val="cy-GB"/>
        </w:rPr>
        <w:t>Can't load full results</w:t>
      </w:r>
    </w:p>
    <w:p w14:paraId="7EE2BBA8" w14:textId="77777777" w:rsidR="00B23F99" w:rsidRPr="00B23F99" w:rsidRDefault="00B23F99" w:rsidP="00B23F99">
      <w:pPr>
        <w:pStyle w:val="ListParagraph"/>
        <w:ind w:left="1077"/>
        <w:rPr>
          <w:rFonts w:ascii="Arial" w:hAnsi="Arial" w:cs="Arial"/>
          <w:b/>
          <w:vanish/>
          <w:lang w:val="cy-GB"/>
        </w:rPr>
      </w:pPr>
      <w:r w:rsidRPr="00B23F99">
        <w:rPr>
          <w:rFonts w:ascii="Arial" w:hAnsi="Arial" w:cs="Arial"/>
          <w:b/>
          <w:vanish/>
          <w:lang w:val="cy-GB"/>
        </w:rPr>
        <w:t>Try again</w:t>
      </w:r>
    </w:p>
    <w:p w14:paraId="5B461FD4" w14:textId="77777777" w:rsidR="00B23F99" w:rsidRPr="00B23F99" w:rsidRDefault="00B23F99" w:rsidP="00B23F99">
      <w:pPr>
        <w:pStyle w:val="ListParagraph"/>
        <w:ind w:left="1077"/>
        <w:rPr>
          <w:rFonts w:ascii="Arial" w:hAnsi="Arial" w:cs="Arial"/>
          <w:b/>
          <w:vanish/>
          <w:lang w:val="cy-GB"/>
        </w:rPr>
      </w:pPr>
      <w:r w:rsidRPr="00B23F99">
        <w:rPr>
          <w:rFonts w:ascii="Arial" w:hAnsi="Arial" w:cs="Arial"/>
          <w:b/>
          <w:vanish/>
          <w:lang w:val="cy-GB"/>
        </w:rPr>
        <w:t>Retrying...</w:t>
      </w:r>
    </w:p>
    <w:p w14:paraId="0D622524" w14:textId="65C84442" w:rsidR="00855A33" w:rsidRPr="00AF057E" w:rsidRDefault="00855A33" w:rsidP="00855A33">
      <w:pPr>
        <w:pStyle w:val="ListParagraph"/>
        <w:ind w:left="1077"/>
        <w:rPr>
          <w:rFonts w:ascii="Arial" w:hAnsi="Arial" w:cs="Arial"/>
          <w:b/>
        </w:rPr>
      </w:pPr>
    </w:p>
    <w:p w14:paraId="1D8DA1F9" w14:textId="77777777" w:rsidR="004C2670" w:rsidRPr="00D307EC" w:rsidRDefault="004C2670" w:rsidP="00D307EC">
      <w:pPr>
        <w:pStyle w:val="ListParagraph"/>
        <w:keepLines w:val="0"/>
        <w:spacing w:before="240" w:after="240" w:line="259" w:lineRule="auto"/>
        <w:ind w:left="1077"/>
        <w:contextualSpacing/>
        <w:rPr>
          <w:rFonts w:cstheme="minorHAnsi"/>
          <w:szCs w:val="24"/>
        </w:rPr>
      </w:pPr>
    </w:p>
    <w:p w14:paraId="761A5C76" w14:textId="49CD40FB" w:rsidR="00B23F99" w:rsidRPr="00B23F99" w:rsidRDefault="00B23F99" w:rsidP="00B23F99">
      <w:pPr>
        <w:pStyle w:val="ListParagraph"/>
        <w:numPr>
          <w:ilvl w:val="2"/>
          <w:numId w:val="41"/>
        </w:numPr>
        <w:spacing w:line="259" w:lineRule="auto"/>
        <w:contextualSpacing/>
        <w:rPr>
          <w:rFonts w:ascii="Arial" w:hAnsi="Arial" w:cs="Arial"/>
          <w:vanish/>
        </w:rPr>
      </w:pPr>
      <w:r w:rsidRPr="00B23F99">
        <w:rPr>
          <w:rFonts w:ascii="Arial" w:hAnsi="Arial" w:cs="Arial"/>
          <w:lang w:val="cy-GB"/>
        </w:rPr>
        <w:t xml:space="preserve">Ffocws sy'n ymddangos yn gul iawn o safbwynt Cymru. </w:t>
      </w:r>
      <w:r w:rsidRPr="00B23F99">
        <w:rPr>
          <w:rFonts w:ascii="Arial" w:hAnsi="Arial" w:cs="Arial"/>
          <w:vanish/>
          <w:lang w:val="cy-GB"/>
        </w:rPr>
        <w:t>6.2.6 Ffocws sy'n ymddangos yn gul iawn o safbwynt Cymru.</w:t>
      </w:r>
    </w:p>
    <w:p w14:paraId="6C5A0078" w14:textId="77777777" w:rsidR="00B23F99" w:rsidRPr="00B23F99" w:rsidRDefault="00B23F99" w:rsidP="00B23F99">
      <w:pPr>
        <w:pStyle w:val="ListParagraph"/>
        <w:numPr>
          <w:ilvl w:val="2"/>
          <w:numId w:val="41"/>
        </w:numPr>
        <w:spacing w:line="259" w:lineRule="auto"/>
        <w:contextualSpacing/>
        <w:rPr>
          <w:rFonts w:ascii="Arial" w:hAnsi="Arial" w:cs="Arial"/>
          <w:vanish/>
          <w:lang w:val="en"/>
        </w:rPr>
      </w:pPr>
      <w:r w:rsidRPr="00B23F99">
        <w:rPr>
          <w:rFonts w:ascii="Arial" w:hAnsi="Arial" w:cs="Arial"/>
          <w:vanish/>
          <w:lang w:val="en"/>
        </w:rPr>
        <w:t>6.2.6 A focus that seems very narrow from Wales' point of view.</w:t>
      </w:r>
    </w:p>
    <w:p w14:paraId="53D0E11F" w14:textId="77777777" w:rsidR="00B23F99" w:rsidRPr="00B23F99" w:rsidRDefault="00B23F99" w:rsidP="00B23F99">
      <w:pPr>
        <w:pStyle w:val="ListParagraph"/>
        <w:numPr>
          <w:ilvl w:val="2"/>
          <w:numId w:val="41"/>
        </w:numPr>
        <w:spacing w:line="259" w:lineRule="auto"/>
        <w:contextualSpacing/>
        <w:rPr>
          <w:rFonts w:ascii="Arial" w:hAnsi="Arial" w:cs="Arial"/>
          <w:vanish/>
          <w:lang w:val="cy-GB"/>
        </w:rPr>
      </w:pPr>
      <w:r w:rsidRPr="00B23F99">
        <w:rPr>
          <w:rFonts w:ascii="Arial" w:hAnsi="Arial" w:cs="Arial"/>
          <w:vanish/>
          <w:lang w:val="cy-GB"/>
        </w:rPr>
        <w:t>6.2.6 Ffocws cul iawn i bob golwg o safbwynt Cymru.</w:t>
      </w:r>
    </w:p>
    <w:p w14:paraId="0F5940E6" w14:textId="77777777" w:rsidR="00B23F99" w:rsidRPr="00B23F99" w:rsidRDefault="00B23F99" w:rsidP="00B23F99">
      <w:pPr>
        <w:pStyle w:val="ListParagraph"/>
        <w:numPr>
          <w:ilvl w:val="2"/>
          <w:numId w:val="41"/>
        </w:numPr>
        <w:spacing w:line="259" w:lineRule="auto"/>
        <w:contextualSpacing/>
        <w:rPr>
          <w:rFonts w:ascii="Arial" w:hAnsi="Arial" w:cs="Arial"/>
          <w:vanish/>
          <w:lang w:val="en"/>
        </w:rPr>
      </w:pPr>
      <w:r w:rsidRPr="00B23F99">
        <w:rPr>
          <w:rFonts w:ascii="Arial" w:hAnsi="Arial" w:cs="Arial"/>
          <w:vanish/>
          <w:lang w:val="en"/>
        </w:rPr>
        <w:t>6.2.6 Apparently a very narrow focus from Wales' point of view.</w:t>
      </w:r>
    </w:p>
    <w:p w14:paraId="6E1B7AD6" w14:textId="77777777" w:rsidR="00B23F99" w:rsidRPr="00B23F99" w:rsidRDefault="00B23F99" w:rsidP="00B23F99">
      <w:pPr>
        <w:pStyle w:val="ListParagraph"/>
        <w:numPr>
          <w:ilvl w:val="2"/>
          <w:numId w:val="41"/>
        </w:numPr>
        <w:spacing w:line="259" w:lineRule="auto"/>
        <w:contextualSpacing/>
        <w:rPr>
          <w:rFonts w:ascii="Arial" w:hAnsi="Arial" w:cs="Arial"/>
          <w:vanish/>
          <w:lang w:val="cy-GB"/>
        </w:rPr>
      </w:pPr>
      <w:r w:rsidRPr="00B23F99">
        <w:rPr>
          <w:rFonts w:ascii="Arial" w:hAnsi="Arial" w:cs="Arial"/>
          <w:vanish/>
          <w:lang w:val="cy-GB"/>
        </w:rPr>
        <w:t>Can't load full results</w:t>
      </w:r>
    </w:p>
    <w:p w14:paraId="2F44684B" w14:textId="77777777" w:rsidR="00B23F99" w:rsidRPr="00B23F99" w:rsidRDefault="00B23F99" w:rsidP="00B23F99">
      <w:pPr>
        <w:pStyle w:val="ListParagraph"/>
        <w:numPr>
          <w:ilvl w:val="2"/>
          <w:numId w:val="41"/>
        </w:numPr>
        <w:spacing w:line="259" w:lineRule="auto"/>
        <w:contextualSpacing/>
        <w:rPr>
          <w:rFonts w:ascii="Arial" w:hAnsi="Arial" w:cs="Arial"/>
          <w:vanish/>
          <w:lang w:val="cy-GB"/>
        </w:rPr>
      </w:pPr>
      <w:r w:rsidRPr="00B23F99">
        <w:rPr>
          <w:rFonts w:ascii="Arial" w:hAnsi="Arial" w:cs="Arial"/>
          <w:vanish/>
          <w:lang w:val="cy-GB"/>
        </w:rPr>
        <w:t>Try again</w:t>
      </w:r>
    </w:p>
    <w:p w14:paraId="6E61C528" w14:textId="77777777" w:rsidR="00B23F99" w:rsidRPr="00B23F99" w:rsidRDefault="00B23F99" w:rsidP="00B23F99">
      <w:pPr>
        <w:pStyle w:val="ListParagraph"/>
        <w:numPr>
          <w:ilvl w:val="2"/>
          <w:numId w:val="41"/>
        </w:numPr>
        <w:spacing w:line="259" w:lineRule="auto"/>
        <w:contextualSpacing/>
        <w:rPr>
          <w:rFonts w:ascii="Arial" w:hAnsi="Arial" w:cs="Arial"/>
          <w:vanish/>
          <w:lang w:val="cy-GB"/>
        </w:rPr>
      </w:pPr>
      <w:r w:rsidRPr="00B23F99">
        <w:rPr>
          <w:rFonts w:ascii="Arial" w:hAnsi="Arial" w:cs="Arial"/>
          <w:vanish/>
          <w:lang w:val="cy-GB"/>
        </w:rPr>
        <w:t>Retrying...</w:t>
      </w:r>
    </w:p>
    <w:p w14:paraId="169ED4FB" w14:textId="7F13EACD" w:rsidR="00B23F99" w:rsidRPr="00B23F99" w:rsidRDefault="00B23F99" w:rsidP="00B23F99">
      <w:pPr>
        <w:pStyle w:val="ListParagraph"/>
        <w:numPr>
          <w:ilvl w:val="2"/>
          <w:numId w:val="41"/>
        </w:numPr>
        <w:spacing w:line="259" w:lineRule="auto"/>
        <w:contextualSpacing/>
        <w:rPr>
          <w:rFonts w:ascii="Arial" w:hAnsi="Arial" w:cs="Arial"/>
          <w:vanish/>
        </w:rPr>
      </w:pPr>
      <w:r w:rsidRPr="00B23F99">
        <w:rPr>
          <w:rFonts w:ascii="Arial" w:hAnsi="Arial" w:cs="Arial"/>
          <w:lang w:val="cy-GB"/>
        </w:rPr>
        <w:t xml:space="preserve">Mae angen atgyfnerthu adrannau ynghylch anghydraddoldeb mynediad at wasanaethau ehangach megis gofal sylfaenol, yn ogystal â gwasanaethau penodol megis gwasanaethau mamolaeth a gwasanaethau hunaniaeth rhywedd. </w:t>
      </w:r>
      <w:r w:rsidRPr="00B23F99">
        <w:rPr>
          <w:rFonts w:ascii="Arial" w:hAnsi="Arial" w:cs="Arial"/>
          <w:vanish/>
          <w:lang w:val="cy-GB"/>
        </w:rPr>
        <w:t>Mae angen atgyfnerthu adrannau ynghylch anghydraddoldeb mynediad at wasanaethau ehangach megis gofal sylfaenol, yn ogystal â gwasanaethau penodol megis gwasanaethau mamolaeth a gwasanaethau hunaniaeth rhywedd.</w:t>
      </w:r>
    </w:p>
    <w:p w14:paraId="665D60DF" w14:textId="77777777" w:rsidR="00B23F99" w:rsidRPr="00B23F99" w:rsidRDefault="00B23F99" w:rsidP="00B23F99">
      <w:pPr>
        <w:pStyle w:val="ListParagraph"/>
        <w:numPr>
          <w:ilvl w:val="2"/>
          <w:numId w:val="41"/>
        </w:numPr>
        <w:spacing w:line="259" w:lineRule="auto"/>
        <w:contextualSpacing/>
        <w:rPr>
          <w:rFonts w:ascii="Arial" w:hAnsi="Arial" w:cs="Arial"/>
          <w:vanish/>
          <w:lang w:val="en"/>
        </w:rPr>
      </w:pPr>
      <w:r w:rsidRPr="00B23F99">
        <w:rPr>
          <w:rFonts w:ascii="Arial" w:hAnsi="Arial" w:cs="Arial"/>
          <w:vanish/>
          <w:lang w:val="en"/>
        </w:rPr>
        <w:t>Sections regarding inequality of access to wider services such as primary care, as well as specific services such as maternity services and gender identity services need to be strengthened.</w:t>
      </w:r>
    </w:p>
    <w:p w14:paraId="275A33FD" w14:textId="77777777" w:rsidR="00B23F99" w:rsidRPr="00B23F99" w:rsidRDefault="00B23F99" w:rsidP="00B23F99">
      <w:pPr>
        <w:pStyle w:val="ListParagraph"/>
        <w:numPr>
          <w:ilvl w:val="2"/>
          <w:numId w:val="41"/>
        </w:numPr>
        <w:spacing w:line="259" w:lineRule="auto"/>
        <w:contextualSpacing/>
        <w:rPr>
          <w:rFonts w:ascii="Arial" w:hAnsi="Arial" w:cs="Arial"/>
          <w:vanish/>
          <w:lang w:val="cy-GB"/>
        </w:rPr>
      </w:pPr>
      <w:r w:rsidRPr="00B23F99">
        <w:rPr>
          <w:rFonts w:ascii="Arial" w:hAnsi="Arial" w:cs="Arial"/>
          <w:vanish/>
          <w:lang w:val="cy-GB"/>
        </w:rPr>
        <w:t>Mae angen atgyfnerthu adrannau ynghylch anghydraddoldeb mynediad at wasanaethau ehangach fel gofal sylfaenol, yn ogystal â gwasanaethau penodol megis gwasanaethau mamolaeth a gwasanaethau hunaniaeth rhywedd.</w:t>
      </w:r>
    </w:p>
    <w:p w14:paraId="4A8936BE" w14:textId="77777777" w:rsidR="00B23F99" w:rsidRPr="00B23F99" w:rsidRDefault="00B23F99" w:rsidP="00B23F99">
      <w:pPr>
        <w:pStyle w:val="ListParagraph"/>
        <w:numPr>
          <w:ilvl w:val="2"/>
          <w:numId w:val="41"/>
        </w:numPr>
        <w:spacing w:line="259" w:lineRule="auto"/>
        <w:contextualSpacing/>
        <w:rPr>
          <w:rFonts w:ascii="Arial" w:hAnsi="Arial" w:cs="Arial"/>
          <w:vanish/>
          <w:lang w:val="en"/>
        </w:rPr>
      </w:pPr>
      <w:r w:rsidRPr="00B23F99">
        <w:rPr>
          <w:rFonts w:ascii="Arial" w:hAnsi="Arial" w:cs="Arial"/>
          <w:vanish/>
          <w:lang w:val="en"/>
        </w:rPr>
        <w:t>Sections regarding inequality of access to wider services such as primary care, as well as specific services such as maternity services and gender identity services need to be strengthened.</w:t>
      </w:r>
    </w:p>
    <w:p w14:paraId="0D05FBF5" w14:textId="77777777" w:rsidR="00B23F99" w:rsidRPr="00B23F99" w:rsidRDefault="00B23F99" w:rsidP="00B23F99">
      <w:pPr>
        <w:pStyle w:val="ListParagraph"/>
        <w:numPr>
          <w:ilvl w:val="2"/>
          <w:numId w:val="41"/>
        </w:numPr>
        <w:spacing w:line="259" w:lineRule="auto"/>
        <w:contextualSpacing/>
        <w:rPr>
          <w:rFonts w:ascii="Arial" w:hAnsi="Arial" w:cs="Arial"/>
          <w:vanish/>
          <w:lang w:val="cy-GB"/>
        </w:rPr>
      </w:pPr>
      <w:r w:rsidRPr="00B23F99">
        <w:rPr>
          <w:rFonts w:ascii="Arial" w:hAnsi="Arial" w:cs="Arial"/>
          <w:vanish/>
          <w:lang w:val="cy-GB"/>
        </w:rPr>
        <w:t>Can't load full results</w:t>
      </w:r>
    </w:p>
    <w:p w14:paraId="399F8CD1" w14:textId="77777777" w:rsidR="00B23F99" w:rsidRPr="00B23F99" w:rsidRDefault="00B23F99" w:rsidP="00B23F99">
      <w:pPr>
        <w:pStyle w:val="ListParagraph"/>
        <w:numPr>
          <w:ilvl w:val="2"/>
          <w:numId w:val="41"/>
        </w:numPr>
        <w:spacing w:line="259" w:lineRule="auto"/>
        <w:contextualSpacing/>
        <w:rPr>
          <w:rFonts w:ascii="Arial" w:hAnsi="Arial" w:cs="Arial"/>
          <w:vanish/>
          <w:lang w:val="cy-GB"/>
        </w:rPr>
      </w:pPr>
      <w:r w:rsidRPr="00B23F99">
        <w:rPr>
          <w:rFonts w:ascii="Arial" w:hAnsi="Arial" w:cs="Arial"/>
          <w:vanish/>
          <w:lang w:val="cy-GB"/>
        </w:rPr>
        <w:t>Try again</w:t>
      </w:r>
    </w:p>
    <w:p w14:paraId="38EA0B36" w14:textId="77777777" w:rsidR="00B23F99" w:rsidRPr="00B23F99" w:rsidRDefault="00B23F99" w:rsidP="00B23F99">
      <w:pPr>
        <w:pStyle w:val="ListParagraph"/>
        <w:numPr>
          <w:ilvl w:val="2"/>
          <w:numId w:val="41"/>
        </w:numPr>
        <w:spacing w:line="259" w:lineRule="auto"/>
        <w:contextualSpacing/>
        <w:rPr>
          <w:rFonts w:ascii="Arial" w:hAnsi="Arial" w:cs="Arial"/>
          <w:vanish/>
          <w:lang w:val="cy-GB"/>
        </w:rPr>
      </w:pPr>
      <w:r w:rsidRPr="00B23F99">
        <w:rPr>
          <w:rFonts w:ascii="Arial" w:hAnsi="Arial" w:cs="Arial"/>
          <w:vanish/>
          <w:lang w:val="cy-GB"/>
        </w:rPr>
        <w:t>Retrying...</w:t>
      </w:r>
    </w:p>
    <w:p w14:paraId="05BCF5EE" w14:textId="110EC166" w:rsidR="00B23F99" w:rsidRPr="00B23F99" w:rsidRDefault="00B23F99" w:rsidP="00B23F99">
      <w:pPr>
        <w:pStyle w:val="ListParagraph"/>
        <w:numPr>
          <w:ilvl w:val="2"/>
          <w:numId w:val="41"/>
        </w:numPr>
        <w:spacing w:line="259" w:lineRule="auto"/>
        <w:contextualSpacing/>
        <w:rPr>
          <w:rFonts w:ascii="Arial" w:hAnsi="Arial" w:cs="Arial"/>
        </w:rPr>
      </w:pPr>
      <w:r w:rsidRPr="00B23F99">
        <w:rPr>
          <w:rFonts w:ascii="Arial" w:hAnsi="Arial" w:cs="Arial"/>
          <w:lang w:val="cy-GB"/>
        </w:rPr>
        <w:t>Yng Nghymru, mae problemau dybryd ehangach gan gynnwys y cysylltiad cryf rhwng amddifadedd (anfantais economaidd-gymdeithasol) ac iechyd</w:t>
      </w:r>
      <w:r>
        <w:rPr>
          <w:rFonts w:ascii="Arial" w:hAnsi="Arial" w:cs="Arial"/>
          <w:lang w:val="cy-GB"/>
        </w:rPr>
        <w:t xml:space="preserve"> gwael</w:t>
      </w:r>
      <w:r w:rsidRPr="00B23F99">
        <w:rPr>
          <w:rFonts w:ascii="Arial" w:hAnsi="Arial" w:cs="Arial"/>
          <w:lang w:val="cy-GB"/>
        </w:rPr>
        <w:t>.</w:t>
      </w:r>
    </w:p>
    <w:p w14:paraId="63C585B2" w14:textId="3A22F47C" w:rsidR="00B23F99" w:rsidRDefault="00B23F99" w:rsidP="00B23F99">
      <w:pPr>
        <w:pStyle w:val="ListParagraph"/>
        <w:numPr>
          <w:ilvl w:val="2"/>
          <w:numId w:val="42"/>
        </w:numPr>
        <w:spacing w:line="259" w:lineRule="auto"/>
        <w:contextualSpacing/>
        <w:rPr>
          <w:rFonts w:ascii="Arial" w:hAnsi="Arial" w:cs="Arial"/>
          <w:lang w:val="cy-GB"/>
        </w:rPr>
      </w:pPr>
      <w:r w:rsidRPr="00B23F99">
        <w:rPr>
          <w:rFonts w:ascii="Arial" w:hAnsi="Arial" w:cs="Arial"/>
          <w:lang w:val="cy-GB"/>
        </w:rPr>
        <w:t>Mae meysydd coll eraill yn cynnwys mynediad at wasanaethau i bobl anabl a diffyg ffocws penodol ar iechyd meddwl.</w:t>
      </w:r>
    </w:p>
    <w:p w14:paraId="6A0A14FB" w14:textId="2A59AE3F" w:rsidR="00B23F99" w:rsidRDefault="00B23F99" w:rsidP="00B23F99">
      <w:pPr>
        <w:pStyle w:val="ListParagraph"/>
        <w:numPr>
          <w:ilvl w:val="2"/>
          <w:numId w:val="42"/>
        </w:numPr>
        <w:spacing w:line="259" w:lineRule="auto"/>
        <w:contextualSpacing/>
        <w:rPr>
          <w:rFonts w:ascii="Arial" w:hAnsi="Arial" w:cs="Arial"/>
          <w:lang w:val="cy-GB"/>
        </w:rPr>
      </w:pPr>
      <w:r w:rsidRPr="00B23F99">
        <w:rPr>
          <w:rFonts w:ascii="Arial" w:hAnsi="Arial" w:cs="Arial"/>
          <w:lang w:val="cy-GB"/>
        </w:rPr>
        <w:t>Roedd allgáu digidol yn bryder, yn enwedig o ran gofal sylfaenol.</w:t>
      </w:r>
    </w:p>
    <w:p w14:paraId="4D7E6C58" w14:textId="4BDED399" w:rsidR="00B23F99" w:rsidRDefault="00B23F99" w:rsidP="00B23F99">
      <w:pPr>
        <w:pStyle w:val="ListParagraph"/>
        <w:numPr>
          <w:ilvl w:val="2"/>
          <w:numId w:val="42"/>
        </w:numPr>
        <w:spacing w:line="259" w:lineRule="auto"/>
        <w:contextualSpacing/>
        <w:rPr>
          <w:rFonts w:ascii="Arial" w:hAnsi="Arial" w:cs="Arial"/>
          <w:lang w:val="cy-GB"/>
        </w:rPr>
      </w:pPr>
      <w:r w:rsidRPr="00B23F99">
        <w:rPr>
          <w:rFonts w:ascii="Arial" w:hAnsi="Arial" w:cs="Arial"/>
          <w:lang w:val="cy-GB"/>
        </w:rPr>
        <w:t>Mewn gwasanaethau cyffredinol a phenodol, mae'n bwysig ystyried gwahaniaethau mewn mynediad mewn cyd-destunau trefol a gwledig, gan gynnwys mynediad digidol.</w:t>
      </w:r>
    </w:p>
    <w:p w14:paraId="75652808" w14:textId="2F200E07" w:rsidR="00BC3C5A" w:rsidRPr="00BC3C5A" w:rsidRDefault="00BC3C5A" w:rsidP="000A531E">
      <w:pPr>
        <w:pStyle w:val="ListParagraph"/>
        <w:numPr>
          <w:ilvl w:val="2"/>
          <w:numId w:val="42"/>
        </w:numPr>
        <w:spacing w:line="259" w:lineRule="auto"/>
        <w:contextualSpacing/>
        <w:rPr>
          <w:rFonts w:ascii="Arial" w:hAnsi="Arial" w:cs="Arial"/>
          <w:vanish/>
        </w:rPr>
      </w:pPr>
      <w:r w:rsidRPr="00BC3C5A">
        <w:rPr>
          <w:rFonts w:ascii="Arial" w:hAnsi="Arial" w:cs="Arial"/>
          <w:lang w:val="cy-GB"/>
        </w:rPr>
        <w:t xml:space="preserve"> Diolchodd awduron y papurau i’r Aelodau am eu sylwadau a’u hadborth a chytunwyd i wneud mwy o waith ymchwil ar wasanaethau digidol a deallusrwydd artiffisial yn y sector gofal iechyd, casglu pwyntiau casglu data, ac adolygu araith a chyhoeddiadau’r Frenhines a diwygio papurau drafft yn unol â hynny cyn eu cyflwyno </w:t>
      </w:r>
      <w:r w:rsidRPr="00BC3C5A">
        <w:rPr>
          <w:rFonts w:ascii="Arial" w:hAnsi="Arial" w:cs="Arial"/>
          <w:vanish/>
          <w:lang w:val="cy-GB"/>
        </w:rPr>
        <w:t>6.16 Diolchodd awduron y papurau i’r Aelodau am eu sylwadau a’u hadborth a chytunwyd i wneud mwy o waith ymchwil ar wasanaethau digidol a deallusrwydd artiffisial yn y sector gofal iechyd, casglu pwyntiau casglu data, ac adolygu araith a chyhoeddiadau’r Frenhines a diwygio papurau drafft yn unol â hynny cyn eu cyflwyno.</w:t>
      </w:r>
    </w:p>
    <w:p w14:paraId="44BDA78D" w14:textId="77777777" w:rsidR="00BC3C5A" w:rsidRPr="00BC3C5A" w:rsidRDefault="00BC3C5A" w:rsidP="00BC3C5A">
      <w:pPr>
        <w:pStyle w:val="ListParagraph"/>
        <w:numPr>
          <w:ilvl w:val="2"/>
          <w:numId w:val="42"/>
        </w:numPr>
        <w:spacing w:line="259" w:lineRule="auto"/>
        <w:contextualSpacing/>
        <w:rPr>
          <w:rFonts w:ascii="Arial" w:hAnsi="Arial" w:cs="Arial"/>
          <w:vanish/>
          <w:lang w:val="en"/>
        </w:rPr>
      </w:pPr>
      <w:r w:rsidRPr="00BC3C5A">
        <w:rPr>
          <w:rFonts w:ascii="Arial" w:hAnsi="Arial" w:cs="Arial"/>
          <w:vanish/>
          <w:lang w:val="en"/>
        </w:rPr>
        <w:t>6.16 The authors of the papers thanked Members for their comments and feedback and it was agreed to carry out more research on digital services and artificial intelligence in the healthcare sector, collect data collection points, and review the Queen's speech and announcements and amend draft papers accordingly before submission.</w:t>
      </w:r>
    </w:p>
    <w:p w14:paraId="3AD1B4C0" w14:textId="77777777" w:rsidR="00BC3C5A" w:rsidRPr="00BC3C5A" w:rsidRDefault="00BC3C5A" w:rsidP="00BC3C5A">
      <w:pPr>
        <w:pStyle w:val="ListParagraph"/>
        <w:numPr>
          <w:ilvl w:val="2"/>
          <w:numId w:val="42"/>
        </w:numPr>
        <w:spacing w:line="259" w:lineRule="auto"/>
        <w:contextualSpacing/>
        <w:rPr>
          <w:rFonts w:ascii="Arial" w:hAnsi="Arial" w:cs="Arial"/>
          <w:vanish/>
          <w:lang w:val="cy-GB"/>
        </w:rPr>
      </w:pPr>
      <w:r w:rsidRPr="00BC3C5A">
        <w:rPr>
          <w:rFonts w:ascii="Arial" w:hAnsi="Arial" w:cs="Arial"/>
          <w:vanish/>
          <w:lang w:val="cy-GB"/>
        </w:rPr>
        <w:t>6.16 Diolchodd awduron y papurau i’r Aelodau am eu sylwadau a’u hadborth a chytunwyd i wneud mwy o waith ymchwil ar wasanaethau digidol a deallusrwydd artiffisial yn y sector gofal iechyd, casglu mannau casglu data, ac adolygu araith a chyhoeddiadau’r Frenhines a diwygio papurau drafft yn unol â hynny cyn eu cyflwyno.</w:t>
      </w:r>
    </w:p>
    <w:p w14:paraId="1A0FEC24" w14:textId="77777777" w:rsidR="00BC3C5A" w:rsidRPr="00BC3C5A" w:rsidRDefault="00BC3C5A" w:rsidP="00BC3C5A">
      <w:pPr>
        <w:pStyle w:val="ListParagraph"/>
        <w:numPr>
          <w:ilvl w:val="2"/>
          <w:numId w:val="42"/>
        </w:numPr>
        <w:spacing w:line="259" w:lineRule="auto"/>
        <w:contextualSpacing/>
        <w:rPr>
          <w:rFonts w:ascii="Arial" w:hAnsi="Arial" w:cs="Arial"/>
          <w:vanish/>
          <w:lang w:val="en"/>
        </w:rPr>
      </w:pPr>
      <w:r w:rsidRPr="00BC3C5A">
        <w:rPr>
          <w:rFonts w:ascii="Arial" w:hAnsi="Arial" w:cs="Arial"/>
          <w:vanish/>
          <w:lang w:val="en"/>
        </w:rPr>
        <w:t>6.16 The authors of the papers thanked Members for their comments and feedback and it was agreed to carry out more research on digital services and artificial intelligence in the healthcare sector, collect data collection points, and review the Queen's speech and announcements and amend draft papers accordingly before submission.</w:t>
      </w:r>
    </w:p>
    <w:p w14:paraId="6FE2D201" w14:textId="77777777" w:rsidR="00BC3C5A" w:rsidRPr="00BC3C5A" w:rsidRDefault="00BC3C5A" w:rsidP="00BC3C5A">
      <w:pPr>
        <w:pStyle w:val="ListParagraph"/>
        <w:numPr>
          <w:ilvl w:val="2"/>
          <w:numId w:val="42"/>
        </w:numPr>
        <w:spacing w:line="259" w:lineRule="auto"/>
        <w:contextualSpacing/>
        <w:rPr>
          <w:rFonts w:ascii="Arial" w:hAnsi="Arial" w:cs="Arial"/>
          <w:vanish/>
          <w:lang w:val="cy-GB"/>
        </w:rPr>
      </w:pPr>
      <w:r w:rsidRPr="00BC3C5A">
        <w:rPr>
          <w:rFonts w:ascii="Arial" w:hAnsi="Arial" w:cs="Arial"/>
          <w:vanish/>
          <w:lang w:val="cy-GB"/>
        </w:rPr>
        <w:t>Can't load full results</w:t>
      </w:r>
    </w:p>
    <w:p w14:paraId="6B9F61A7" w14:textId="77777777" w:rsidR="00BC3C5A" w:rsidRPr="00BC3C5A" w:rsidRDefault="00BC3C5A" w:rsidP="00BC3C5A">
      <w:pPr>
        <w:pStyle w:val="ListParagraph"/>
        <w:numPr>
          <w:ilvl w:val="2"/>
          <w:numId w:val="42"/>
        </w:numPr>
        <w:spacing w:line="259" w:lineRule="auto"/>
        <w:contextualSpacing/>
        <w:rPr>
          <w:rFonts w:ascii="Arial" w:hAnsi="Arial" w:cs="Arial"/>
          <w:vanish/>
          <w:lang w:val="cy-GB"/>
        </w:rPr>
      </w:pPr>
      <w:r w:rsidRPr="00BC3C5A">
        <w:rPr>
          <w:rFonts w:ascii="Arial" w:hAnsi="Arial" w:cs="Arial"/>
          <w:vanish/>
          <w:lang w:val="cy-GB"/>
        </w:rPr>
        <w:t>Try again</w:t>
      </w:r>
    </w:p>
    <w:p w14:paraId="5C723615" w14:textId="77777777" w:rsidR="00BC3C5A" w:rsidRPr="00BC3C5A" w:rsidRDefault="00BC3C5A" w:rsidP="00BC3C5A">
      <w:pPr>
        <w:pStyle w:val="ListParagraph"/>
        <w:numPr>
          <w:ilvl w:val="2"/>
          <w:numId w:val="42"/>
        </w:numPr>
        <w:spacing w:line="259" w:lineRule="auto"/>
        <w:contextualSpacing/>
        <w:rPr>
          <w:rFonts w:ascii="Arial" w:hAnsi="Arial" w:cs="Arial"/>
          <w:vanish/>
          <w:lang w:val="cy-GB"/>
        </w:rPr>
      </w:pPr>
      <w:r w:rsidRPr="00BC3C5A">
        <w:rPr>
          <w:rFonts w:ascii="Arial" w:hAnsi="Arial" w:cs="Arial"/>
          <w:vanish/>
          <w:lang w:val="cy-GB"/>
        </w:rPr>
        <w:t>Retrying...</w:t>
      </w:r>
    </w:p>
    <w:p w14:paraId="2491AB8E" w14:textId="32292368" w:rsidR="00BC3C5A" w:rsidRPr="00BC3C5A" w:rsidRDefault="00BC3C5A" w:rsidP="00BC3C5A">
      <w:pPr>
        <w:pStyle w:val="ListParagraph"/>
        <w:numPr>
          <w:ilvl w:val="2"/>
          <w:numId w:val="42"/>
        </w:numPr>
        <w:spacing w:line="259" w:lineRule="auto"/>
        <w:contextualSpacing/>
        <w:rPr>
          <w:rFonts w:ascii="Arial" w:hAnsi="Arial" w:cs="Arial"/>
        </w:rPr>
      </w:pPr>
      <w:r w:rsidRPr="00BC3C5A">
        <w:rPr>
          <w:rFonts w:ascii="Arial" w:hAnsi="Arial" w:cs="Arial"/>
          <w:lang w:val="cy-GB"/>
        </w:rPr>
        <w:t>i'r Bwrdd.</w:t>
      </w:r>
    </w:p>
    <w:p w14:paraId="036F3DF5" w14:textId="5912C8C6" w:rsidR="00BC3C5A" w:rsidRPr="00BC3C5A" w:rsidRDefault="00BC3C5A" w:rsidP="005066B2">
      <w:pPr>
        <w:pStyle w:val="ListParagraph"/>
        <w:numPr>
          <w:ilvl w:val="2"/>
          <w:numId w:val="43"/>
        </w:numPr>
        <w:spacing w:line="259" w:lineRule="auto"/>
        <w:contextualSpacing/>
        <w:rPr>
          <w:rFonts w:ascii="Arial" w:hAnsi="Arial" w:cs="Arial"/>
          <w:vanish/>
        </w:rPr>
      </w:pPr>
      <w:r w:rsidRPr="00BC3C5A">
        <w:rPr>
          <w:rFonts w:ascii="Arial" w:hAnsi="Arial" w:cs="Arial"/>
          <w:lang w:val="cy-GB"/>
        </w:rPr>
        <w:t>Diolchodd y Cadeirydd i awduron y papurau am eu cyfraniadau i’r cyfarfod a gwahoddodd bawb a oedd yn bresennol i gymryd hoe.</w:t>
      </w:r>
      <w:r w:rsidRPr="00BC3C5A">
        <w:rPr>
          <w:rFonts w:ascii="Arial" w:hAnsi="Arial" w:cs="Arial"/>
          <w:vanish/>
          <w:lang w:val="cy-GB"/>
        </w:rPr>
        <w:t>y papurau i'r Bwrdd.</w:t>
      </w:r>
    </w:p>
    <w:p w14:paraId="5DA88B89" w14:textId="77777777" w:rsidR="00BC3C5A" w:rsidRPr="00BC3C5A" w:rsidRDefault="00BC3C5A" w:rsidP="00BC3C5A">
      <w:pPr>
        <w:pStyle w:val="ListParagraph"/>
        <w:numPr>
          <w:ilvl w:val="2"/>
          <w:numId w:val="43"/>
        </w:numPr>
        <w:spacing w:line="259" w:lineRule="auto"/>
        <w:contextualSpacing/>
        <w:rPr>
          <w:rFonts w:ascii="Arial" w:hAnsi="Arial" w:cs="Arial"/>
          <w:vanish/>
          <w:lang w:val="en"/>
        </w:rPr>
      </w:pPr>
      <w:r w:rsidRPr="00BC3C5A">
        <w:rPr>
          <w:rFonts w:ascii="Arial" w:hAnsi="Arial" w:cs="Arial"/>
          <w:vanish/>
          <w:lang w:val="en"/>
        </w:rPr>
        <w:t>...</w:t>
      </w:r>
    </w:p>
    <w:p w14:paraId="25FDF511" w14:textId="77777777" w:rsidR="00BC3C5A" w:rsidRPr="00BC3C5A" w:rsidRDefault="00BC3C5A" w:rsidP="00BC3C5A">
      <w:pPr>
        <w:pStyle w:val="ListParagraph"/>
        <w:numPr>
          <w:ilvl w:val="2"/>
          <w:numId w:val="43"/>
        </w:numPr>
        <w:spacing w:line="259" w:lineRule="auto"/>
        <w:contextualSpacing/>
        <w:rPr>
          <w:rFonts w:ascii="Arial" w:hAnsi="Arial" w:cs="Arial"/>
          <w:vanish/>
          <w:lang w:val="cy-GB"/>
        </w:rPr>
      </w:pPr>
      <w:r w:rsidRPr="00BC3C5A">
        <w:rPr>
          <w:rFonts w:ascii="Arial" w:hAnsi="Arial" w:cs="Arial"/>
          <w:vanish/>
          <w:lang w:val="cy-GB"/>
        </w:rPr>
        <w:t>y papurau at y Bwrdd.</w:t>
      </w:r>
    </w:p>
    <w:p w14:paraId="1AAF4F0A" w14:textId="77777777" w:rsidR="00BC3C5A" w:rsidRPr="00BC3C5A" w:rsidRDefault="00BC3C5A" w:rsidP="00BC3C5A">
      <w:pPr>
        <w:pStyle w:val="ListParagraph"/>
        <w:numPr>
          <w:ilvl w:val="2"/>
          <w:numId w:val="43"/>
        </w:numPr>
        <w:spacing w:line="259" w:lineRule="auto"/>
        <w:contextualSpacing/>
        <w:rPr>
          <w:rFonts w:ascii="Arial" w:hAnsi="Arial" w:cs="Arial"/>
          <w:vanish/>
          <w:lang w:val="en"/>
        </w:rPr>
      </w:pPr>
      <w:r w:rsidRPr="00BC3C5A">
        <w:rPr>
          <w:rFonts w:ascii="Arial" w:hAnsi="Arial" w:cs="Arial"/>
          <w:vanish/>
          <w:lang w:val="en"/>
        </w:rPr>
        <w:t>...</w:t>
      </w:r>
    </w:p>
    <w:p w14:paraId="5277FF82" w14:textId="77777777" w:rsidR="00BC3C5A" w:rsidRPr="00BC3C5A" w:rsidRDefault="00BC3C5A" w:rsidP="00BC3C5A">
      <w:pPr>
        <w:pStyle w:val="ListParagraph"/>
        <w:numPr>
          <w:ilvl w:val="2"/>
          <w:numId w:val="43"/>
        </w:numPr>
        <w:spacing w:line="259" w:lineRule="auto"/>
        <w:contextualSpacing/>
        <w:rPr>
          <w:rFonts w:ascii="Arial" w:hAnsi="Arial" w:cs="Arial"/>
          <w:vanish/>
          <w:lang w:val="cy-GB"/>
        </w:rPr>
      </w:pPr>
      <w:r w:rsidRPr="00BC3C5A">
        <w:rPr>
          <w:rFonts w:ascii="Arial" w:hAnsi="Arial" w:cs="Arial"/>
          <w:vanish/>
          <w:lang w:val="cy-GB"/>
        </w:rPr>
        <w:t>Can't load full results</w:t>
      </w:r>
    </w:p>
    <w:p w14:paraId="60920600" w14:textId="77777777" w:rsidR="00BC3C5A" w:rsidRPr="00BC3C5A" w:rsidRDefault="00BC3C5A" w:rsidP="00BC3C5A">
      <w:pPr>
        <w:pStyle w:val="ListParagraph"/>
        <w:numPr>
          <w:ilvl w:val="2"/>
          <w:numId w:val="43"/>
        </w:numPr>
        <w:spacing w:line="259" w:lineRule="auto"/>
        <w:contextualSpacing/>
        <w:rPr>
          <w:rFonts w:ascii="Arial" w:hAnsi="Arial" w:cs="Arial"/>
          <w:vanish/>
          <w:lang w:val="cy-GB"/>
        </w:rPr>
      </w:pPr>
      <w:r w:rsidRPr="00BC3C5A">
        <w:rPr>
          <w:rFonts w:ascii="Arial" w:hAnsi="Arial" w:cs="Arial"/>
          <w:vanish/>
          <w:lang w:val="cy-GB"/>
        </w:rPr>
        <w:t>Try again</w:t>
      </w:r>
    </w:p>
    <w:p w14:paraId="5CFD1DCB" w14:textId="77777777" w:rsidR="00BC3C5A" w:rsidRPr="00BC3C5A" w:rsidRDefault="00BC3C5A" w:rsidP="00BC3C5A">
      <w:pPr>
        <w:pStyle w:val="ListParagraph"/>
        <w:numPr>
          <w:ilvl w:val="2"/>
          <w:numId w:val="43"/>
        </w:numPr>
        <w:spacing w:line="259" w:lineRule="auto"/>
        <w:contextualSpacing/>
        <w:rPr>
          <w:rFonts w:ascii="Arial" w:hAnsi="Arial" w:cs="Arial"/>
          <w:vanish/>
          <w:lang w:val="cy-GB"/>
        </w:rPr>
      </w:pPr>
      <w:r w:rsidRPr="00BC3C5A">
        <w:rPr>
          <w:rFonts w:ascii="Arial" w:hAnsi="Arial" w:cs="Arial"/>
          <w:vanish/>
          <w:lang w:val="cy-GB"/>
        </w:rPr>
        <w:t>Retrying...</w:t>
      </w:r>
    </w:p>
    <w:p w14:paraId="2BA6F1BB" w14:textId="77777777" w:rsidR="00B23F99" w:rsidRPr="00B23F99" w:rsidRDefault="00B23F99" w:rsidP="00BC3C5A">
      <w:pPr>
        <w:pStyle w:val="ListParagraph"/>
        <w:numPr>
          <w:ilvl w:val="2"/>
          <w:numId w:val="43"/>
        </w:numPr>
        <w:spacing w:line="259" w:lineRule="auto"/>
        <w:contextualSpacing/>
        <w:rPr>
          <w:rFonts w:ascii="Arial" w:hAnsi="Arial" w:cs="Arial"/>
          <w:vanish/>
        </w:rPr>
      </w:pPr>
      <w:r w:rsidRPr="00B23F99">
        <w:rPr>
          <w:rFonts w:ascii="Arial" w:hAnsi="Arial" w:cs="Arial"/>
          <w:vanish/>
          <w:lang w:val="cy-GB"/>
        </w:rPr>
        <w:t>6.2.7 Mae meysydd coll eraill yn cynnwys mynediad at wasanaethau i bobl anabl a diffyg ffocws penodol ar iechyd meddwl.</w:t>
      </w:r>
    </w:p>
    <w:p w14:paraId="3E945445" w14:textId="77777777" w:rsidR="00B23F99" w:rsidRPr="00B23F99" w:rsidRDefault="00B23F99" w:rsidP="00BC3C5A">
      <w:pPr>
        <w:pStyle w:val="ListParagraph"/>
        <w:numPr>
          <w:ilvl w:val="2"/>
          <w:numId w:val="43"/>
        </w:numPr>
        <w:spacing w:line="259" w:lineRule="auto"/>
        <w:contextualSpacing/>
        <w:rPr>
          <w:rFonts w:ascii="Arial" w:hAnsi="Arial" w:cs="Arial"/>
          <w:vanish/>
          <w:lang w:val="en"/>
        </w:rPr>
      </w:pPr>
      <w:r w:rsidRPr="00B23F99">
        <w:rPr>
          <w:rFonts w:ascii="Arial" w:hAnsi="Arial" w:cs="Arial"/>
          <w:vanish/>
          <w:lang w:val="en"/>
        </w:rPr>
        <w:t>6.2.7 Other missing areas include access to services for disabled people and a lack of specific focus on mental health.</w:t>
      </w:r>
    </w:p>
    <w:p w14:paraId="5B71C3E4" w14:textId="77777777" w:rsidR="00B23F99" w:rsidRPr="00B23F99" w:rsidRDefault="00B23F99" w:rsidP="00BC3C5A">
      <w:pPr>
        <w:pStyle w:val="ListParagraph"/>
        <w:numPr>
          <w:ilvl w:val="2"/>
          <w:numId w:val="43"/>
        </w:numPr>
        <w:spacing w:line="259" w:lineRule="auto"/>
        <w:contextualSpacing/>
        <w:rPr>
          <w:rFonts w:ascii="Arial" w:hAnsi="Arial" w:cs="Arial"/>
          <w:vanish/>
          <w:lang w:val="cy-GB"/>
        </w:rPr>
      </w:pPr>
      <w:r w:rsidRPr="00B23F99">
        <w:rPr>
          <w:rFonts w:ascii="Arial" w:hAnsi="Arial" w:cs="Arial"/>
          <w:vanish/>
          <w:lang w:val="cy-GB"/>
        </w:rPr>
        <w:t>6.2.7 Mae meysydd coll eraill yn cynnwys mynediad i wasanaethau ar gyfer pobl anabl a diffyg ffocws penodol ar iechyd meddwl.</w:t>
      </w:r>
    </w:p>
    <w:p w14:paraId="3674E017" w14:textId="77777777" w:rsidR="00B23F99" w:rsidRPr="00B23F99" w:rsidRDefault="00B23F99" w:rsidP="00BC3C5A">
      <w:pPr>
        <w:pStyle w:val="ListParagraph"/>
        <w:numPr>
          <w:ilvl w:val="2"/>
          <w:numId w:val="43"/>
        </w:numPr>
        <w:spacing w:line="259" w:lineRule="auto"/>
        <w:contextualSpacing/>
        <w:rPr>
          <w:rFonts w:ascii="Arial" w:hAnsi="Arial" w:cs="Arial"/>
          <w:vanish/>
          <w:lang w:val="en"/>
        </w:rPr>
      </w:pPr>
      <w:r w:rsidRPr="00B23F99">
        <w:rPr>
          <w:rFonts w:ascii="Arial" w:hAnsi="Arial" w:cs="Arial"/>
          <w:vanish/>
          <w:lang w:val="en"/>
        </w:rPr>
        <w:t>6.2.7 Other missing areas include access to services for disabled people and a lack of specific focus on mental health.</w:t>
      </w:r>
    </w:p>
    <w:p w14:paraId="3CC5992A" w14:textId="77777777" w:rsidR="00B23F99" w:rsidRPr="00B23F99" w:rsidRDefault="00B23F99" w:rsidP="00BC3C5A">
      <w:pPr>
        <w:pStyle w:val="ListParagraph"/>
        <w:numPr>
          <w:ilvl w:val="2"/>
          <w:numId w:val="43"/>
        </w:numPr>
        <w:spacing w:line="259" w:lineRule="auto"/>
        <w:contextualSpacing/>
        <w:rPr>
          <w:rFonts w:ascii="Arial" w:hAnsi="Arial" w:cs="Arial"/>
          <w:vanish/>
          <w:lang w:val="cy-GB"/>
        </w:rPr>
      </w:pPr>
      <w:r w:rsidRPr="00B23F99">
        <w:rPr>
          <w:rFonts w:ascii="Arial" w:hAnsi="Arial" w:cs="Arial"/>
          <w:vanish/>
          <w:lang w:val="cy-GB"/>
        </w:rPr>
        <w:t>Can't load full results</w:t>
      </w:r>
    </w:p>
    <w:p w14:paraId="0391ACB0" w14:textId="77777777" w:rsidR="00B23F99" w:rsidRPr="00B23F99" w:rsidRDefault="00B23F99" w:rsidP="00BC3C5A">
      <w:pPr>
        <w:pStyle w:val="ListParagraph"/>
        <w:numPr>
          <w:ilvl w:val="2"/>
          <w:numId w:val="43"/>
        </w:numPr>
        <w:spacing w:line="259" w:lineRule="auto"/>
        <w:contextualSpacing/>
        <w:rPr>
          <w:rFonts w:ascii="Arial" w:hAnsi="Arial" w:cs="Arial"/>
          <w:vanish/>
          <w:lang w:val="cy-GB"/>
        </w:rPr>
      </w:pPr>
      <w:r w:rsidRPr="00B23F99">
        <w:rPr>
          <w:rFonts w:ascii="Arial" w:hAnsi="Arial" w:cs="Arial"/>
          <w:vanish/>
          <w:lang w:val="cy-GB"/>
        </w:rPr>
        <w:t>Try again</w:t>
      </w:r>
    </w:p>
    <w:p w14:paraId="069A99E8" w14:textId="77777777" w:rsidR="00B23F99" w:rsidRPr="00B23F99" w:rsidRDefault="00B23F99" w:rsidP="00BC3C5A">
      <w:pPr>
        <w:pStyle w:val="ListParagraph"/>
        <w:numPr>
          <w:ilvl w:val="2"/>
          <w:numId w:val="43"/>
        </w:numPr>
        <w:spacing w:line="259" w:lineRule="auto"/>
        <w:contextualSpacing/>
        <w:rPr>
          <w:rFonts w:ascii="Arial" w:hAnsi="Arial" w:cs="Arial"/>
          <w:vanish/>
          <w:lang w:val="cy-GB"/>
        </w:rPr>
      </w:pPr>
      <w:r w:rsidRPr="00B23F99">
        <w:rPr>
          <w:rFonts w:ascii="Arial" w:hAnsi="Arial" w:cs="Arial"/>
          <w:vanish/>
          <w:lang w:val="cy-GB"/>
        </w:rPr>
        <w:t>Retrying...</w:t>
      </w:r>
    </w:p>
    <w:p w14:paraId="2A4B82B4" w14:textId="607051FE" w:rsidR="00E942A3" w:rsidRPr="003A5687" w:rsidRDefault="00E942A3" w:rsidP="00BC3C5A">
      <w:pPr>
        <w:pStyle w:val="ListParagraph"/>
        <w:numPr>
          <w:ilvl w:val="2"/>
          <w:numId w:val="43"/>
        </w:numPr>
      </w:pPr>
    </w:p>
    <w:p w14:paraId="675CD35E" w14:textId="0B1392EA" w:rsidR="0030103A" w:rsidRPr="00D307EC" w:rsidRDefault="00C26BEF" w:rsidP="008814C4">
      <w:pPr>
        <w:pStyle w:val="Heading2"/>
        <w:numPr>
          <w:ilvl w:val="0"/>
          <w:numId w:val="21"/>
        </w:numPr>
        <w:spacing w:before="240"/>
        <w:rPr>
          <w:rFonts w:asciiTheme="minorHAnsi" w:hAnsiTheme="minorHAnsi" w:cstheme="minorHAnsi"/>
        </w:rPr>
      </w:pPr>
      <w:bookmarkStart w:id="15" w:name="_Toc98834683"/>
      <w:r w:rsidRPr="00C26BEF">
        <w:rPr>
          <w:rFonts w:asciiTheme="minorHAnsi" w:hAnsiTheme="minorHAnsi" w:cstheme="minorHAnsi"/>
          <w:lang w:val="cy-GB"/>
        </w:rPr>
        <w:lastRenderedPageBreak/>
        <w:t xml:space="preserve">Diweddariad </w:t>
      </w:r>
      <w:r>
        <w:rPr>
          <w:rFonts w:asciiTheme="minorHAnsi" w:hAnsiTheme="minorHAnsi" w:cstheme="minorHAnsi"/>
          <w:lang w:val="cy-GB"/>
        </w:rPr>
        <w:t>ar G</w:t>
      </w:r>
      <w:r w:rsidRPr="00C26BEF">
        <w:rPr>
          <w:rFonts w:asciiTheme="minorHAnsi" w:hAnsiTheme="minorHAnsi" w:cstheme="minorHAnsi"/>
          <w:lang w:val="cy-GB"/>
        </w:rPr>
        <w:t>ryfhau a Hyrwyddo Cydraddoldeb a Hawliau Dynol yng Nghymru</w:t>
      </w:r>
      <w:r w:rsidR="004F7138" w:rsidRPr="00D307EC">
        <w:rPr>
          <w:rFonts w:asciiTheme="minorHAnsi" w:hAnsiTheme="minorHAnsi" w:cstheme="minorHAnsi"/>
        </w:rPr>
        <w:t xml:space="preserve"> (</w:t>
      </w:r>
      <w:r>
        <w:rPr>
          <w:rFonts w:asciiTheme="minorHAnsi" w:hAnsiTheme="minorHAnsi" w:cstheme="minorHAnsi"/>
        </w:rPr>
        <w:t>CCHD</w:t>
      </w:r>
      <w:r w:rsidR="004F7138" w:rsidRPr="00D307EC">
        <w:rPr>
          <w:rFonts w:asciiTheme="minorHAnsi" w:hAnsiTheme="minorHAnsi" w:cstheme="minorHAnsi"/>
        </w:rPr>
        <w:t xml:space="preserve"> </w:t>
      </w:r>
      <w:r>
        <w:rPr>
          <w:rFonts w:asciiTheme="minorHAnsi" w:hAnsiTheme="minorHAnsi" w:cstheme="minorHAnsi"/>
        </w:rPr>
        <w:t>P</w:t>
      </w:r>
      <w:r w:rsidR="004F7138" w:rsidRPr="00D307EC">
        <w:rPr>
          <w:rFonts w:asciiTheme="minorHAnsi" w:hAnsiTheme="minorHAnsi" w:cstheme="minorHAnsi"/>
        </w:rPr>
        <w:t>C 62.04)</w:t>
      </w:r>
      <w:bookmarkEnd w:id="15"/>
    </w:p>
    <w:p w14:paraId="5EB27467" w14:textId="48E9B756" w:rsidR="00C26BEF" w:rsidRPr="00C26BEF" w:rsidRDefault="00C26BEF" w:rsidP="00C26BEF">
      <w:pPr>
        <w:rPr>
          <w:rFonts w:cstheme="minorHAnsi"/>
          <w:vanish/>
          <w:szCs w:val="24"/>
        </w:rPr>
      </w:pPr>
      <w:r w:rsidRPr="00C26BEF">
        <w:rPr>
          <w:rFonts w:cstheme="minorHAnsi"/>
          <w:szCs w:val="24"/>
          <w:lang w:val="cy-GB"/>
        </w:rPr>
        <w:t>Rhoddwyd diweddariad i Bwyllgor Cymru ar yr Adroddiad ar Gryfhau a Hyrwyddo Cydraddoldeb a Hawliau Dynol yng Nghymru.</w:t>
      </w:r>
      <w:r>
        <w:rPr>
          <w:rFonts w:cstheme="minorHAnsi"/>
          <w:szCs w:val="24"/>
          <w:lang w:val="cy-GB"/>
        </w:rPr>
        <w:t xml:space="preserve"> </w:t>
      </w:r>
      <w:r w:rsidRPr="00C26BEF">
        <w:rPr>
          <w:rFonts w:cstheme="minorHAnsi"/>
          <w:vanish/>
          <w:szCs w:val="24"/>
          <w:lang w:val="cy-GB"/>
        </w:rPr>
        <w:t>Rhoddwyd diweddariad i Bwyllgor Cymru ar yr Adroddiad ar Gryfhau a Hyrwyddo Cydraddoldeb a Hawliau Dynol yng Nghymru.</w:t>
      </w:r>
    </w:p>
    <w:p w14:paraId="7F28781E" w14:textId="77777777" w:rsidR="00C26BEF" w:rsidRPr="00C26BEF" w:rsidRDefault="00C26BEF" w:rsidP="00C26BEF">
      <w:pPr>
        <w:rPr>
          <w:rFonts w:cstheme="minorHAnsi"/>
          <w:vanish/>
          <w:szCs w:val="24"/>
          <w:lang w:val="en"/>
        </w:rPr>
      </w:pPr>
      <w:r w:rsidRPr="00C26BEF">
        <w:rPr>
          <w:rFonts w:cstheme="minorHAnsi"/>
          <w:vanish/>
          <w:szCs w:val="24"/>
          <w:lang w:val="en"/>
        </w:rPr>
        <w:t>An update was given to the Wales Committee on the Report on Strengthening and Promoting Equality and Human Rights in Wales.</w:t>
      </w:r>
    </w:p>
    <w:p w14:paraId="4E951BE5" w14:textId="77777777" w:rsidR="00C26BEF" w:rsidRPr="00C26BEF" w:rsidRDefault="00C26BEF" w:rsidP="00C26BEF">
      <w:pPr>
        <w:rPr>
          <w:rFonts w:cstheme="minorHAnsi"/>
          <w:vanish/>
          <w:szCs w:val="24"/>
          <w:lang w:val="cy-GB"/>
        </w:rPr>
      </w:pPr>
      <w:r w:rsidRPr="00C26BEF">
        <w:rPr>
          <w:rFonts w:cstheme="minorHAnsi"/>
          <w:vanish/>
          <w:szCs w:val="24"/>
          <w:lang w:val="cy-GB"/>
        </w:rPr>
        <w:t>Rhoddwyd y wybodaeth ddiweddaraf i Bwyllgor Cymru am yr Adroddiad ar Gryfhau a Hyrwyddo Cydraddoldeb a Hawliau Dynol yng Nghymru.</w:t>
      </w:r>
    </w:p>
    <w:p w14:paraId="495C09EA" w14:textId="77777777" w:rsidR="00C26BEF" w:rsidRPr="00C26BEF" w:rsidRDefault="00C26BEF" w:rsidP="00C26BEF">
      <w:pPr>
        <w:rPr>
          <w:rFonts w:cstheme="minorHAnsi"/>
          <w:vanish/>
          <w:szCs w:val="24"/>
          <w:lang w:val="en"/>
        </w:rPr>
      </w:pPr>
      <w:r w:rsidRPr="00C26BEF">
        <w:rPr>
          <w:rFonts w:cstheme="minorHAnsi"/>
          <w:vanish/>
          <w:szCs w:val="24"/>
          <w:lang w:val="en"/>
        </w:rPr>
        <w:t>The Wales Committee was given the latest information on the Report on Strengthening and Promoting Equality and Human Rights in Wales.</w:t>
      </w:r>
    </w:p>
    <w:p w14:paraId="6AF53B29" w14:textId="77777777" w:rsidR="00C26BEF" w:rsidRPr="00C26BEF" w:rsidRDefault="00C26BEF" w:rsidP="00C26BEF">
      <w:pPr>
        <w:rPr>
          <w:rFonts w:cstheme="minorHAnsi"/>
          <w:vanish/>
          <w:szCs w:val="24"/>
          <w:lang w:val="cy-GB"/>
        </w:rPr>
      </w:pPr>
      <w:r w:rsidRPr="00C26BEF">
        <w:rPr>
          <w:rFonts w:cstheme="minorHAnsi"/>
          <w:vanish/>
          <w:szCs w:val="24"/>
          <w:lang w:val="cy-GB"/>
        </w:rPr>
        <w:t>Can't load full results</w:t>
      </w:r>
    </w:p>
    <w:p w14:paraId="5CEB75F9" w14:textId="77777777" w:rsidR="00C26BEF" w:rsidRPr="00C26BEF" w:rsidRDefault="00C26BEF" w:rsidP="00C26BEF">
      <w:pPr>
        <w:rPr>
          <w:rFonts w:cstheme="minorHAnsi"/>
          <w:vanish/>
          <w:szCs w:val="24"/>
          <w:lang w:val="cy-GB"/>
        </w:rPr>
      </w:pPr>
      <w:r w:rsidRPr="00C26BEF">
        <w:rPr>
          <w:rFonts w:cstheme="minorHAnsi"/>
          <w:vanish/>
          <w:szCs w:val="24"/>
          <w:lang w:val="cy-GB"/>
        </w:rPr>
        <w:t>Try again</w:t>
      </w:r>
    </w:p>
    <w:p w14:paraId="5019C8D1" w14:textId="77777777" w:rsidR="00C26BEF" w:rsidRPr="00C26BEF" w:rsidRDefault="00C26BEF" w:rsidP="00C26BEF">
      <w:pPr>
        <w:rPr>
          <w:rFonts w:cstheme="minorHAnsi"/>
          <w:vanish/>
          <w:szCs w:val="24"/>
          <w:lang w:val="cy-GB"/>
        </w:rPr>
      </w:pPr>
      <w:r w:rsidRPr="00C26BEF">
        <w:rPr>
          <w:rFonts w:cstheme="minorHAnsi"/>
          <w:vanish/>
          <w:szCs w:val="24"/>
          <w:lang w:val="cy-GB"/>
        </w:rPr>
        <w:t>Retrying...</w:t>
      </w:r>
    </w:p>
    <w:p w14:paraId="7BDF8679" w14:textId="72731165" w:rsidR="00044C53" w:rsidRPr="00D307EC" w:rsidRDefault="00C26BEF" w:rsidP="00C26BEF">
      <w:pPr>
        <w:rPr>
          <w:rFonts w:cstheme="minorHAnsi"/>
          <w:szCs w:val="24"/>
        </w:rPr>
      </w:pPr>
      <w:r w:rsidRPr="00C26BEF">
        <w:rPr>
          <w:rFonts w:cstheme="minorHAnsi"/>
          <w:szCs w:val="24"/>
          <w:lang w:val="cy-GB"/>
        </w:rPr>
        <w:t>Cyhoeddwyd yr Adroddiad hwn, a gomisiynwyd gan Lywodraeth Cymru i archwilio opsiynau i gryfhau a hyrwyddo cydraddoldeb a hawliau dynol yng Nghymru, ar 26 Awst 2021. Gwahoddwyd yr aelodau i gynnig eu hadborth ar ymateb arfaethedig y Comisiwn i’r adroddiad, a amlinellir yn Atodiad A.</w:t>
      </w:r>
      <w:r w:rsidR="00ED48A1" w:rsidRPr="00D307EC">
        <w:rPr>
          <w:rFonts w:cstheme="minorHAnsi"/>
          <w:szCs w:val="24"/>
        </w:rPr>
        <w:t xml:space="preserve"> </w:t>
      </w:r>
    </w:p>
    <w:p w14:paraId="0C80F5C7" w14:textId="4CE7B802" w:rsidR="00C26BEF" w:rsidRDefault="00C26BEF" w:rsidP="00C26BEF">
      <w:pPr>
        <w:pStyle w:val="ListParagraph"/>
        <w:numPr>
          <w:ilvl w:val="0"/>
          <w:numId w:val="27"/>
        </w:numPr>
        <w:spacing w:before="240" w:after="240" w:line="240" w:lineRule="auto"/>
        <w:rPr>
          <w:rFonts w:cstheme="minorHAnsi"/>
          <w:szCs w:val="24"/>
          <w:lang w:val="cy-GB"/>
        </w:rPr>
      </w:pPr>
      <w:r w:rsidRPr="00C26BEF">
        <w:rPr>
          <w:rFonts w:cstheme="minorHAnsi"/>
          <w:szCs w:val="24"/>
          <w:lang w:val="cy-GB"/>
        </w:rPr>
        <w:t>Roedd Pwyllgor Cymru yn ddiolchgar am y cyfle i drafod yr argymhellion mewn ymateb i’r adroddiad a chynigiodd yr Aelodau’r adborth a ganlyn:</w:t>
      </w:r>
    </w:p>
    <w:p w14:paraId="6F8483E9" w14:textId="6CBC4BF7" w:rsidR="00C26BEF" w:rsidRDefault="00C26BEF" w:rsidP="00C26BEF">
      <w:pPr>
        <w:pStyle w:val="ListParagraph"/>
        <w:numPr>
          <w:ilvl w:val="2"/>
          <w:numId w:val="38"/>
        </w:numPr>
        <w:spacing w:after="240" w:line="240" w:lineRule="auto"/>
        <w:rPr>
          <w:rFonts w:cstheme="minorHAnsi"/>
          <w:szCs w:val="24"/>
          <w:lang w:val="cy-GB"/>
        </w:rPr>
      </w:pPr>
      <w:r w:rsidRPr="00C26BEF">
        <w:rPr>
          <w:rFonts w:cstheme="minorHAnsi"/>
          <w:szCs w:val="24"/>
          <w:lang w:val="cy-GB"/>
        </w:rPr>
        <w:t xml:space="preserve">Mae Llywodraeth Cymru yn debygol o gyflwyno deddfwriaeth sylfaenol i </w:t>
      </w:r>
      <w:r>
        <w:rPr>
          <w:rFonts w:cstheme="minorHAnsi"/>
          <w:szCs w:val="24"/>
          <w:lang w:val="cy-GB"/>
        </w:rPr>
        <w:t>sicrhau</w:t>
      </w:r>
      <w:r w:rsidRPr="00C26BEF">
        <w:rPr>
          <w:rFonts w:cstheme="minorHAnsi"/>
          <w:szCs w:val="24"/>
          <w:lang w:val="cy-GB"/>
        </w:rPr>
        <w:t xml:space="preserve"> hawliau dynol rhyngwladol yng nghyfraith Cymru drwy Ddeddf Hawliau Dynol (Cymru) fel y cyhoeddwyd gan Mick Antoniw, Cwnsler Cyffredinol Cymru ar 3 Mai 2022.</w:t>
      </w:r>
    </w:p>
    <w:p w14:paraId="17998D75" w14:textId="25266316" w:rsidR="008049F3" w:rsidRDefault="008049F3" w:rsidP="008049F3">
      <w:pPr>
        <w:pStyle w:val="ListParagraph"/>
        <w:numPr>
          <w:ilvl w:val="2"/>
          <w:numId w:val="38"/>
        </w:numPr>
        <w:spacing w:after="240" w:line="240" w:lineRule="auto"/>
        <w:rPr>
          <w:rFonts w:cstheme="minorHAnsi"/>
          <w:szCs w:val="24"/>
          <w:lang w:val="cy-GB"/>
        </w:rPr>
      </w:pPr>
      <w:r w:rsidRPr="008049F3">
        <w:rPr>
          <w:rFonts w:cstheme="minorHAnsi"/>
          <w:szCs w:val="24"/>
          <w:lang w:val="cy-GB"/>
        </w:rPr>
        <w:t>Cylch gwaith y Comisiwn yw hyrwyddo ac amddiffyn hawliau dynol ac anogodd y Pwyllgor y ddarpariaeth o gyngor a chymorth i Lywodraeth Cymru a chefnogodd yn fras yr argymhellion a wnaed gan y Bwrdd Gweithredol mewn ymateb i’r adroddiad.</w:t>
      </w:r>
    </w:p>
    <w:p w14:paraId="752897D6" w14:textId="275F726F" w:rsidR="008049F3" w:rsidRPr="008049F3" w:rsidRDefault="008049F3" w:rsidP="00E42DFF">
      <w:pPr>
        <w:pStyle w:val="ListParagraph"/>
        <w:numPr>
          <w:ilvl w:val="2"/>
          <w:numId w:val="38"/>
        </w:numPr>
        <w:spacing w:after="240" w:line="240" w:lineRule="auto"/>
        <w:rPr>
          <w:rFonts w:cstheme="minorHAnsi"/>
          <w:vanish/>
          <w:szCs w:val="24"/>
        </w:rPr>
      </w:pPr>
      <w:r w:rsidRPr="008049F3">
        <w:rPr>
          <w:rFonts w:cstheme="minorHAnsi"/>
          <w:szCs w:val="24"/>
          <w:lang w:val="cy-GB"/>
        </w:rPr>
        <w:t>Dylai Llywodraeth Cymru ac awdurdodau cyhoeddus yng Nghymru ei gwneud yn ofynnol i fusnesau neu sefydliadau a ariennir yn llawn neu’n rhannol gan arian cyhoeddus ddangos yn glir sut y byddant yn hyrwyddo cydraddoldeb a hawliau dynol drwy eu gwaith a dylem eu cefnogi i ymgorffori’r hawliau newydd yn eu gwaith mewn ffordd ystyrlon.</w:t>
      </w:r>
      <w:r w:rsidRPr="008049F3">
        <w:rPr>
          <w:rFonts w:cstheme="minorHAnsi"/>
          <w:vanish/>
          <w:szCs w:val="24"/>
          <w:lang w:val="cy-GB"/>
        </w:rPr>
        <w:t>7.1.3 Dylai Llywodraeth Cymru ac awdurdodau cyhoeddus yng Nghymru ei gwneud yn ofynnol i fusnesau neu sefydliadau a ariennir yn llawn neu’n rhannol gan arian cyhoeddus ddangos yn glir sut y byddant yn hyrwyddo cydraddoldeb a hawliau dynol drwy eu gwaith a dylem eu cefnogi i ymgorffori’r hawliau newydd yn eu gwaith.</w:t>
      </w:r>
    </w:p>
    <w:p w14:paraId="3155D305" w14:textId="77777777" w:rsidR="008049F3" w:rsidRPr="008049F3" w:rsidRDefault="008049F3" w:rsidP="008049F3">
      <w:pPr>
        <w:pStyle w:val="ListParagraph"/>
        <w:numPr>
          <w:ilvl w:val="2"/>
          <w:numId w:val="38"/>
        </w:numPr>
        <w:spacing w:after="240" w:line="240" w:lineRule="auto"/>
        <w:rPr>
          <w:rFonts w:cstheme="minorHAnsi"/>
          <w:vanish/>
          <w:szCs w:val="24"/>
          <w:lang w:val="en"/>
        </w:rPr>
      </w:pPr>
      <w:r w:rsidRPr="008049F3">
        <w:rPr>
          <w:rFonts w:cstheme="minorHAnsi"/>
          <w:vanish/>
          <w:szCs w:val="24"/>
          <w:lang w:val="en"/>
        </w:rPr>
        <w:t>7.1.3 The Welsh Government and public authorities in Wales should require businesses or organizations funded in full or in part by public money to clearly demonstrate how they will promote equality and human rights through their work and we should support them to incorporate the new rights into their work.</w:t>
      </w:r>
    </w:p>
    <w:p w14:paraId="448D3E68" w14:textId="77777777" w:rsidR="008049F3" w:rsidRPr="008049F3" w:rsidRDefault="008049F3" w:rsidP="008049F3">
      <w:pPr>
        <w:pStyle w:val="ListParagraph"/>
        <w:numPr>
          <w:ilvl w:val="2"/>
          <w:numId w:val="38"/>
        </w:numPr>
        <w:spacing w:after="240" w:line="240" w:lineRule="auto"/>
        <w:rPr>
          <w:rFonts w:cstheme="minorHAnsi"/>
          <w:vanish/>
          <w:szCs w:val="24"/>
          <w:lang w:val="cy-GB"/>
        </w:rPr>
      </w:pPr>
      <w:r w:rsidRPr="008049F3">
        <w:rPr>
          <w:rFonts w:cstheme="minorHAnsi"/>
          <w:vanish/>
          <w:szCs w:val="24"/>
          <w:lang w:val="cy-GB"/>
        </w:rPr>
        <w:t>7.1.3 Dylai Llywodraeth Cymru ac awdurdodau cyhoeddus yng Nghymru ei gwneud yn ofynnol i fusnesau neu sefydliadau sy’n cael eu hariannu’n llawn neu’n rhannol gan arian cyhoeddus ddangos yn glir sut y byddant yn hyrwyddo cydraddoldeb a hawliau dynol drwy eu gwaith a dylem eu cefnogi i ymgorffori’r hawliau newydd yn eu gwaith.</w:t>
      </w:r>
    </w:p>
    <w:p w14:paraId="79A00294" w14:textId="77777777" w:rsidR="008049F3" w:rsidRPr="008049F3" w:rsidRDefault="008049F3" w:rsidP="008049F3">
      <w:pPr>
        <w:pStyle w:val="ListParagraph"/>
        <w:numPr>
          <w:ilvl w:val="2"/>
          <w:numId w:val="38"/>
        </w:numPr>
        <w:spacing w:after="240" w:line="240" w:lineRule="auto"/>
        <w:rPr>
          <w:rFonts w:cstheme="minorHAnsi"/>
          <w:vanish/>
          <w:szCs w:val="24"/>
          <w:lang w:val="en"/>
        </w:rPr>
      </w:pPr>
      <w:r w:rsidRPr="008049F3">
        <w:rPr>
          <w:rFonts w:cstheme="minorHAnsi"/>
          <w:vanish/>
          <w:szCs w:val="24"/>
          <w:lang w:val="en"/>
        </w:rPr>
        <w:t>7.1.3 The Welsh Government and public authorities in Wales should require businesses or organizations that are fully or partially funded by public funds to clearly demonstrate how they will promote equality and human rights through their work and we should support them to incorporate the new rights in their work.</w:t>
      </w:r>
    </w:p>
    <w:p w14:paraId="0A8FF010" w14:textId="77777777" w:rsidR="008049F3" w:rsidRPr="008049F3" w:rsidRDefault="008049F3" w:rsidP="008049F3">
      <w:pPr>
        <w:pStyle w:val="ListParagraph"/>
        <w:numPr>
          <w:ilvl w:val="2"/>
          <w:numId w:val="38"/>
        </w:numPr>
        <w:spacing w:after="240" w:line="240" w:lineRule="auto"/>
        <w:rPr>
          <w:rFonts w:cstheme="minorHAnsi"/>
          <w:vanish/>
          <w:szCs w:val="24"/>
          <w:lang w:val="cy-GB"/>
        </w:rPr>
      </w:pPr>
      <w:r w:rsidRPr="008049F3">
        <w:rPr>
          <w:rFonts w:cstheme="minorHAnsi"/>
          <w:vanish/>
          <w:szCs w:val="24"/>
          <w:lang w:val="cy-GB"/>
        </w:rPr>
        <w:t>Can't load full results</w:t>
      </w:r>
    </w:p>
    <w:p w14:paraId="4EF958DF" w14:textId="77777777" w:rsidR="008049F3" w:rsidRPr="008049F3" w:rsidRDefault="008049F3" w:rsidP="008049F3">
      <w:pPr>
        <w:pStyle w:val="ListParagraph"/>
        <w:numPr>
          <w:ilvl w:val="2"/>
          <w:numId w:val="38"/>
        </w:numPr>
        <w:spacing w:after="240" w:line="240" w:lineRule="auto"/>
        <w:rPr>
          <w:rFonts w:cstheme="minorHAnsi"/>
          <w:vanish/>
          <w:szCs w:val="24"/>
          <w:lang w:val="cy-GB"/>
        </w:rPr>
      </w:pPr>
      <w:r w:rsidRPr="008049F3">
        <w:rPr>
          <w:rFonts w:cstheme="minorHAnsi"/>
          <w:vanish/>
          <w:szCs w:val="24"/>
          <w:lang w:val="cy-GB"/>
        </w:rPr>
        <w:t>Try again</w:t>
      </w:r>
    </w:p>
    <w:p w14:paraId="4ED352A7" w14:textId="77777777" w:rsidR="008049F3" w:rsidRPr="008049F3" w:rsidRDefault="008049F3" w:rsidP="008049F3">
      <w:pPr>
        <w:pStyle w:val="ListParagraph"/>
        <w:numPr>
          <w:ilvl w:val="2"/>
          <w:numId w:val="38"/>
        </w:numPr>
        <w:spacing w:after="240" w:line="240" w:lineRule="auto"/>
        <w:rPr>
          <w:rFonts w:cstheme="minorHAnsi"/>
          <w:vanish/>
          <w:szCs w:val="24"/>
          <w:lang w:val="cy-GB"/>
        </w:rPr>
      </w:pPr>
      <w:r w:rsidRPr="008049F3">
        <w:rPr>
          <w:rFonts w:cstheme="minorHAnsi"/>
          <w:vanish/>
          <w:szCs w:val="24"/>
          <w:lang w:val="cy-GB"/>
        </w:rPr>
        <w:t>Retrying...</w:t>
      </w:r>
    </w:p>
    <w:p w14:paraId="4CB41B8F" w14:textId="35E7D609" w:rsidR="008049F3" w:rsidRPr="008049F3" w:rsidRDefault="008049F3" w:rsidP="008049F3">
      <w:pPr>
        <w:pStyle w:val="ListParagraph"/>
        <w:numPr>
          <w:ilvl w:val="2"/>
          <w:numId w:val="44"/>
        </w:numPr>
        <w:spacing w:after="240" w:line="240" w:lineRule="auto"/>
        <w:rPr>
          <w:rFonts w:cstheme="minorHAnsi"/>
          <w:szCs w:val="24"/>
          <w:lang w:val="cy-GB"/>
        </w:rPr>
      </w:pPr>
    </w:p>
    <w:p w14:paraId="78D47846" w14:textId="77777777" w:rsidR="008049F3" w:rsidRPr="008049F3" w:rsidRDefault="008049F3" w:rsidP="008049F3">
      <w:pPr>
        <w:pStyle w:val="ListParagraph"/>
        <w:numPr>
          <w:ilvl w:val="2"/>
          <w:numId w:val="44"/>
        </w:numPr>
        <w:spacing w:after="240" w:line="240" w:lineRule="auto"/>
        <w:rPr>
          <w:rFonts w:cstheme="minorHAnsi"/>
          <w:vanish/>
          <w:szCs w:val="24"/>
        </w:rPr>
      </w:pPr>
      <w:r w:rsidRPr="008049F3">
        <w:rPr>
          <w:rFonts w:cstheme="minorHAnsi"/>
          <w:vanish/>
          <w:szCs w:val="24"/>
          <w:lang w:val="cy-GB"/>
        </w:rPr>
        <w:t>7.1.2 Cylch gwaith y Comisiwn yw hyrwyddo ac amddiffyn hawliau dynol ac anogodd y Pwyllgor y ddarpariaeth o gyngor a chymorth i Lywodraeth Cymru a chefnogodd yn fras yr argymhellion a wnaed gan y Bwrdd Gweithredol mewn ymateb i’r adroddiad.</w:t>
      </w:r>
    </w:p>
    <w:p w14:paraId="0A170D2B" w14:textId="77777777" w:rsidR="008049F3" w:rsidRPr="008049F3" w:rsidRDefault="008049F3" w:rsidP="008049F3">
      <w:pPr>
        <w:pStyle w:val="ListParagraph"/>
        <w:numPr>
          <w:ilvl w:val="2"/>
          <w:numId w:val="44"/>
        </w:numPr>
        <w:spacing w:after="240" w:line="240" w:lineRule="auto"/>
        <w:rPr>
          <w:rFonts w:cstheme="minorHAnsi"/>
          <w:vanish/>
          <w:szCs w:val="24"/>
          <w:lang w:val="en"/>
        </w:rPr>
      </w:pPr>
      <w:r w:rsidRPr="008049F3">
        <w:rPr>
          <w:rFonts w:cstheme="minorHAnsi"/>
          <w:vanish/>
          <w:szCs w:val="24"/>
          <w:lang w:val="en"/>
        </w:rPr>
        <w:t>7.1.2 The Commission's remit is to promote and protect human rights and the Committee encouraged the provision of advice and assistance to the Welsh Government and broadly supported the recommendations made by the Executive Board in response to the report.</w:t>
      </w:r>
    </w:p>
    <w:p w14:paraId="3160E84A" w14:textId="77777777" w:rsidR="008049F3" w:rsidRPr="008049F3" w:rsidRDefault="008049F3" w:rsidP="008049F3">
      <w:pPr>
        <w:pStyle w:val="ListParagraph"/>
        <w:numPr>
          <w:ilvl w:val="2"/>
          <w:numId w:val="44"/>
        </w:numPr>
        <w:spacing w:after="240" w:line="240" w:lineRule="auto"/>
        <w:rPr>
          <w:rFonts w:cstheme="minorHAnsi"/>
          <w:vanish/>
          <w:szCs w:val="24"/>
          <w:lang w:val="cy-GB"/>
        </w:rPr>
      </w:pPr>
      <w:r w:rsidRPr="008049F3">
        <w:rPr>
          <w:rFonts w:cstheme="minorHAnsi"/>
          <w:vanish/>
          <w:szCs w:val="24"/>
          <w:lang w:val="cy-GB"/>
        </w:rPr>
        <w:t>7.1.2 Cylch gwaith y Comisiwn yw hybu ac amddiffyn hawliau dynol ac anogodd y Pwyllgor y ddarpariaeth o gyngor a chymorth i Lywodraeth Cymru a chefnogodd yn fras yr argymhellion a wnaed gan y weithrediaeth mewn ymateb i’r adroddiad.</w:t>
      </w:r>
    </w:p>
    <w:p w14:paraId="6DBC252A" w14:textId="77777777" w:rsidR="008049F3" w:rsidRPr="008049F3" w:rsidRDefault="008049F3" w:rsidP="008049F3">
      <w:pPr>
        <w:pStyle w:val="ListParagraph"/>
        <w:numPr>
          <w:ilvl w:val="2"/>
          <w:numId w:val="44"/>
        </w:numPr>
        <w:spacing w:after="240" w:line="240" w:lineRule="auto"/>
        <w:rPr>
          <w:rFonts w:cstheme="minorHAnsi"/>
          <w:vanish/>
          <w:szCs w:val="24"/>
          <w:lang w:val="en"/>
        </w:rPr>
      </w:pPr>
      <w:r w:rsidRPr="008049F3">
        <w:rPr>
          <w:rFonts w:cstheme="minorHAnsi"/>
          <w:vanish/>
          <w:szCs w:val="24"/>
          <w:lang w:val="en"/>
        </w:rPr>
        <w:t>7.1.2 The Commission's remit is to promote and protect human rights and the Committee encouraged the provision of advice and assistance to the Welsh Government and broadly supported the recommendations made by the executive in response to the report.</w:t>
      </w:r>
    </w:p>
    <w:p w14:paraId="65EAA4A2" w14:textId="77777777" w:rsidR="008049F3" w:rsidRPr="008049F3" w:rsidRDefault="008049F3" w:rsidP="008049F3">
      <w:pPr>
        <w:pStyle w:val="ListParagraph"/>
        <w:numPr>
          <w:ilvl w:val="2"/>
          <w:numId w:val="44"/>
        </w:numPr>
        <w:spacing w:after="240" w:line="240" w:lineRule="auto"/>
        <w:rPr>
          <w:rFonts w:cstheme="minorHAnsi"/>
          <w:vanish/>
          <w:szCs w:val="24"/>
          <w:lang w:val="cy-GB"/>
        </w:rPr>
      </w:pPr>
      <w:r w:rsidRPr="008049F3">
        <w:rPr>
          <w:rFonts w:cstheme="minorHAnsi"/>
          <w:vanish/>
          <w:szCs w:val="24"/>
          <w:lang w:val="cy-GB"/>
        </w:rPr>
        <w:t>Can't load full results</w:t>
      </w:r>
    </w:p>
    <w:p w14:paraId="75BAB5BD" w14:textId="77777777" w:rsidR="008049F3" w:rsidRPr="008049F3" w:rsidRDefault="008049F3" w:rsidP="008049F3">
      <w:pPr>
        <w:pStyle w:val="ListParagraph"/>
        <w:numPr>
          <w:ilvl w:val="2"/>
          <w:numId w:val="44"/>
        </w:numPr>
        <w:spacing w:after="240" w:line="240" w:lineRule="auto"/>
        <w:rPr>
          <w:rFonts w:cstheme="minorHAnsi"/>
          <w:vanish/>
          <w:szCs w:val="24"/>
          <w:lang w:val="cy-GB"/>
        </w:rPr>
      </w:pPr>
      <w:r w:rsidRPr="008049F3">
        <w:rPr>
          <w:rFonts w:cstheme="minorHAnsi"/>
          <w:vanish/>
          <w:szCs w:val="24"/>
          <w:lang w:val="cy-GB"/>
        </w:rPr>
        <w:t>Try again</w:t>
      </w:r>
    </w:p>
    <w:p w14:paraId="16DAFA2A" w14:textId="77777777" w:rsidR="008049F3" w:rsidRPr="008049F3" w:rsidRDefault="008049F3" w:rsidP="008049F3">
      <w:pPr>
        <w:pStyle w:val="ListParagraph"/>
        <w:numPr>
          <w:ilvl w:val="2"/>
          <w:numId w:val="44"/>
        </w:numPr>
        <w:spacing w:after="240" w:line="240" w:lineRule="auto"/>
        <w:rPr>
          <w:rFonts w:cstheme="minorHAnsi"/>
          <w:vanish/>
          <w:szCs w:val="24"/>
          <w:lang w:val="cy-GB"/>
        </w:rPr>
      </w:pPr>
      <w:r w:rsidRPr="008049F3">
        <w:rPr>
          <w:rFonts w:cstheme="minorHAnsi"/>
          <w:vanish/>
          <w:szCs w:val="24"/>
          <w:lang w:val="cy-GB"/>
        </w:rPr>
        <w:t>Retrying...</w:t>
      </w:r>
    </w:p>
    <w:p w14:paraId="190204AB" w14:textId="0BE9F221" w:rsidR="008049F3" w:rsidRDefault="008049F3" w:rsidP="008049F3">
      <w:pPr>
        <w:pStyle w:val="ListParagraph"/>
        <w:numPr>
          <w:ilvl w:val="0"/>
          <w:numId w:val="27"/>
        </w:numPr>
        <w:spacing w:before="240" w:after="240" w:line="240" w:lineRule="auto"/>
        <w:rPr>
          <w:rFonts w:cstheme="minorHAnsi"/>
          <w:lang w:val="cy-GB"/>
        </w:rPr>
      </w:pPr>
      <w:r>
        <w:rPr>
          <w:rFonts w:cstheme="minorHAnsi"/>
        </w:rPr>
        <w:t>M</w:t>
      </w:r>
      <w:r w:rsidRPr="008049F3">
        <w:rPr>
          <w:rFonts w:cstheme="minorHAnsi"/>
          <w:lang w:val="cy-GB"/>
        </w:rPr>
        <w:t xml:space="preserve">Argymhellodd yr Aelodau i'r Cadeirydd y dylai'r Pwyllgor ailddechrau cyfarfodydd </w:t>
      </w:r>
      <w:r>
        <w:rPr>
          <w:rFonts w:cstheme="minorHAnsi"/>
          <w:lang w:val="cy-GB"/>
        </w:rPr>
        <w:t>wyneb yn wyneb</w:t>
      </w:r>
      <w:r w:rsidRPr="008049F3">
        <w:rPr>
          <w:rFonts w:cstheme="minorHAnsi"/>
          <w:lang w:val="cy-GB"/>
        </w:rPr>
        <w:t xml:space="preserve"> â Rhanddeiliaid ledled Cymru er mwyn i lais y Comisiwn yng Nghymru gael ei glywed yn glir mewn trafodaethau.</w:t>
      </w:r>
    </w:p>
    <w:p w14:paraId="1B8AEB02" w14:textId="3DECBC1B" w:rsidR="008049F3" w:rsidRPr="008049F3" w:rsidRDefault="008049F3" w:rsidP="007F6FB7">
      <w:pPr>
        <w:pStyle w:val="ListParagraph"/>
        <w:numPr>
          <w:ilvl w:val="0"/>
          <w:numId w:val="27"/>
        </w:numPr>
        <w:spacing w:before="240" w:after="240" w:line="240" w:lineRule="auto"/>
        <w:rPr>
          <w:rFonts w:cstheme="minorHAnsi"/>
          <w:vanish/>
        </w:rPr>
      </w:pPr>
      <w:r w:rsidRPr="008049F3">
        <w:rPr>
          <w:rFonts w:cstheme="minorHAnsi"/>
          <w:lang w:val="cy-GB"/>
        </w:rPr>
        <w:t xml:space="preserve">Dywedodd tîm Cymru, er eu bod yn dymuno cefnogi, cynghori a rhoi arweiniad i Lywodraeth Cymru cyn belled ag y bo modd, bod problemau o ran adnoddau. </w:t>
      </w:r>
      <w:r w:rsidRPr="008049F3">
        <w:rPr>
          <w:rFonts w:cstheme="minorHAnsi"/>
          <w:vanish/>
          <w:lang w:val="cy-GB"/>
        </w:rPr>
        <w:t>7.3 Dywedodd tîm Cymru, er eu bod yn dymuno cefnogi, cynghori a rhoi arweiniad i Lywodraeth Cymru cyn belled ag y bo modd, bod problemau o ran adnoddau.</w:t>
      </w:r>
    </w:p>
    <w:p w14:paraId="3B6663EC" w14:textId="77777777" w:rsidR="008049F3" w:rsidRPr="008049F3" w:rsidRDefault="008049F3" w:rsidP="008049F3">
      <w:pPr>
        <w:pStyle w:val="ListParagraph"/>
        <w:numPr>
          <w:ilvl w:val="0"/>
          <w:numId w:val="27"/>
        </w:numPr>
        <w:spacing w:before="240" w:after="240" w:line="240" w:lineRule="auto"/>
        <w:rPr>
          <w:rFonts w:cstheme="minorHAnsi"/>
          <w:vanish/>
          <w:lang w:val="en"/>
        </w:rPr>
      </w:pPr>
      <w:r w:rsidRPr="008049F3">
        <w:rPr>
          <w:rFonts w:cstheme="minorHAnsi"/>
          <w:vanish/>
          <w:lang w:val="en"/>
        </w:rPr>
        <w:t>7.3 The Welsh team said that, although they wish to support, advise and give guidance to the Welsh Government as far as possible, there are problems in terms of resources.</w:t>
      </w:r>
    </w:p>
    <w:p w14:paraId="6214376A" w14:textId="77777777" w:rsidR="008049F3" w:rsidRPr="008049F3" w:rsidRDefault="008049F3" w:rsidP="008049F3">
      <w:pPr>
        <w:pStyle w:val="ListParagraph"/>
        <w:numPr>
          <w:ilvl w:val="0"/>
          <w:numId w:val="27"/>
        </w:numPr>
        <w:spacing w:before="240" w:after="240" w:line="240" w:lineRule="auto"/>
        <w:rPr>
          <w:rFonts w:cstheme="minorHAnsi"/>
          <w:vanish/>
          <w:lang w:val="cy-GB"/>
        </w:rPr>
      </w:pPr>
      <w:r w:rsidRPr="008049F3">
        <w:rPr>
          <w:rFonts w:cstheme="minorHAnsi"/>
          <w:vanish/>
          <w:lang w:val="cy-GB"/>
        </w:rPr>
        <w:t>7.3 Dywedodd tîm Cymru, er eu bod yn dymuno cefnogi, cynghori a darparu arweiniad i Lywodraeth Cymru cyn belled ag y bo modd, bod yna faterion yn ymwneud ag adnoddau.</w:t>
      </w:r>
    </w:p>
    <w:p w14:paraId="3C9EBFD0" w14:textId="77777777" w:rsidR="008049F3" w:rsidRPr="008049F3" w:rsidRDefault="008049F3" w:rsidP="008049F3">
      <w:pPr>
        <w:pStyle w:val="ListParagraph"/>
        <w:numPr>
          <w:ilvl w:val="0"/>
          <w:numId w:val="27"/>
        </w:numPr>
        <w:spacing w:before="240" w:after="240" w:line="240" w:lineRule="auto"/>
        <w:rPr>
          <w:rFonts w:cstheme="minorHAnsi"/>
          <w:vanish/>
          <w:lang w:val="en"/>
        </w:rPr>
      </w:pPr>
      <w:r w:rsidRPr="008049F3">
        <w:rPr>
          <w:rFonts w:cstheme="minorHAnsi"/>
          <w:vanish/>
          <w:lang w:val="en"/>
        </w:rPr>
        <w:t>7.3 The Wales team said that although they wish to support, advise and provide guidance to the Welsh Government as far as possible, there are issues relating to resources.</w:t>
      </w:r>
    </w:p>
    <w:p w14:paraId="31317464" w14:textId="77777777" w:rsidR="008049F3" w:rsidRPr="008049F3" w:rsidRDefault="008049F3" w:rsidP="008049F3">
      <w:pPr>
        <w:pStyle w:val="ListParagraph"/>
        <w:numPr>
          <w:ilvl w:val="0"/>
          <w:numId w:val="27"/>
        </w:numPr>
        <w:spacing w:before="240" w:after="240" w:line="240" w:lineRule="auto"/>
        <w:rPr>
          <w:rFonts w:cstheme="minorHAnsi"/>
          <w:vanish/>
          <w:lang w:val="cy-GB"/>
        </w:rPr>
      </w:pPr>
      <w:r w:rsidRPr="008049F3">
        <w:rPr>
          <w:rFonts w:cstheme="minorHAnsi"/>
          <w:vanish/>
          <w:lang w:val="cy-GB"/>
        </w:rPr>
        <w:t>Can't load full results</w:t>
      </w:r>
    </w:p>
    <w:p w14:paraId="514AF466" w14:textId="77777777" w:rsidR="008049F3" w:rsidRPr="008049F3" w:rsidRDefault="008049F3" w:rsidP="008049F3">
      <w:pPr>
        <w:pStyle w:val="ListParagraph"/>
        <w:numPr>
          <w:ilvl w:val="0"/>
          <w:numId w:val="27"/>
        </w:numPr>
        <w:spacing w:before="240" w:after="240" w:line="240" w:lineRule="auto"/>
        <w:rPr>
          <w:rFonts w:cstheme="minorHAnsi"/>
          <w:vanish/>
          <w:lang w:val="cy-GB"/>
        </w:rPr>
      </w:pPr>
      <w:r w:rsidRPr="008049F3">
        <w:rPr>
          <w:rFonts w:cstheme="minorHAnsi"/>
          <w:vanish/>
          <w:lang w:val="cy-GB"/>
        </w:rPr>
        <w:t>Try again</w:t>
      </w:r>
    </w:p>
    <w:p w14:paraId="438EBF40" w14:textId="77777777" w:rsidR="008049F3" w:rsidRPr="008049F3" w:rsidRDefault="008049F3" w:rsidP="008049F3">
      <w:pPr>
        <w:pStyle w:val="ListParagraph"/>
        <w:numPr>
          <w:ilvl w:val="0"/>
          <w:numId w:val="27"/>
        </w:numPr>
        <w:spacing w:before="240" w:after="240" w:line="240" w:lineRule="auto"/>
        <w:rPr>
          <w:rFonts w:cstheme="minorHAnsi"/>
          <w:vanish/>
          <w:lang w:val="cy-GB"/>
        </w:rPr>
      </w:pPr>
      <w:r w:rsidRPr="008049F3">
        <w:rPr>
          <w:rFonts w:cstheme="minorHAnsi"/>
          <w:vanish/>
          <w:lang w:val="cy-GB"/>
        </w:rPr>
        <w:t>Retrying...</w:t>
      </w:r>
    </w:p>
    <w:p w14:paraId="564BDE0E" w14:textId="62B8B9BF" w:rsidR="008049F3" w:rsidRPr="008049F3" w:rsidRDefault="008049F3" w:rsidP="008049F3">
      <w:pPr>
        <w:pStyle w:val="ListParagraph"/>
        <w:numPr>
          <w:ilvl w:val="0"/>
          <w:numId w:val="27"/>
        </w:numPr>
        <w:spacing w:before="240" w:after="240" w:line="240" w:lineRule="auto"/>
        <w:rPr>
          <w:rFonts w:cstheme="minorHAnsi"/>
        </w:rPr>
      </w:pPr>
      <w:r w:rsidRPr="008049F3">
        <w:rPr>
          <w:rFonts w:cstheme="minorHAnsi"/>
          <w:lang w:val="cy-GB"/>
        </w:rPr>
        <w:t>Dywedodd Pennaeth Cymru efallai y bydd angen i ni ystyried y posibilrwydd o ailgyfeirio adnoddau, gan gynnwys staffio, i'r maes gwaith hwn ac efallai y bydd angen cymryd camau i ail-flaenoriaethu neu ddad-flaenoriaethu gwaith arall yn unol â hynny.</w:t>
      </w:r>
    </w:p>
    <w:p w14:paraId="63BAACA7" w14:textId="490FE560" w:rsidR="008049F3" w:rsidRPr="008049F3" w:rsidRDefault="008049F3" w:rsidP="008049F3">
      <w:pPr>
        <w:pStyle w:val="ListParagraph"/>
        <w:numPr>
          <w:ilvl w:val="0"/>
          <w:numId w:val="45"/>
        </w:numPr>
        <w:spacing w:before="240" w:after="240" w:line="240" w:lineRule="auto"/>
        <w:rPr>
          <w:rFonts w:cstheme="minorHAnsi"/>
        </w:rPr>
      </w:pPr>
      <w:r w:rsidRPr="008049F3">
        <w:rPr>
          <w:rFonts w:cstheme="minorHAnsi"/>
          <w:lang w:val="cy-GB"/>
        </w:rPr>
        <w:t>Diolchodd y Cadeirydd am yr adroddiad manwl a gofynnodd i'r Aelodau gynnig sylwadau pellach, os o gwbl, drwy e-bost.</w:t>
      </w:r>
    </w:p>
    <w:p w14:paraId="4547F3B2" w14:textId="4478CEF4" w:rsidR="00D214E5" w:rsidRPr="00D307EC" w:rsidRDefault="00A92D61" w:rsidP="008814C4">
      <w:pPr>
        <w:pStyle w:val="Heading2"/>
        <w:numPr>
          <w:ilvl w:val="0"/>
          <w:numId w:val="21"/>
        </w:numPr>
        <w:spacing w:before="240"/>
        <w:rPr>
          <w:rFonts w:asciiTheme="minorHAnsi" w:hAnsiTheme="minorHAnsi" w:cstheme="minorHAnsi"/>
        </w:rPr>
      </w:pPr>
      <w:r w:rsidRPr="00A92D61">
        <w:rPr>
          <w:rFonts w:asciiTheme="minorHAnsi" w:hAnsiTheme="minorHAnsi" w:cstheme="minorHAnsi"/>
          <w:lang w:val="cy-GB"/>
        </w:rPr>
        <w:lastRenderedPageBreak/>
        <w:t xml:space="preserve">Diweddariad ar recriwtio Aelodau </w:t>
      </w:r>
      <w:r>
        <w:rPr>
          <w:rFonts w:asciiTheme="minorHAnsi" w:hAnsiTheme="minorHAnsi" w:cstheme="minorHAnsi"/>
          <w:lang w:val="cy-GB"/>
        </w:rPr>
        <w:t xml:space="preserve">i’r </w:t>
      </w:r>
      <w:r w:rsidRPr="00A92D61">
        <w:rPr>
          <w:rFonts w:asciiTheme="minorHAnsi" w:hAnsiTheme="minorHAnsi" w:cstheme="minorHAnsi"/>
          <w:lang w:val="cy-GB"/>
        </w:rPr>
        <w:t>Pwyllgor</w:t>
      </w:r>
    </w:p>
    <w:p w14:paraId="63E59AAC" w14:textId="499818C8" w:rsidR="00D214E5" w:rsidRPr="00D307EC" w:rsidRDefault="00A92D61" w:rsidP="00D307EC">
      <w:pPr>
        <w:pStyle w:val="ListParagraph"/>
        <w:numPr>
          <w:ilvl w:val="0"/>
          <w:numId w:val="29"/>
        </w:numPr>
        <w:spacing w:before="240" w:after="240"/>
        <w:rPr>
          <w:rFonts w:cstheme="minorHAnsi"/>
          <w:bCs/>
          <w:szCs w:val="24"/>
        </w:rPr>
      </w:pPr>
      <w:r w:rsidRPr="00A92D61">
        <w:rPr>
          <w:rFonts w:cstheme="minorHAnsi"/>
          <w:bCs/>
          <w:iCs/>
          <w:szCs w:val="24"/>
          <w:lang w:val="cy-GB"/>
        </w:rPr>
        <w:t xml:space="preserve">Diolchodd y Cadeirydd i'r holl Aelodau a fynychodd y ddwy sesiwn wybodaeth a gynhaliwyd ar-lein ar 21 Ebrill a 28 Ebrill a rhoddodd ddiweddariad i'r Aelodau fod y ceisiadau ar gyfer recriwtio Pwyllgor Cymru wedi cau ddydd Sul, 8 Mai. </w:t>
      </w:r>
    </w:p>
    <w:p w14:paraId="5C916C8D" w14:textId="43771A94" w:rsidR="005D5CFC" w:rsidRPr="00D307EC" w:rsidRDefault="00A92D61" w:rsidP="00D307EC">
      <w:pPr>
        <w:pStyle w:val="ListParagraph"/>
        <w:numPr>
          <w:ilvl w:val="0"/>
          <w:numId w:val="29"/>
        </w:numPr>
        <w:spacing w:before="240" w:after="240"/>
        <w:rPr>
          <w:rFonts w:cstheme="minorHAnsi"/>
          <w:bCs/>
          <w:szCs w:val="24"/>
        </w:rPr>
      </w:pPr>
      <w:r w:rsidRPr="00A92D61">
        <w:rPr>
          <w:rFonts w:cstheme="minorHAnsi"/>
          <w:bCs/>
          <w:iCs/>
          <w:szCs w:val="24"/>
          <w:lang w:val="cy-GB"/>
        </w:rPr>
        <w:t>Gofynnodd y Cadeirydd i Bennaeth Cymru roi'r wybodaeth ddiweddaraf am y broses recriwtio a rhoddodd y</w:t>
      </w:r>
      <w:r w:rsidR="00C11EA6">
        <w:rPr>
          <w:rFonts w:cstheme="minorHAnsi"/>
          <w:bCs/>
          <w:iCs/>
          <w:szCs w:val="24"/>
          <w:lang w:val="cy-GB"/>
        </w:rPr>
        <w:t>r</w:t>
      </w:r>
      <w:r w:rsidRPr="00A92D61">
        <w:rPr>
          <w:rFonts w:cstheme="minorHAnsi"/>
          <w:bCs/>
          <w:iCs/>
          <w:szCs w:val="24"/>
          <w:lang w:val="cy-GB"/>
        </w:rPr>
        <w:t xml:space="preserve"> wybodaeth ddiweddaraf i'r Aelodau bod 24 o geisiadau wedi dod i law, 21 ar-lein a 3 </w:t>
      </w:r>
      <w:r w:rsidR="00C11EA6">
        <w:rPr>
          <w:rFonts w:cstheme="minorHAnsi"/>
          <w:bCs/>
          <w:iCs/>
          <w:szCs w:val="24"/>
          <w:lang w:val="cy-GB"/>
        </w:rPr>
        <w:t>ar bapur</w:t>
      </w:r>
      <w:r w:rsidRPr="00A92D61">
        <w:rPr>
          <w:rFonts w:cstheme="minorHAnsi"/>
          <w:bCs/>
          <w:iCs/>
          <w:szCs w:val="24"/>
          <w:lang w:val="cy-GB"/>
        </w:rPr>
        <w:t xml:space="preserve">. Mae un cais yn Gymraeg ac wedi ei gyfieithu i’r Saesneg yn barod ar gyfer adolygiad y panel. </w:t>
      </w:r>
    </w:p>
    <w:p w14:paraId="15F41391" w14:textId="5347C061" w:rsidR="00C11EA6" w:rsidRPr="00C11EA6" w:rsidRDefault="00C11EA6" w:rsidP="00DC16A0">
      <w:pPr>
        <w:pStyle w:val="ListParagraph"/>
        <w:numPr>
          <w:ilvl w:val="0"/>
          <w:numId w:val="29"/>
        </w:numPr>
        <w:spacing w:before="240" w:after="240"/>
        <w:rPr>
          <w:rFonts w:cstheme="minorHAnsi"/>
          <w:bCs/>
          <w:iCs/>
          <w:vanish/>
          <w:szCs w:val="24"/>
        </w:rPr>
      </w:pPr>
      <w:r w:rsidRPr="00C11EA6">
        <w:rPr>
          <w:rFonts w:cstheme="minorHAnsi"/>
          <w:bCs/>
          <w:iCs/>
          <w:szCs w:val="24"/>
          <w:lang w:val="cy-GB"/>
        </w:rPr>
        <w:t xml:space="preserve">Diweddarodd Pennaeth Cymru yr Aelodau ymhellach mai'r panelwyr yw: Marcial Boo, Melanie Field, Eryl Besse, Kevin Thomas – Uwch Gyfarwyddwr Gweithredol Adnoddau Dynol, Archwilio Cymru – a hi ei hun. </w:t>
      </w:r>
      <w:r w:rsidRPr="00C11EA6">
        <w:rPr>
          <w:rFonts w:cstheme="minorHAnsi"/>
          <w:bCs/>
          <w:iCs/>
          <w:vanish/>
          <w:szCs w:val="24"/>
          <w:lang w:val="cy-GB"/>
        </w:rPr>
        <w:t>Diweddarodd Pennaeth Cymru yr Aelodau ymhellach mai'r panelwyr yw: Marcial Boo, Melanie Field, Eryl Besse, Kevin Thomas – Uwch Gyfarwyddwr Gweithredol Adnoddau Dynol, Archwilio Cymru – a hi ei hun.</w:t>
      </w:r>
    </w:p>
    <w:p w14:paraId="4F9F6E07" w14:textId="77777777" w:rsidR="00C11EA6" w:rsidRPr="00C11EA6" w:rsidRDefault="00C11EA6" w:rsidP="00C11EA6">
      <w:pPr>
        <w:pStyle w:val="ListParagraph"/>
        <w:numPr>
          <w:ilvl w:val="0"/>
          <w:numId w:val="29"/>
        </w:numPr>
        <w:spacing w:before="240" w:after="240"/>
        <w:rPr>
          <w:rFonts w:cstheme="minorHAnsi"/>
          <w:bCs/>
          <w:iCs/>
          <w:vanish/>
          <w:szCs w:val="24"/>
          <w:lang w:val="en"/>
        </w:rPr>
      </w:pPr>
      <w:r w:rsidRPr="00C11EA6">
        <w:rPr>
          <w:rFonts w:cstheme="minorHAnsi"/>
          <w:bCs/>
          <w:iCs/>
          <w:vanish/>
          <w:szCs w:val="24"/>
          <w:lang w:val="en"/>
        </w:rPr>
        <w:t>The Head of Wales further updated Members that the panelists are: Marcial Boo, Melanie Field, Eryl Besse, Kevin Thomas – Senior Executive Director of Human Resources, Audit Wales – and herself.</w:t>
      </w:r>
    </w:p>
    <w:p w14:paraId="324CDFE8" w14:textId="77777777" w:rsidR="00C11EA6" w:rsidRPr="00C11EA6" w:rsidRDefault="00C11EA6" w:rsidP="00C11EA6">
      <w:pPr>
        <w:pStyle w:val="ListParagraph"/>
        <w:numPr>
          <w:ilvl w:val="0"/>
          <w:numId w:val="29"/>
        </w:numPr>
        <w:spacing w:before="240" w:after="240"/>
        <w:rPr>
          <w:rFonts w:cstheme="minorHAnsi"/>
          <w:bCs/>
          <w:iCs/>
          <w:vanish/>
          <w:szCs w:val="24"/>
          <w:lang w:val="cy-GB"/>
        </w:rPr>
      </w:pPr>
      <w:r w:rsidRPr="00C11EA6">
        <w:rPr>
          <w:rFonts w:cstheme="minorHAnsi"/>
          <w:bCs/>
          <w:iCs/>
          <w:vanish/>
          <w:szCs w:val="24"/>
          <w:lang w:val="cy-GB"/>
        </w:rPr>
        <w:t>Rhoddodd Pennaeth Cymru ddiweddariad pellach i'r Aelodau mai'r panelwyr yw: Marcial Boo, Melanie Field, Eryl Besse, Kevin Thomas – Uwch Gyfarwyddwr Gweithredol AD, Archwilio Cymru – a hi ei hun.</w:t>
      </w:r>
    </w:p>
    <w:p w14:paraId="4A368732" w14:textId="77777777" w:rsidR="00C11EA6" w:rsidRPr="00C11EA6" w:rsidRDefault="00C11EA6" w:rsidP="00C11EA6">
      <w:pPr>
        <w:pStyle w:val="ListParagraph"/>
        <w:numPr>
          <w:ilvl w:val="0"/>
          <w:numId w:val="29"/>
        </w:numPr>
        <w:spacing w:before="240" w:after="240"/>
        <w:rPr>
          <w:rFonts w:cstheme="minorHAnsi"/>
          <w:bCs/>
          <w:iCs/>
          <w:vanish/>
          <w:szCs w:val="24"/>
          <w:lang w:val="en"/>
        </w:rPr>
      </w:pPr>
      <w:r w:rsidRPr="00C11EA6">
        <w:rPr>
          <w:rFonts w:cstheme="minorHAnsi"/>
          <w:bCs/>
          <w:iCs/>
          <w:vanish/>
          <w:szCs w:val="24"/>
          <w:lang w:val="en"/>
        </w:rPr>
        <w:t>The Head of Wales gave Members a further update that the panelists are: Marcial Boo, Melanie Field, Eryl Besse, Kevin Thomas – Senior Executive Director of HR, Audit Wales – and herself.</w:t>
      </w:r>
    </w:p>
    <w:p w14:paraId="28ED60AF" w14:textId="77777777" w:rsidR="00C11EA6" w:rsidRPr="00C11EA6" w:rsidRDefault="00C11EA6" w:rsidP="00C11EA6">
      <w:pPr>
        <w:pStyle w:val="ListParagraph"/>
        <w:numPr>
          <w:ilvl w:val="0"/>
          <w:numId w:val="29"/>
        </w:numPr>
        <w:spacing w:before="240" w:after="240"/>
        <w:rPr>
          <w:rFonts w:cstheme="minorHAnsi"/>
          <w:bCs/>
          <w:iCs/>
          <w:vanish/>
          <w:szCs w:val="24"/>
          <w:lang w:val="cy-GB"/>
        </w:rPr>
      </w:pPr>
      <w:r w:rsidRPr="00C11EA6">
        <w:rPr>
          <w:rFonts w:cstheme="minorHAnsi"/>
          <w:bCs/>
          <w:iCs/>
          <w:vanish/>
          <w:szCs w:val="24"/>
          <w:lang w:val="cy-GB"/>
        </w:rPr>
        <w:t>Can't load full results</w:t>
      </w:r>
    </w:p>
    <w:p w14:paraId="35A2D30C" w14:textId="77777777" w:rsidR="00C11EA6" w:rsidRPr="00C11EA6" w:rsidRDefault="00C11EA6" w:rsidP="00C11EA6">
      <w:pPr>
        <w:pStyle w:val="ListParagraph"/>
        <w:numPr>
          <w:ilvl w:val="0"/>
          <w:numId w:val="29"/>
        </w:numPr>
        <w:spacing w:before="240" w:after="240"/>
        <w:rPr>
          <w:rFonts w:cstheme="minorHAnsi"/>
          <w:bCs/>
          <w:iCs/>
          <w:vanish/>
          <w:szCs w:val="24"/>
          <w:lang w:val="cy-GB"/>
        </w:rPr>
      </w:pPr>
      <w:r w:rsidRPr="00C11EA6">
        <w:rPr>
          <w:rFonts w:cstheme="minorHAnsi"/>
          <w:bCs/>
          <w:iCs/>
          <w:vanish/>
          <w:szCs w:val="24"/>
          <w:lang w:val="cy-GB"/>
        </w:rPr>
        <w:t>Try again</w:t>
      </w:r>
    </w:p>
    <w:p w14:paraId="4287330C" w14:textId="77777777" w:rsidR="00C11EA6" w:rsidRPr="00C11EA6" w:rsidRDefault="00C11EA6" w:rsidP="00C11EA6">
      <w:pPr>
        <w:pStyle w:val="ListParagraph"/>
        <w:numPr>
          <w:ilvl w:val="0"/>
          <w:numId w:val="29"/>
        </w:numPr>
        <w:spacing w:before="240" w:after="240"/>
        <w:rPr>
          <w:rFonts w:cstheme="minorHAnsi"/>
          <w:bCs/>
          <w:iCs/>
          <w:vanish/>
          <w:szCs w:val="24"/>
          <w:lang w:val="cy-GB"/>
        </w:rPr>
      </w:pPr>
      <w:r w:rsidRPr="00C11EA6">
        <w:rPr>
          <w:rFonts w:cstheme="minorHAnsi"/>
          <w:bCs/>
          <w:iCs/>
          <w:vanish/>
          <w:szCs w:val="24"/>
          <w:lang w:val="cy-GB"/>
        </w:rPr>
        <w:t>Retrying...</w:t>
      </w:r>
    </w:p>
    <w:p w14:paraId="381D7513" w14:textId="1E53EE51" w:rsidR="00C11EA6" w:rsidRPr="00C11EA6" w:rsidRDefault="00C11EA6" w:rsidP="00BF7348">
      <w:pPr>
        <w:pStyle w:val="ListParagraph"/>
        <w:numPr>
          <w:ilvl w:val="0"/>
          <w:numId w:val="29"/>
        </w:numPr>
        <w:spacing w:before="240" w:after="240"/>
        <w:rPr>
          <w:rFonts w:cstheme="minorHAnsi"/>
          <w:bCs/>
          <w:iCs/>
          <w:vanish/>
          <w:szCs w:val="24"/>
        </w:rPr>
      </w:pPr>
      <w:r w:rsidRPr="00C11EA6">
        <w:rPr>
          <w:rFonts w:cstheme="minorHAnsi"/>
          <w:bCs/>
          <w:iCs/>
          <w:szCs w:val="24"/>
          <w:lang w:val="cy-GB"/>
        </w:rPr>
        <w:t xml:space="preserve">Mae'r cyfarfod llunio rhestr fer wedi'i drefnu ar gyfer 23 Mai a bydd y cyfweliadau ar gyfer yr ymgeiswyr ar y rhestr fer rhwng 14 a 16 Mehefin. </w:t>
      </w:r>
      <w:r w:rsidRPr="00C11EA6">
        <w:rPr>
          <w:rFonts w:cstheme="minorHAnsi"/>
          <w:bCs/>
          <w:iCs/>
          <w:vanish/>
          <w:szCs w:val="24"/>
          <w:lang w:val="cy-GB"/>
        </w:rPr>
        <w:t>Mae'r cyfarfod llunio rhestr fer wedi'i drefnu ar gyfer 23 Mai a bydd y cyfweliadau ar gyfer yr ymgeiswyr ar y rhestr fer rhwng 14 a 16 Mehefin.</w:t>
      </w:r>
    </w:p>
    <w:p w14:paraId="5D213ED4" w14:textId="77777777" w:rsidR="00C11EA6" w:rsidRPr="00C11EA6" w:rsidRDefault="00C11EA6" w:rsidP="00C11EA6">
      <w:pPr>
        <w:pStyle w:val="ListParagraph"/>
        <w:numPr>
          <w:ilvl w:val="0"/>
          <w:numId w:val="29"/>
        </w:numPr>
        <w:spacing w:before="240" w:after="240"/>
        <w:rPr>
          <w:rFonts w:cstheme="minorHAnsi"/>
          <w:bCs/>
          <w:iCs/>
          <w:vanish/>
          <w:szCs w:val="24"/>
          <w:lang w:val="en"/>
        </w:rPr>
      </w:pPr>
      <w:r w:rsidRPr="00C11EA6">
        <w:rPr>
          <w:rFonts w:cstheme="minorHAnsi"/>
          <w:bCs/>
          <w:iCs/>
          <w:vanish/>
          <w:szCs w:val="24"/>
          <w:lang w:val="en"/>
        </w:rPr>
        <w:t>The shortlisting meeting is scheduled for 23 May and the interviews for the shortlisted candidates will take place between 14 and 16 June.</w:t>
      </w:r>
    </w:p>
    <w:p w14:paraId="5F743E8E" w14:textId="77777777" w:rsidR="00C11EA6" w:rsidRPr="00C11EA6" w:rsidRDefault="00C11EA6" w:rsidP="00C11EA6">
      <w:pPr>
        <w:pStyle w:val="ListParagraph"/>
        <w:numPr>
          <w:ilvl w:val="0"/>
          <w:numId w:val="29"/>
        </w:numPr>
        <w:spacing w:before="240" w:after="240"/>
        <w:rPr>
          <w:rFonts w:cstheme="minorHAnsi"/>
          <w:bCs/>
          <w:iCs/>
          <w:vanish/>
          <w:szCs w:val="24"/>
          <w:lang w:val="cy-GB"/>
        </w:rPr>
      </w:pPr>
      <w:r w:rsidRPr="00C11EA6">
        <w:rPr>
          <w:rFonts w:cstheme="minorHAnsi"/>
          <w:bCs/>
          <w:iCs/>
          <w:vanish/>
          <w:szCs w:val="24"/>
          <w:lang w:val="cy-GB"/>
        </w:rPr>
        <w:t>Mae'r cyfarfod llunio rhestr fer wedi'i amserlennu ar gyfer 23 Mai a bydd y cyfweliadau ar gyfer yr ymgeiswyr ar y rhestr fer rhwng 14 a 16 Mehefin.</w:t>
      </w:r>
    </w:p>
    <w:p w14:paraId="0990AAE0" w14:textId="77777777" w:rsidR="00C11EA6" w:rsidRPr="00C11EA6" w:rsidRDefault="00C11EA6" w:rsidP="00C11EA6">
      <w:pPr>
        <w:pStyle w:val="ListParagraph"/>
        <w:numPr>
          <w:ilvl w:val="0"/>
          <w:numId w:val="29"/>
        </w:numPr>
        <w:spacing w:before="240" w:after="240"/>
        <w:rPr>
          <w:rFonts w:cstheme="minorHAnsi"/>
          <w:bCs/>
          <w:iCs/>
          <w:vanish/>
          <w:szCs w:val="24"/>
          <w:lang w:val="en"/>
        </w:rPr>
      </w:pPr>
      <w:r w:rsidRPr="00C11EA6">
        <w:rPr>
          <w:rFonts w:cstheme="minorHAnsi"/>
          <w:bCs/>
          <w:iCs/>
          <w:vanish/>
          <w:szCs w:val="24"/>
          <w:lang w:val="en"/>
        </w:rPr>
        <w:t>The shortlisting meeting is scheduled for 23 May and the interviews for the shortlisted candidates will take place between 14 and 16 June.</w:t>
      </w:r>
    </w:p>
    <w:p w14:paraId="0DF80C53" w14:textId="77777777" w:rsidR="00C11EA6" w:rsidRPr="00C11EA6" w:rsidRDefault="00C11EA6" w:rsidP="00C11EA6">
      <w:pPr>
        <w:pStyle w:val="ListParagraph"/>
        <w:numPr>
          <w:ilvl w:val="0"/>
          <w:numId w:val="29"/>
        </w:numPr>
        <w:spacing w:before="240" w:after="240"/>
        <w:rPr>
          <w:rFonts w:cstheme="minorHAnsi"/>
          <w:bCs/>
          <w:iCs/>
          <w:vanish/>
          <w:szCs w:val="24"/>
          <w:lang w:val="cy-GB"/>
        </w:rPr>
      </w:pPr>
      <w:r w:rsidRPr="00C11EA6">
        <w:rPr>
          <w:rFonts w:cstheme="minorHAnsi"/>
          <w:bCs/>
          <w:iCs/>
          <w:vanish/>
          <w:szCs w:val="24"/>
          <w:lang w:val="cy-GB"/>
        </w:rPr>
        <w:t>Can't load full results</w:t>
      </w:r>
    </w:p>
    <w:p w14:paraId="7FFD816C" w14:textId="77777777" w:rsidR="00C11EA6" w:rsidRPr="00C11EA6" w:rsidRDefault="00C11EA6" w:rsidP="00C11EA6">
      <w:pPr>
        <w:pStyle w:val="ListParagraph"/>
        <w:numPr>
          <w:ilvl w:val="0"/>
          <w:numId w:val="29"/>
        </w:numPr>
        <w:spacing w:before="240" w:after="240"/>
        <w:rPr>
          <w:rFonts w:cstheme="minorHAnsi"/>
          <w:bCs/>
          <w:iCs/>
          <w:vanish/>
          <w:szCs w:val="24"/>
          <w:lang w:val="cy-GB"/>
        </w:rPr>
      </w:pPr>
      <w:r w:rsidRPr="00C11EA6">
        <w:rPr>
          <w:rFonts w:cstheme="minorHAnsi"/>
          <w:bCs/>
          <w:iCs/>
          <w:vanish/>
          <w:szCs w:val="24"/>
          <w:lang w:val="cy-GB"/>
        </w:rPr>
        <w:t>Try again</w:t>
      </w:r>
    </w:p>
    <w:p w14:paraId="3B5B120F" w14:textId="77777777" w:rsidR="00C11EA6" w:rsidRPr="00C11EA6" w:rsidRDefault="00C11EA6" w:rsidP="00C11EA6">
      <w:pPr>
        <w:pStyle w:val="ListParagraph"/>
        <w:numPr>
          <w:ilvl w:val="0"/>
          <w:numId w:val="29"/>
        </w:numPr>
        <w:spacing w:before="240" w:after="240"/>
        <w:rPr>
          <w:rFonts w:cstheme="minorHAnsi"/>
          <w:bCs/>
          <w:iCs/>
          <w:vanish/>
          <w:szCs w:val="24"/>
          <w:lang w:val="cy-GB"/>
        </w:rPr>
      </w:pPr>
      <w:r w:rsidRPr="00C11EA6">
        <w:rPr>
          <w:rFonts w:cstheme="minorHAnsi"/>
          <w:bCs/>
          <w:iCs/>
          <w:vanish/>
          <w:szCs w:val="24"/>
          <w:lang w:val="cy-GB"/>
        </w:rPr>
        <w:t>Retrying...</w:t>
      </w:r>
    </w:p>
    <w:p w14:paraId="2FD08CD0" w14:textId="41F3D231" w:rsidR="00C11EA6" w:rsidRPr="00C11EA6" w:rsidRDefault="00C11EA6" w:rsidP="00C11EA6">
      <w:pPr>
        <w:pStyle w:val="ListParagraph"/>
        <w:numPr>
          <w:ilvl w:val="0"/>
          <w:numId w:val="29"/>
        </w:numPr>
        <w:spacing w:before="240" w:after="240"/>
        <w:rPr>
          <w:rFonts w:cstheme="minorHAnsi"/>
          <w:bCs/>
          <w:iCs/>
          <w:szCs w:val="24"/>
        </w:rPr>
      </w:pPr>
      <w:r w:rsidRPr="00C11EA6">
        <w:rPr>
          <w:rFonts w:cstheme="minorHAnsi"/>
          <w:bCs/>
          <w:iCs/>
          <w:szCs w:val="24"/>
          <w:lang w:val="cy-GB"/>
        </w:rPr>
        <w:t>Yn dilyn cyfweliad, bydd argymhellion y panel yn cael eu cyflwyno i’r Bwrdd eu hystyried yng nghyfarfod y Bwrdd ar 28 Gorffennaf 2022.</w:t>
      </w:r>
    </w:p>
    <w:p w14:paraId="47804368" w14:textId="1E8B8D68" w:rsidR="00C11EA6" w:rsidRPr="00C11EA6" w:rsidRDefault="00C11EA6" w:rsidP="00160416">
      <w:pPr>
        <w:pStyle w:val="ListParagraph"/>
        <w:numPr>
          <w:ilvl w:val="0"/>
          <w:numId w:val="46"/>
        </w:numPr>
        <w:spacing w:before="240" w:after="240"/>
        <w:rPr>
          <w:rFonts w:cstheme="minorHAnsi"/>
          <w:bCs/>
          <w:iCs/>
          <w:vanish/>
          <w:szCs w:val="24"/>
        </w:rPr>
      </w:pPr>
      <w:r w:rsidRPr="00C11EA6">
        <w:rPr>
          <w:rFonts w:cstheme="minorHAnsi"/>
          <w:bCs/>
          <w:iCs/>
          <w:szCs w:val="24"/>
          <w:lang w:val="cy-GB"/>
        </w:rPr>
        <w:t xml:space="preserve">Diolchodd y Cadeirydd am y diweddariad manwl a gwahoddodd yr Aelodau i roi adborth ar y broses recriwtio. </w:t>
      </w:r>
      <w:r w:rsidRPr="00C11EA6">
        <w:rPr>
          <w:rFonts w:cstheme="minorHAnsi"/>
          <w:bCs/>
          <w:iCs/>
          <w:vanish/>
          <w:szCs w:val="24"/>
          <w:lang w:val="cy-GB"/>
        </w:rPr>
        <w:t>Diolchodd y Cadeirydd am y diweddariad manwl a gwahoddodd yr Aelodau i roi adborth ar y broses recriwtio.</w:t>
      </w:r>
    </w:p>
    <w:p w14:paraId="1EA6D1E1" w14:textId="77777777" w:rsidR="00C11EA6" w:rsidRPr="00C11EA6" w:rsidRDefault="00C11EA6" w:rsidP="00C11EA6">
      <w:pPr>
        <w:pStyle w:val="ListParagraph"/>
        <w:numPr>
          <w:ilvl w:val="0"/>
          <w:numId w:val="46"/>
        </w:numPr>
        <w:spacing w:before="240" w:after="240"/>
        <w:rPr>
          <w:rFonts w:cstheme="minorHAnsi"/>
          <w:bCs/>
          <w:iCs/>
          <w:vanish/>
          <w:szCs w:val="24"/>
          <w:lang w:val="en"/>
        </w:rPr>
      </w:pPr>
      <w:r w:rsidRPr="00C11EA6">
        <w:rPr>
          <w:rFonts w:cstheme="minorHAnsi"/>
          <w:bCs/>
          <w:iCs/>
          <w:vanish/>
          <w:szCs w:val="24"/>
          <w:lang w:val="en"/>
        </w:rPr>
        <w:t>The Chairman thanked for the detailed update and invited the Members to give feedback on the recruitment process.</w:t>
      </w:r>
    </w:p>
    <w:p w14:paraId="00CE77FD" w14:textId="77777777" w:rsidR="00C11EA6" w:rsidRPr="00C11EA6" w:rsidRDefault="00C11EA6" w:rsidP="00C11EA6">
      <w:pPr>
        <w:pStyle w:val="ListParagraph"/>
        <w:numPr>
          <w:ilvl w:val="0"/>
          <w:numId w:val="46"/>
        </w:numPr>
        <w:spacing w:before="240" w:after="240"/>
        <w:rPr>
          <w:rFonts w:cstheme="minorHAnsi"/>
          <w:bCs/>
          <w:iCs/>
          <w:vanish/>
          <w:szCs w:val="24"/>
          <w:lang w:val="cy-GB"/>
        </w:rPr>
      </w:pPr>
      <w:r w:rsidRPr="00C11EA6">
        <w:rPr>
          <w:rFonts w:cstheme="minorHAnsi"/>
          <w:bCs/>
          <w:iCs/>
          <w:vanish/>
          <w:szCs w:val="24"/>
          <w:lang w:val="cy-GB"/>
        </w:rPr>
        <w:t>Diolchodd y Cadeirydd am y wybodaeth ddiweddaraf a gwahoddodd yr Aelodau i roi adborth ar y broses recriwtio.</w:t>
      </w:r>
    </w:p>
    <w:p w14:paraId="0BDDD0D2" w14:textId="77777777" w:rsidR="00C11EA6" w:rsidRPr="00C11EA6" w:rsidRDefault="00C11EA6" w:rsidP="00C11EA6">
      <w:pPr>
        <w:pStyle w:val="ListParagraph"/>
        <w:numPr>
          <w:ilvl w:val="0"/>
          <w:numId w:val="46"/>
        </w:numPr>
        <w:spacing w:before="240" w:after="240"/>
        <w:rPr>
          <w:rFonts w:cstheme="minorHAnsi"/>
          <w:bCs/>
          <w:iCs/>
          <w:vanish/>
          <w:szCs w:val="24"/>
          <w:lang w:val="en"/>
        </w:rPr>
      </w:pPr>
      <w:r w:rsidRPr="00C11EA6">
        <w:rPr>
          <w:rFonts w:cstheme="minorHAnsi"/>
          <w:bCs/>
          <w:iCs/>
          <w:vanish/>
          <w:szCs w:val="24"/>
          <w:lang w:val="en"/>
        </w:rPr>
        <w:t>The Chairman thanked for the latest information and invited the Members to give feedback on the recruitment process.</w:t>
      </w:r>
    </w:p>
    <w:p w14:paraId="57A0CCB3" w14:textId="77777777" w:rsidR="00C11EA6" w:rsidRPr="00C11EA6" w:rsidRDefault="00C11EA6" w:rsidP="00C11EA6">
      <w:pPr>
        <w:pStyle w:val="ListParagraph"/>
        <w:numPr>
          <w:ilvl w:val="0"/>
          <w:numId w:val="46"/>
        </w:numPr>
        <w:spacing w:before="240" w:after="240"/>
        <w:rPr>
          <w:rFonts w:cstheme="minorHAnsi"/>
          <w:bCs/>
          <w:iCs/>
          <w:vanish/>
          <w:szCs w:val="24"/>
          <w:lang w:val="cy-GB"/>
        </w:rPr>
      </w:pPr>
      <w:r w:rsidRPr="00C11EA6">
        <w:rPr>
          <w:rFonts w:cstheme="minorHAnsi"/>
          <w:bCs/>
          <w:iCs/>
          <w:vanish/>
          <w:szCs w:val="24"/>
          <w:lang w:val="cy-GB"/>
        </w:rPr>
        <w:t>Can't load full results</w:t>
      </w:r>
    </w:p>
    <w:p w14:paraId="4ED9CE26" w14:textId="77777777" w:rsidR="00C11EA6" w:rsidRPr="00C11EA6" w:rsidRDefault="00C11EA6" w:rsidP="00C11EA6">
      <w:pPr>
        <w:pStyle w:val="ListParagraph"/>
        <w:numPr>
          <w:ilvl w:val="0"/>
          <w:numId w:val="46"/>
        </w:numPr>
        <w:spacing w:before="240" w:after="240"/>
        <w:rPr>
          <w:rFonts w:cstheme="minorHAnsi"/>
          <w:bCs/>
          <w:iCs/>
          <w:vanish/>
          <w:szCs w:val="24"/>
          <w:lang w:val="cy-GB"/>
        </w:rPr>
      </w:pPr>
      <w:r w:rsidRPr="00C11EA6">
        <w:rPr>
          <w:rFonts w:cstheme="minorHAnsi"/>
          <w:bCs/>
          <w:iCs/>
          <w:vanish/>
          <w:szCs w:val="24"/>
          <w:lang w:val="cy-GB"/>
        </w:rPr>
        <w:t>Try again</w:t>
      </w:r>
    </w:p>
    <w:p w14:paraId="14C6652B" w14:textId="77777777" w:rsidR="00C11EA6" w:rsidRPr="00C11EA6" w:rsidRDefault="00C11EA6" w:rsidP="00C11EA6">
      <w:pPr>
        <w:pStyle w:val="ListParagraph"/>
        <w:numPr>
          <w:ilvl w:val="0"/>
          <w:numId w:val="46"/>
        </w:numPr>
        <w:spacing w:before="240" w:after="240"/>
        <w:rPr>
          <w:rFonts w:cstheme="minorHAnsi"/>
          <w:bCs/>
          <w:iCs/>
          <w:vanish/>
          <w:szCs w:val="24"/>
          <w:lang w:val="cy-GB"/>
        </w:rPr>
      </w:pPr>
      <w:r w:rsidRPr="00C11EA6">
        <w:rPr>
          <w:rFonts w:cstheme="minorHAnsi"/>
          <w:bCs/>
          <w:iCs/>
          <w:vanish/>
          <w:szCs w:val="24"/>
          <w:lang w:val="cy-GB"/>
        </w:rPr>
        <w:t>Retrying...</w:t>
      </w:r>
    </w:p>
    <w:p w14:paraId="41D37A97" w14:textId="1A23E28A" w:rsidR="00C11EA6" w:rsidRPr="00C11EA6" w:rsidRDefault="00C11EA6" w:rsidP="00C11EA6">
      <w:pPr>
        <w:pStyle w:val="ListParagraph"/>
        <w:numPr>
          <w:ilvl w:val="0"/>
          <w:numId w:val="46"/>
        </w:numPr>
        <w:spacing w:before="240" w:after="240"/>
        <w:rPr>
          <w:rFonts w:cstheme="minorHAnsi"/>
          <w:bCs/>
          <w:iCs/>
          <w:szCs w:val="24"/>
        </w:rPr>
      </w:pPr>
      <w:r w:rsidRPr="00C11EA6">
        <w:rPr>
          <w:rFonts w:cstheme="minorHAnsi"/>
          <w:bCs/>
          <w:iCs/>
          <w:szCs w:val="24"/>
          <w:lang w:val="cy-GB"/>
        </w:rPr>
        <w:t>Roedd yr aelodau'n hapus gyda'r broses ac ni chodwyd unrhyw gwestiynau.</w:t>
      </w:r>
    </w:p>
    <w:p w14:paraId="6EB6C65A" w14:textId="77777777" w:rsidR="00C11EA6" w:rsidRPr="00C11EA6" w:rsidRDefault="00C11EA6" w:rsidP="00C11EA6">
      <w:pPr>
        <w:pStyle w:val="ListParagraph"/>
        <w:numPr>
          <w:ilvl w:val="0"/>
          <w:numId w:val="46"/>
        </w:numPr>
        <w:spacing w:before="240" w:after="240"/>
        <w:rPr>
          <w:rFonts w:cstheme="minorHAnsi"/>
          <w:bCs/>
          <w:iCs/>
          <w:vanish/>
          <w:szCs w:val="24"/>
        </w:rPr>
      </w:pPr>
      <w:r w:rsidRPr="00C11EA6">
        <w:rPr>
          <w:rFonts w:cstheme="minorHAnsi"/>
          <w:bCs/>
          <w:iCs/>
          <w:vanish/>
          <w:szCs w:val="24"/>
          <w:lang w:val="cy-GB"/>
        </w:rPr>
        <w:t>Yn dilyn cyfweliad, bydd argymhellion y panel yn cael eu cyflwyno i’r Bwrdd eu hystyried yng nghyfarfod y Bwrdd ar 28 Gorffennaf 2022.</w:t>
      </w:r>
    </w:p>
    <w:p w14:paraId="74E44CC6" w14:textId="77777777" w:rsidR="00C11EA6" w:rsidRPr="00C11EA6" w:rsidRDefault="00C11EA6" w:rsidP="00C11EA6">
      <w:pPr>
        <w:pStyle w:val="ListParagraph"/>
        <w:numPr>
          <w:ilvl w:val="0"/>
          <w:numId w:val="46"/>
        </w:numPr>
        <w:spacing w:before="240" w:after="240"/>
        <w:rPr>
          <w:rFonts w:cstheme="minorHAnsi"/>
          <w:bCs/>
          <w:iCs/>
          <w:vanish/>
          <w:szCs w:val="24"/>
          <w:lang w:val="en"/>
        </w:rPr>
      </w:pPr>
      <w:r w:rsidRPr="00C11EA6">
        <w:rPr>
          <w:rFonts w:cstheme="minorHAnsi"/>
          <w:bCs/>
          <w:iCs/>
          <w:vanish/>
          <w:szCs w:val="24"/>
          <w:lang w:val="en"/>
        </w:rPr>
        <w:t>Following an interview, the panel's recommendations will be presented to the Board for consideration at the Board's meeting on 28 July 2022.</w:t>
      </w:r>
    </w:p>
    <w:p w14:paraId="75623F4A" w14:textId="77777777" w:rsidR="00C11EA6" w:rsidRPr="00C11EA6" w:rsidRDefault="00C11EA6" w:rsidP="00C11EA6">
      <w:pPr>
        <w:pStyle w:val="ListParagraph"/>
        <w:numPr>
          <w:ilvl w:val="0"/>
          <w:numId w:val="46"/>
        </w:numPr>
        <w:spacing w:before="240" w:after="240"/>
        <w:rPr>
          <w:rFonts w:cstheme="minorHAnsi"/>
          <w:bCs/>
          <w:iCs/>
          <w:vanish/>
          <w:szCs w:val="24"/>
          <w:lang w:val="cy-GB"/>
        </w:rPr>
      </w:pPr>
      <w:r w:rsidRPr="00C11EA6">
        <w:rPr>
          <w:rFonts w:cstheme="minorHAnsi"/>
          <w:bCs/>
          <w:iCs/>
          <w:vanish/>
          <w:szCs w:val="24"/>
          <w:lang w:val="cy-GB"/>
        </w:rPr>
        <w:t>Yn dilyn y cyfweliad, cyflwynir argymhellion y panel i’r Bwrdd eu hystyried yng nghyfarfod y Bwrdd ar 28 Gorffennaf 2022.</w:t>
      </w:r>
    </w:p>
    <w:p w14:paraId="5522E15C" w14:textId="77777777" w:rsidR="00C11EA6" w:rsidRPr="00C11EA6" w:rsidRDefault="00C11EA6" w:rsidP="00C11EA6">
      <w:pPr>
        <w:pStyle w:val="ListParagraph"/>
        <w:numPr>
          <w:ilvl w:val="0"/>
          <w:numId w:val="46"/>
        </w:numPr>
        <w:spacing w:before="240" w:after="240"/>
        <w:rPr>
          <w:rFonts w:cstheme="minorHAnsi"/>
          <w:bCs/>
          <w:iCs/>
          <w:vanish/>
          <w:szCs w:val="24"/>
          <w:lang w:val="en"/>
        </w:rPr>
      </w:pPr>
      <w:r w:rsidRPr="00C11EA6">
        <w:rPr>
          <w:rFonts w:cstheme="minorHAnsi"/>
          <w:bCs/>
          <w:iCs/>
          <w:vanish/>
          <w:szCs w:val="24"/>
          <w:lang w:val="en"/>
        </w:rPr>
        <w:t>Following the interview, the panel's recommendations will be presented to the Board for consideration at the Board's meeting on 28 July 2022.</w:t>
      </w:r>
    </w:p>
    <w:p w14:paraId="362C5A6B" w14:textId="77777777" w:rsidR="00C11EA6" w:rsidRPr="00C11EA6" w:rsidRDefault="00C11EA6" w:rsidP="00C11EA6">
      <w:pPr>
        <w:pStyle w:val="ListParagraph"/>
        <w:numPr>
          <w:ilvl w:val="0"/>
          <w:numId w:val="46"/>
        </w:numPr>
        <w:spacing w:before="240" w:after="240"/>
        <w:rPr>
          <w:rFonts w:cstheme="minorHAnsi"/>
          <w:bCs/>
          <w:iCs/>
          <w:vanish/>
          <w:szCs w:val="24"/>
          <w:lang w:val="cy-GB"/>
        </w:rPr>
      </w:pPr>
      <w:r w:rsidRPr="00C11EA6">
        <w:rPr>
          <w:rFonts w:cstheme="minorHAnsi"/>
          <w:bCs/>
          <w:iCs/>
          <w:vanish/>
          <w:szCs w:val="24"/>
          <w:lang w:val="cy-GB"/>
        </w:rPr>
        <w:t>Can't load full results</w:t>
      </w:r>
    </w:p>
    <w:p w14:paraId="5E958619" w14:textId="77777777" w:rsidR="00C11EA6" w:rsidRPr="00C11EA6" w:rsidRDefault="00C11EA6" w:rsidP="00C11EA6">
      <w:pPr>
        <w:pStyle w:val="ListParagraph"/>
        <w:numPr>
          <w:ilvl w:val="0"/>
          <w:numId w:val="46"/>
        </w:numPr>
        <w:spacing w:before="240" w:after="240"/>
        <w:rPr>
          <w:rFonts w:cstheme="minorHAnsi"/>
          <w:bCs/>
          <w:iCs/>
          <w:vanish/>
          <w:szCs w:val="24"/>
          <w:lang w:val="cy-GB"/>
        </w:rPr>
      </w:pPr>
      <w:r w:rsidRPr="00C11EA6">
        <w:rPr>
          <w:rFonts w:cstheme="minorHAnsi"/>
          <w:bCs/>
          <w:iCs/>
          <w:vanish/>
          <w:szCs w:val="24"/>
          <w:lang w:val="cy-GB"/>
        </w:rPr>
        <w:t>Try again</w:t>
      </w:r>
    </w:p>
    <w:p w14:paraId="29465502" w14:textId="77777777" w:rsidR="00C11EA6" w:rsidRPr="00C11EA6" w:rsidRDefault="00C11EA6" w:rsidP="00C11EA6">
      <w:pPr>
        <w:pStyle w:val="ListParagraph"/>
        <w:numPr>
          <w:ilvl w:val="0"/>
          <w:numId w:val="46"/>
        </w:numPr>
        <w:spacing w:before="240" w:after="240"/>
        <w:rPr>
          <w:rFonts w:cstheme="minorHAnsi"/>
          <w:bCs/>
          <w:iCs/>
          <w:vanish/>
          <w:szCs w:val="24"/>
          <w:lang w:val="cy-GB"/>
        </w:rPr>
      </w:pPr>
      <w:r w:rsidRPr="00C11EA6">
        <w:rPr>
          <w:rFonts w:cstheme="minorHAnsi"/>
          <w:bCs/>
          <w:iCs/>
          <w:vanish/>
          <w:szCs w:val="24"/>
          <w:lang w:val="cy-GB"/>
        </w:rPr>
        <w:t>Retrying...</w:t>
      </w:r>
    </w:p>
    <w:p w14:paraId="17734530" w14:textId="36243EE5" w:rsidR="00911DBB" w:rsidRPr="00D307EC" w:rsidRDefault="00C11EA6" w:rsidP="008814C4">
      <w:pPr>
        <w:pStyle w:val="Heading2"/>
        <w:numPr>
          <w:ilvl w:val="0"/>
          <w:numId w:val="21"/>
        </w:numPr>
        <w:spacing w:before="240"/>
        <w:rPr>
          <w:rFonts w:asciiTheme="minorHAnsi" w:hAnsiTheme="minorHAnsi" w:cstheme="minorHAnsi"/>
        </w:rPr>
      </w:pPr>
      <w:r>
        <w:rPr>
          <w:rFonts w:asciiTheme="minorHAnsi" w:hAnsiTheme="minorHAnsi" w:cstheme="minorHAnsi"/>
        </w:rPr>
        <w:t>Adroddiad Pennaeth Cymru</w:t>
      </w:r>
      <w:r w:rsidR="00220B83">
        <w:rPr>
          <w:rFonts w:asciiTheme="minorHAnsi" w:hAnsiTheme="minorHAnsi" w:cstheme="minorHAnsi"/>
        </w:rPr>
        <w:t xml:space="preserve"> (</w:t>
      </w:r>
      <w:r>
        <w:rPr>
          <w:rFonts w:asciiTheme="minorHAnsi" w:hAnsiTheme="minorHAnsi" w:cstheme="minorHAnsi"/>
        </w:rPr>
        <w:t>CCHD</w:t>
      </w:r>
      <w:r w:rsidR="00220B83">
        <w:rPr>
          <w:rFonts w:asciiTheme="minorHAnsi" w:hAnsiTheme="minorHAnsi" w:cstheme="minorHAnsi"/>
        </w:rPr>
        <w:t xml:space="preserve"> </w:t>
      </w:r>
      <w:r>
        <w:rPr>
          <w:rFonts w:asciiTheme="minorHAnsi" w:hAnsiTheme="minorHAnsi" w:cstheme="minorHAnsi"/>
        </w:rPr>
        <w:t>P</w:t>
      </w:r>
      <w:r w:rsidR="00220B83">
        <w:rPr>
          <w:rFonts w:asciiTheme="minorHAnsi" w:hAnsiTheme="minorHAnsi" w:cstheme="minorHAnsi"/>
        </w:rPr>
        <w:t>C 62.05)</w:t>
      </w:r>
    </w:p>
    <w:p w14:paraId="564A92F5" w14:textId="1424B441" w:rsidR="00FD75CE" w:rsidRPr="00FD75CE" w:rsidRDefault="00FD75CE" w:rsidP="00BF7251">
      <w:pPr>
        <w:pStyle w:val="ListParagraph"/>
        <w:numPr>
          <w:ilvl w:val="0"/>
          <w:numId w:val="30"/>
        </w:numPr>
        <w:spacing w:before="240" w:after="240"/>
        <w:rPr>
          <w:rFonts w:cstheme="minorHAnsi"/>
          <w:iCs/>
          <w:vanish/>
        </w:rPr>
      </w:pPr>
      <w:r w:rsidRPr="00FD75CE">
        <w:rPr>
          <w:rFonts w:cstheme="minorHAnsi"/>
          <w:iCs/>
          <w:lang w:val="cy-GB"/>
        </w:rPr>
        <w:t xml:space="preserve">Rhoddodd Pennaeth Cymru ddiweddariad ar: yr Ymchwiliad i anghydraddoldeb hiliol ym maes iechyd a gofal cymdeithasol yn y gweithle; </w:t>
      </w:r>
      <w:r w:rsidRPr="00FD75CE">
        <w:rPr>
          <w:rFonts w:cstheme="minorHAnsi"/>
          <w:iCs/>
          <w:vanish/>
          <w:lang w:val="cy-GB"/>
        </w:rPr>
        <w:t>Rhoddodd Pennaeth Cymru ddiweddariad ar: yr Ymchwiliad i anghydraddoldeb hiliol ym maes iechyd a gofal cymdeithasol yn y gweithle;</w:t>
      </w:r>
    </w:p>
    <w:p w14:paraId="05F4B3A6" w14:textId="77777777" w:rsidR="00FD75CE" w:rsidRPr="00FD75CE" w:rsidRDefault="00FD75CE" w:rsidP="00FD75CE">
      <w:pPr>
        <w:pStyle w:val="ListParagraph"/>
        <w:numPr>
          <w:ilvl w:val="0"/>
          <w:numId w:val="30"/>
        </w:numPr>
        <w:spacing w:before="240" w:after="240"/>
        <w:rPr>
          <w:rFonts w:cstheme="minorHAnsi"/>
          <w:iCs/>
          <w:vanish/>
          <w:lang w:val="en"/>
        </w:rPr>
      </w:pPr>
      <w:r w:rsidRPr="00FD75CE">
        <w:rPr>
          <w:rFonts w:cstheme="minorHAnsi"/>
          <w:iCs/>
          <w:vanish/>
          <w:lang w:val="en"/>
        </w:rPr>
        <w:t>The Head of Wales gave an update on: the Inquiry into racial inequality in the field of health and social care in the workplace;</w:t>
      </w:r>
    </w:p>
    <w:p w14:paraId="179C9756" w14:textId="77777777" w:rsidR="00FD75CE" w:rsidRPr="00FD75CE" w:rsidRDefault="00FD75CE" w:rsidP="00FD75CE">
      <w:pPr>
        <w:pStyle w:val="ListParagraph"/>
        <w:numPr>
          <w:ilvl w:val="0"/>
          <w:numId w:val="30"/>
        </w:numPr>
        <w:spacing w:before="240" w:after="240"/>
        <w:rPr>
          <w:rFonts w:cstheme="minorHAnsi"/>
          <w:iCs/>
          <w:vanish/>
          <w:lang w:val="cy-GB"/>
        </w:rPr>
      </w:pPr>
      <w:r w:rsidRPr="00FD75CE">
        <w:rPr>
          <w:rFonts w:cstheme="minorHAnsi"/>
          <w:iCs/>
          <w:vanish/>
          <w:lang w:val="cy-GB"/>
        </w:rPr>
        <w:t>Rhoddodd Pennaeth Cymru y wybodaeth ddiweddaraf am: yr Ymchwiliad i anghydraddoldeb hiliol ym maes iechyd a gofal cymdeithasol yn y gweithle;</w:t>
      </w:r>
    </w:p>
    <w:p w14:paraId="6D668246" w14:textId="77777777" w:rsidR="00FD75CE" w:rsidRPr="00FD75CE" w:rsidRDefault="00FD75CE" w:rsidP="00FD75CE">
      <w:pPr>
        <w:pStyle w:val="ListParagraph"/>
        <w:numPr>
          <w:ilvl w:val="0"/>
          <w:numId w:val="30"/>
        </w:numPr>
        <w:spacing w:before="240" w:after="240"/>
        <w:rPr>
          <w:rFonts w:cstheme="minorHAnsi"/>
          <w:iCs/>
          <w:vanish/>
          <w:lang w:val="en"/>
        </w:rPr>
      </w:pPr>
      <w:r w:rsidRPr="00FD75CE">
        <w:rPr>
          <w:rFonts w:cstheme="minorHAnsi"/>
          <w:iCs/>
          <w:vanish/>
          <w:lang w:val="en"/>
        </w:rPr>
        <w:t>The Head of Wales gave an update on: the Inquiry into racial inequality in the field of health and social care in the workplace;</w:t>
      </w:r>
    </w:p>
    <w:p w14:paraId="10A0B4F0" w14:textId="77777777" w:rsidR="00FD75CE" w:rsidRPr="00FD75CE" w:rsidRDefault="00FD75CE" w:rsidP="00FD75CE">
      <w:pPr>
        <w:pStyle w:val="ListParagraph"/>
        <w:numPr>
          <w:ilvl w:val="0"/>
          <w:numId w:val="30"/>
        </w:numPr>
        <w:spacing w:before="240" w:after="240"/>
        <w:rPr>
          <w:rFonts w:cstheme="minorHAnsi"/>
          <w:iCs/>
          <w:vanish/>
          <w:lang w:val="cy-GB"/>
        </w:rPr>
      </w:pPr>
      <w:r w:rsidRPr="00FD75CE">
        <w:rPr>
          <w:rFonts w:cstheme="minorHAnsi"/>
          <w:iCs/>
          <w:vanish/>
          <w:lang w:val="cy-GB"/>
        </w:rPr>
        <w:t>Can't load full results</w:t>
      </w:r>
    </w:p>
    <w:p w14:paraId="004A1842" w14:textId="77777777" w:rsidR="00FD75CE" w:rsidRPr="00FD75CE" w:rsidRDefault="00FD75CE" w:rsidP="00FD75CE">
      <w:pPr>
        <w:pStyle w:val="ListParagraph"/>
        <w:numPr>
          <w:ilvl w:val="0"/>
          <w:numId w:val="30"/>
        </w:numPr>
        <w:spacing w:before="240" w:after="240"/>
        <w:rPr>
          <w:rFonts w:cstheme="minorHAnsi"/>
          <w:iCs/>
          <w:vanish/>
          <w:lang w:val="cy-GB"/>
        </w:rPr>
      </w:pPr>
      <w:r w:rsidRPr="00FD75CE">
        <w:rPr>
          <w:rFonts w:cstheme="minorHAnsi"/>
          <w:iCs/>
          <w:vanish/>
          <w:lang w:val="cy-GB"/>
        </w:rPr>
        <w:t>Try again</w:t>
      </w:r>
    </w:p>
    <w:p w14:paraId="359150E0" w14:textId="77777777" w:rsidR="00FD75CE" w:rsidRPr="00FD75CE" w:rsidRDefault="00FD75CE" w:rsidP="00FD75CE">
      <w:pPr>
        <w:pStyle w:val="ListParagraph"/>
        <w:numPr>
          <w:ilvl w:val="0"/>
          <w:numId w:val="30"/>
        </w:numPr>
        <w:spacing w:before="240" w:after="240"/>
        <w:rPr>
          <w:rFonts w:cstheme="minorHAnsi"/>
          <w:iCs/>
          <w:vanish/>
          <w:lang w:val="cy-GB"/>
        </w:rPr>
      </w:pPr>
      <w:r w:rsidRPr="00FD75CE">
        <w:rPr>
          <w:rFonts w:cstheme="minorHAnsi"/>
          <w:iCs/>
          <w:vanish/>
          <w:lang w:val="cy-GB"/>
        </w:rPr>
        <w:t>Retrying...</w:t>
      </w:r>
    </w:p>
    <w:p w14:paraId="675A7D42" w14:textId="5BDEF564" w:rsidR="00FD75CE" w:rsidRPr="00FD75CE" w:rsidRDefault="00FD75CE" w:rsidP="0019161C">
      <w:pPr>
        <w:pStyle w:val="ListParagraph"/>
        <w:numPr>
          <w:ilvl w:val="0"/>
          <w:numId w:val="30"/>
        </w:numPr>
        <w:spacing w:before="240" w:after="240"/>
        <w:rPr>
          <w:rFonts w:cstheme="minorHAnsi"/>
          <w:iCs/>
          <w:vanish/>
        </w:rPr>
      </w:pPr>
      <w:r w:rsidRPr="00FD75CE">
        <w:rPr>
          <w:rFonts w:cstheme="minorHAnsi"/>
          <w:iCs/>
          <w:lang w:val="cy-GB"/>
        </w:rPr>
        <w:t xml:space="preserve">ymestyn contractau cyfnod penodol ar gyfer dau aelod o staff tîm Cymru; </w:t>
      </w:r>
      <w:r w:rsidRPr="00FD75CE">
        <w:rPr>
          <w:rFonts w:cstheme="minorHAnsi"/>
          <w:iCs/>
          <w:vanish/>
          <w:lang w:val="cy-GB"/>
        </w:rPr>
        <w:t>ymestyn contractau cyfnod penodol ar gyfer dau aelod o staff tîm Cymru;</w:t>
      </w:r>
    </w:p>
    <w:p w14:paraId="158443E4" w14:textId="77777777" w:rsidR="00FD75CE" w:rsidRPr="00FD75CE" w:rsidRDefault="00FD75CE" w:rsidP="00FD75CE">
      <w:pPr>
        <w:pStyle w:val="ListParagraph"/>
        <w:numPr>
          <w:ilvl w:val="0"/>
          <w:numId w:val="30"/>
        </w:numPr>
        <w:spacing w:before="240" w:after="240"/>
        <w:rPr>
          <w:rFonts w:cstheme="minorHAnsi"/>
          <w:iCs/>
          <w:vanish/>
          <w:lang w:val="en"/>
        </w:rPr>
      </w:pPr>
      <w:r w:rsidRPr="00FD75CE">
        <w:rPr>
          <w:rFonts w:cstheme="minorHAnsi"/>
          <w:iCs/>
          <w:vanish/>
          <w:lang w:val="en"/>
        </w:rPr>
        <w:t>extending fixed term contracts for two members of the Welsh team staff;</w:t>
      </w:r>
    </w:p>
    <w:p w14:paraId="0E2D3F6C" w14:textId="77777777" w:rsidR="00FD75CE" w:rsidRPr="00FD75CE" w:rsidRDefault="00FD75CE" w:rsidP="00FD75CE">
      <w:pPr>
        <w:pStyle w:val="ListParagraph"/>
        <w:numPr>
          <w:ilvl w:val="0"/>
          <w:numId w:val="30"/>
        </w:numPr>
        <w:spacing w:before="240" w:after="240"/>
        <w:rPr>
          <w:rFonts w:cstheme="minorHAnsi"/>
          <w:iCs/>
          <w:vanish/>
          <w:lang w:val="cy-GB"/>
        </w:rPr>
      </w:pPr>
      <w:r w:rsidRPr="00FD75CE">
        <w:rPr>
          <w:rFonts w:cstheme="minorHAnsi"/>
          <w:iCs/>
          <w:vanish/>
          <w:lang w:val="cy-GB"/>
        </w:rPr>
        <w:t>ymestyn cytundebau tymor penodol ar gyfer dau aelod o staff tîm Cymru;</w:t>
      </w:r>
    </w:p>
    <w:p w14:paraId="78E6D18C" w14:textId="77777777" w:rsidR="00FD75CE" w:rsidRPr="00FD75CE" w:rsidRDefault="00FD75CE" w:rsidP="00FD75CE">
      <w:pPr>
        <w:pStyle w:val="ListParagraph"/>
        <w:numPr>
          <w:ilvl w:val="0"/>
          <w:numId w:val="30"/>
        </w:numPr>
        <w:spacing w:before="240" w:after="240"/>
        <w:rPr>
          <w:rFonts w:cstheme="minorHAnsi"/>
          <w:iCs/>
          <w:vanish/>
          <w:lang w:val="en"/>
        </w:rPr>
      </w:pPr>
      <w:r w:rsidRPr="00FD75CE">
        <w:rPr>
          <w:rFonts w:cstheme="minorHAnsi"/>
          <w:iCs/>
          <w:vanish/>
          <w:lang w:val="en"/>
        </w:rPr>
        <w:t>extending fixed term contracts for two members of the Welsh team staff;</w:t>
      </w:r>
    </w:p>
    <w:p w14:paraId="4A01D45B" w14:textId="77777777" w:rsidR="00FD75CE" w:rsidRPr="00FD75CE" w:rsidRDefault="00FD75CE" w:rsidP="00FD75CE">
      <w:pPr>
        <w:pStyle w:val="ListParagraph"/>
        <w:numPr>
          <w:ilvl w:val="0"/>
          <w:numId w:val="30"/>
        </w:numPr>
        <w:spacing w:before="240" w:after="240"/>
        <w:rPr>
          <w:rFonts w:cstheme="minorHAnsi"/>
          <w:iCs/>
          <w:vanish/>
          <w:lang w:val="cy-GB"/>
        </w:rPr>
      </w:pPr>
      <w:r w:rsidRPr="00FD75CE">
        <w:rPr>
          <w:rFonts w:cstheme="minorHAnsi"/>
          <w:iCs/>
          <w:vanish/>
          <w:lang w:val="cy-GB"/>
        </w:rPr>
        <w:t>Can't load full results</w:t>
      </w:r>
    </w:p>
    <w:p w14:paraId="433C817F" w14:textId="77777777" w:rsidR="00FD75CE" w:rsidRPr="00FD75CE" w:rsidRDefault="00FD75CE" w:rsidP="00FD75CE">
      <w:pPr>
        <w:pStyle w:val="ListParagraph"/>
        <w:numPr>
          <w:ilvl w:val="0"/>
          <w:numId w:val="30"/>
        </w:numPr>
        <w:spacing w:before="240" w:after="240"/>
        <w:rPr>
          <w:rFonts w:cstheme="minorHAnsi"/>
          <w:iCs/>
          <w:vanish/>
          <w:lang w:val="cy-GB"/>
        </w:rPr>
      </w:pPr>
      <w:r w:rsidRPr="00FD75CE">
        <w:rPr>
          <w:rFonts w:cstheme="minorHAnsi"/>
          <w:iCs/>
          <w:vanish/>
          <w:lang w:val="cy-GB"/>
        </w:rPr>
        <w:t>Try again</w:t>
      </w:r>
    </w:p>
    <w:p w14:paraId="0340C832" w14:textId="77777777" w:rsidR="00FD75CE" w:rsidRPr="00FD75CE" w:rsidRDefault="00FD75CE" w:rsidP="00FD75CE">
      <w:pPr>
        <w:pStyle w:val="ListParagraph"/>
        <w:numPr>
          <w:ilvl w:val="0"/>
          <w:numId w:val="30"/>
        </w:numPr>
        <w:spacing w:before="240" w:after="240"/>
        <w:rPr>
          <w:rFonts w:cstheme="minorHAnsi"/>
          <w:iCs/>
          <w:vanish/>
          <w:lang w:val="cy-GB"/>
        </w:rPr>
      </w:pPr>
      <w:r w:rsidRPr="00FD75CE">
        <w:rPr>
          <w:rFonts w:cstheme="minorHAnsi"/>
          <w:iCs/>
          <w:vanish/>
          <w:lang w:val="cy-GB"/>
        </w:rPr>
        <w:t>Retrying...</w:t>
      </w:r>
    </w:p>
    <w:p w14:paraId="674CDE95" w14:textId="0F99650E" w:rsidR="00FD75CE" w:rsidRPr="00FD75CE" w:rsidRDefault="00FD75CE" w:rsidP="00FD75CE">
      <w:pPr>
        <w:pStyle w:val="ListParagraph"/>
        <w:numPr>
          <w:ilvl w:val="0"/>
          <w:numId w:val="30"/>
        </w:numPr>
        <w:spacing w:before="240" w:after="240"/>
        <w:rPr>
          <w:rFonts w:cstheme="minorHAnsi"/>
          <w:iCs/>
        </w:rPr>
      </w:pPr>
      <w:r w:rsidRPr="00FD75CE">
        <w:rPr>
          <w:rFonts w:cstheme="minorHAnsi"/>
          <w:iCs/>
          <w:lang w:val="cy-GB"/>
        </w:rPr>
        <w:t>ymestyn y cytundeb rhentu swyddfeydd yn y Maltings a chynlluniau i symud i swyddfa Tŷ'r Cwmnïau, yn yr haf gobeithio.</w:t>
      </w:r>
    </w:p>
    <w:p w14:paraId="5BD1980D" w14:textId="5FFE7B17" w:rsidR="00FD75CE" w:rsidRPr="00FD75CE" w:rsidRDefault="00FD75CE" w:rsidP="007D7630">
      <w:pPr>
        <w:pStyle w:val="ListParagraph"/>
        <w:numPr>
          <w:ilvl w:val="0"/>
          <w:numId w:val="47"/>
        </w:numPr>
        <w:spacing w:before="240" w:after="240"/>
        <w:rPr>
          <w:rFonts w:cstheme="minorHAnsi"/>
          <w:iCs/>
          <w:vanish/>
        </w:rPr>
      </w:pPr>
      <w:r w:rsidRPr="00FD75CE">
        <w:rPr>
          <w:rFonts w:cstheme="minorHAnsi"/>
          <w:iCs/>
          <w:lang w:val="cy-GB"/>
        </w:rPr>
        <w:t xml:space="preserve">Hysbysodd Pennaeth Cymru yr Aelodau y bydd cyfarfod nesaf Pwyllgor Cymru yn gyfarfod anffurfiol yn canolbwyntio ar ddatblygiad a rhai pwyntiau trafod ar ôl o'r hen eitemau yn y rhestr Materion Cyfredol yn Codi. </w:t>
      </w:r>
      <w:r w:rsidRPr="00FD75CE">
        <w:rPr>
          <w:rFonts w:cstheme="minorHAnsi"/>
          <w:iCs/>
          <w:vanish/>
          <w:lang w:val="cy-GB"/>
        </w:rPr>
        <w:t>Hysbysodd Pennaeth Cymru yr Aelodau y bydd cyfarfod nesaf Pwyllgor Cymru yn gyfarfod anffurfiol yn canolbwyntio ar ddatblygiad a rhai pwyntiau trafod ar ôl o'r hen eitemau yn y rhestr Materion Cyfredol yn Codi.</w:t>
      </w:r>
    </w:p>
    <w:p w14:paraId="12C3211D" w14:textId="77777777" w:rsidR="00FD75CE" w:rsidRPr="00FD75CE" w:rsidRDefault="00FD75CE" w:rsidP="00FD75CE">
      <w:pPr>
        <w:pStyle w:val="ListParagraph"/>
        <w:numPr>
          <w:ilvl w:val="0"/>
          <w:numId w:val="47"/>
        </w:numPr>
        <w:spacing w:before="240" w:after="240"/>
        <w:rPr>
          <w:rFonts w:cstheme="minorHAnsi"/>
          <w:iCs/>
          <w:vanish/>
          <w:lang w:val="en"/>
        </w:rPr>
      </w:pPr>
      <w:r w:rsidRPr="00FD75CE">
        <w:rPr>
          <w:rFonts w:cstheme="minorHAnsi"/>
          <w:iCs/>
          <w:vanish/>
          <w:lang w:val="en"/>
        </w:rPr>
        <w:t>The Head of Wales informed the Members that the next meeting of the Welsh Committee will be an informal meeting focusing on development and some discussion points remaining from the old items in the Current Issues Arising list.</w:t>
      </w:r>
    </w:p>
    <w:p w14:paraId="62DA08B6" w14:textId="77777777" w:rsidR="00FD75CE" w:rsidRPr="00FD75CE" w:rsidRDefault="00FD75CE" w:rsidP="00FD75CE">
      <w:pPr>
        <w:pStyle w:val="ListParagraph"/>
        <w:numPr>
          <w:ilvl w:val="0"/>
          <w:numId w:val="47"/>
        </w:numPr>
        <w:spacing w:before="240" w:after="240"/>
        <w:rPr>
          <w:rFonts w:cstheme="minorHAnsi"/>
          <w:iCs/>
          <w:vanish/>
          <w:lang w:val="cy-GB"/>
        </w:rPr>
      </w:pPr>
      <w:r w:rsidRPr="00FD75CE">
        <w:rPr>
          <w:rFonts w:cstheme="minorHAnsi"/>
          <w:iCs/>
          <w:vanish/>
          <w:lang w:val="cy-GB"/>
        </w:rPr>
        <w:t>Dywedodd Pennaeth Cymru wrth yr Aelodau y bydd cyfarfod nesaf Pwyllgor Cymru yn gyfarfod anffurfiol yn canolbwyntio ar ddatblygiad a rhai pwyntiau trafod ar ôl o'r hen eitemau yn y rhestr Materion Cyfredol yn Codi.</w:t>
      </w:r>
    </w:p>
    <w:p w14:paraId="618D0A47" w14:textId="77777777" w:rsidR="00FD75CE" w:rsidRPr="00FD75CE" w:rsidRDefault="00FD75CE" w:rsidP="00FD75CE">
      <w:pPr>
        <w:pStyle w:val="ListParagraph"/>
        <w:numPr>
          <w:ilvl w:val="0"/>
          <w:numId w:val="47"/>
        </w:numPr>
        <w:spacing w:before="240" w:after="240"/>
        <w:rPr>
          <w:rFonts w:cstheme="minorHAnsi"/>
          <w:iCs/>
          <w:vanish/>
          <w:lang w:val="en"/>
        </w:rPr>
      </w:pPr>
      <w:r w:rsidRPr="00FD75CE">
        <w:rPr>
          <w:rFonts w:cstheme="minorHAnsi"/>
          <w:iCs/>
          <w:vanish/>
          <w:lang w:val="en"/>
        </w:rPr>
        <w:t>The Head of Wales told the Members that the next Welsh Committee meeting will be an informal meeting focusing on development and some discussion points remaining from the old items in the Current Issues Arising list.</w:t>
      </w:r>
    </w:p>
    <w:p w14:paraId="7AD02FAA" w14:textId="77777777" w:rsidR="00FD75CE" w:rsidRPr="00FD75CE" w:rsidRDefault="00FD75CE" w:rsidP="00FD75CE">
      <w:pPr>
        <w:pStyle w:val="ListParagraph"/>
        <w:numPr>
          <w:ilvl w:val="0"/>
          <w:numId w:val="47"/>
        </w:numPr>
        <w:spacing w:before="240" w:after="240"/>
        <w:rPr>
          <w:rFonts w:cstheme="minorHAnsi"/>
          <w:iCs/>
          <w:vanish/>
          <w:lang w:val="cy-GB"/>
        </w:rPr>
      </w:pPr>
      <w:r w:rsidRPr="00FD75CE">
        <w:rPr>
          <w:rFonts w:cstheme="minorHAnsi"/>
          <w:iCs/>
          <w:vanish/>
          <w:lang w:val="cy-GB"/>
        </w:rPr>
        <w:t>Can't load full results</w:t>
      </w:r>
    </w:p>
    <w:p w14:paraId="1FC17FDA" w14:textId="77777777" w:rsidR="00FD75CE" w:rsidRPr="00FD75CE" w:rsidRDefault="00FD75CE" w:rsidP="00FD75CE">
      <w:pPr>
        <w:pStyle w:val="ListParagraph"/>
        <w:numPr>
          <w:ilvl w:val="0"/>
          <w:numId w:val="47"/>
        </w:numPr>
        <w:spacing w:before="240" w:after="240"/>
        <w:rPr>
          <w:rFonts w:cstheme="minorHAnsi"/>
          <w:iCs/>
          <w:vanish/>
          <w:lang w:val="cy-GB"/>
        </w:rPr>
      </w:pPr>
      <w:r w:rsidRPr="00FD75CE">
        <w:rPr>
          <w:rFonts w:cstheme="minorHAnsi"/>
          <w:iCs/>
          <w:vanish/>
          <w:lang w:val="cy-GB"/>
        </w:rPr>
        <w:t>Try again</w:t>
      </w:r>
    </w:p>
    <w:p w14:paraId="5D5281AB" w14:textId="77777777" w:rsidR="00FD75CE" w:rsidRPr="00FD75CE" w:rsidRDefault="00FD75CE" w:rsidP="00FD75CE">
      <w:pPr>
        <w:pStyle w:val="ListParagraph"/>
        <w:numPr>
          <w:ilvl w:val="0"/>
          <w:numId w:val="47"/>
        </w:numPr>
        <w:spacing w:before="240" w:after="240"/>
        <w:rPr>
          <w:rFonts w:cstheme="minorHAnsi"/>
          <w:iCs/>
          <w:vanish/>
          <w:lang w:val="cy-GB"/>
        </w:rPr>
      </w:pPr>
      <w:r w:rsidRPr="00FD75CE">
        <w:rPr>
          <w:rFonts w:cstheme="minorHAnsi"/>
          <w:iCs/>
          <w:vanish/>
          <w:lang w:val="cy-GB"/>
        </w:rPr>
        <w:t>Retrying...</w:t>
      </w:r>
    </w:p>
    <w:p w14:paraId="20AC58EC" w14:textId="4A3CA966" w:rsidR="00FD75CE" w:rsidRPr="00310991" w:rsidRDefault="00FD75CE" w:rsidP="00016CE0">
      <w:pPr>
        <w:pStyle w:val="ListParagraph"/>
        <w:numPr>
          <w:ilvl w:val="0"/>
          <w:numId w:val="47"/>
        </w:numPr>
        <w:spacing w:before="240" w:after="240"/>
        <w:rPr>
          <w:rFonts w:cstheme="minorHAnsi"/>
          <w:iCs/>
          <w:vanish/>
        </w:rPr>
      </w:pPr>
      <w:r w:rsidRPr="00310991">
        <w:rPr>
          <w:rFonts w:cstheme="minorHAnsi"/>
          <w:iCs/>
          <w:lang w:val="cy-GB"/>
        </w:rPr>
        <w:t>Ymatebodd y Cadeirydd ei bod am i'r cyfarfod fod yn un wyneb yn wyneb.</w:t>
      </w:r>
      <w:r w:rsidR="00310991" w:rsidRPr="00310991">
        <w:rPr>
          <w:rFonts w:cstheme="minorHAnsi"/>
          <w:iCs/>
          <w:lang w:val="cy-GB"/>
        </w:rPr>
        <w:t xml:space="preserve"> </w:t>
      </w:r>
      <w:r w:rsidRPr="00310991">
        <w:rPr>
          <w:rFonts w:cstheme="minorHAnsi"/>
          <w:iCs/>
          <w:vanish/>
          <w:lang w:val="cy-GB"/>
        </w:rPr>
        <w:t>Ymatebodd y Cadeirydd ei bod am i'r cyfarfod fod yn bersonol.</w:t>
      </w:r>
    </w:p>
    <w:p w14:paraId="0EDC23F6" w14:textId="77777777" w:rsidR="00FD75CE" w:rsidRPr="00FD75CE" w:rsidRDefault="00FD75CE" w:rsidP="00FD75CE">
      <w:pPr>
        <w:pStyle w:val="ListParagraph"/>
        <w:numPr>
          <w:ilvl w:val="0"/>
          <w:numId w:val="47"/>
        </w:numPr>
        <w:spacing w:before="240" w:after="240"/>
        <w:rPr>
          <w:rFonts w:cstheme="minorHAnsi"/>
          <w:iCs/>
          <w:vanish/>
          <w:lang w:val="en"/>
        </w:rPr>
      </w:pPr>
      <w:r w:rsidRPr="00FD75CE">
        <w:rPr>
          <w:rFonts w:cstheme="minorHAnsi"/>
          <w:iCs/>
          <w:vanish/>
          <w:lang w:val="en"/>
        </w:rPr>
        <w:t>The Chair responded that she wanted the meeting to be personal.</w:t>
      </w:r>
    </w:p>
    <w:p w14:paraId="2E5C601F" w14:textId="77777777" w:rsidR="00FD75CE" w:rsidRPr="00FD75CE" w:rsidRDefault="00FD75CE" w:rsidP="00FD75CE">
      <w:pPr>
        <w:pStyle w:val="ListParagraph"/>
        <w:numPr>
          <w:ilvl w:val="0"/>
          <w:numId w:val="47"/>
        </w:numPr>
        <w:spacing w:before="240" w:after="240"/>
        <w:rPr>
          <w:rFonts w:cstheme="minorHAnsi"/>
          <w:iCs/>
          <w:vanish/>
          <w:lang w:val="cy-GB"/>
        </w:rPr>
      </w:pPr>
      <w:r w:rsidRPr="00FD75CE">
        <w:rPr>
          <w:rFonts w:cstheme="minorHAnsi"/>
          <w:iCs/>
          <w:vanish/>
          <w:lang w:val="cy-GB"/>
        </w:rPr>
        <w:t>Dywedodd y Cadeirydd ei bod am i'r cyfarfod fod yn bersonol.</w:t>
      </w:r>
    </w:p>
    <w:p w14:paraId="28E0513E" w14:textId="77777777" w:rsidR="00FD75CE" w:rsidRPr="00FD75CE" w:rsidRDefault="00FD75CE" w:rsidP="00FD75CE">
      <w:pPr>
        <w:pStyle w:val="ListParagraph"/>
        <w:numPr>
          <w:ilvl w:val="0"/>
          <w:numId w:val="47"/>
        </w:numPr>
        <w:spacing w:before="240" w:after="240"/>
        <w:rPr>
          <w:rFonts w:cstheme="minorHAnsi"/>
          <w:iCs/>
          <w:vanish/>
          <w:lang w:val="en"/>
        </w:rPr>
      </w:pPr>
      <w:r w:rsidRPr="00FD75CE">
        <w:rPr>
          <w:rFonts w:cstheme="minorHAnsi"/>
          <w:iCs/>
          <w:vanish/>
          <w:lang w:val="en"/>
        </w:rPr>
        <w:t>The Chair said she wanted the meeting to be personal.</w:t>
      </w:r>
    </w:p>
    <w:p w14:paraId="4099720B" w14:textId="77777777" w:rsidR="00FD75CE" w:rsidRPr="00FD75CE" w:rsidRDefault="00FD75CE" w:rsidP="00FD75CE">
      <w:pPr>
        <w:pStyle w:val="ListParagraph"/>
        <w:numPr>
          <w:ilvl w:val="0"/>
          <w:numId w:val="47"/>
        </w:numPr>
        <w:spacing w:before="240" w:after="240"/>
        <w:rPr>
          <w:rFonts w:cstheme="minorHAnsi"/>
          <w:iCs/>
          <w:vanish/>
          <w:lang w:val="cy-GB"/>
        </w:rPr>
      </w:pPr>
      <w:r w:rsidRPr="00FD75CE">
        <w:rPr>
          <w:rFonts w:cstheme="minorHAnsi"/>
          <w:iCs/>
          <w:vanish/>
          <w:lang w:val="cy-GB"/>
        </w:rPr>
        <w:t>Can't load full results</w:t>
      </w:r>
    </w:p>
    <w:p w14:paraId="59B8E484" w14:textId="77777777" w:rsidR="00FD75CE" w:rsidRPr="00FD75CE" w:rsidRDefault="00FD75CE" w:rsidP="00FD75CE">
      <w:pPr>
        <w:pStyle w:val="ListParagraph"/>
        <w:numPr>
          <w:ilvl w:val="0"/>
          <w:numId w:val="47"/>
        </w:numPr>
        <w:spacing w:before="240" w:after="240"/>
        <w:rPr>
          <w:rFonts w:cstheme="minorHAnsi"/>
          <w:iCs/>
          <w:vanish/>
          <w:lang w:val="cy-GB"/>
        </w:rPr>
      </w:pPr>
      <w:r w:rsidRPr="00FD75CE">
        <w:rPr>
          <w:rFonts w:cstheme="minorHAnsi"/>
          <w:iCs/>
          <w:vanish/>
          <w:lang w:val="cy-GB"/>
        </w:rPr>
        <w:t>Try again</w:t>
      </w:r>
    </w:p>
    <w:p w14:paraId="25237199" w14:textId="77777777" w:rsidR="00FD75CE" w:rsidRPr="00FD75CE" w:rsidRDefault="00FD75CE" w:rsidP="00FD75CE">
      <w:pPr>
        <w:pStyle w:val="ListParagraph"/>
        <w:numPr>
          <w:ilvl w:val="0"/>
          <w:numId w:val="47"/>
        </w:numPr>
        <w:spacing w:before="240" w:after="240"/>
        <w:rPr>
          <w:rFonts w:cstheme="minorHAnsi"/>
          <w:iCs/>
          <w:vanish/>
          <w:lang w:val="cy-GB"/>
        </w:rPr>
      </w:pPr>
      <w:r w:rsidRPr="00FD75CE">
        <w:rPr>
          <w:rFonts w:cstheme="minorHAnsi"/>
          <w:iCs/>
          <w:vanish/>
          <w:lang w:val="cy-GB"/>
        </w:rPr>
        <w:t>Retrying...</w:t>
      </w:r>
    </w:p>
    <w:p w14:paraId="5BC9C5A9" w14:textId="47F3B9C6" w:rsidR="00FD75CE" w:rsidRPr="00310991" w:rsidRDefault="00FD75CE" w:rsidP="00FD75CE">
      <w:pPr>
        <w:pStyle w:val="ListParagraph"/>
        <w:numPr>
          <w:ilvl w:val="0"/>
          <w:numId w:val="47"/>
        </w:numPr>
        <w:spacing w:before="240" w:after="240"/>
        <w:rPr>
          <w:rFonts w:cstheme="minorHAnsi"/>
          <w:iCs/>
        </w:rPr>
      </w:pPr>
      <w:r w:rsidRPr="00FD75CE">
        <w:rPr>
          <w:rFonts w:cstheme="minorHAnsi"/>
          <w:iCs/>
          <w:lang w:val="cy-GB"/>
        </w:rPr>
        <w:t>Bydd y diwrnod yn gyfle i Aelodau a staff ddod i adnabod ei gilydd.</w:t>
      </w:r>
    </w:p>
    <w:p w14:paraId="66B0BE62" w14:textId="2A1CAE5C" w:rsidR="00FD75CE" w:rsidRPr="00310991" w:rsidRDefault="00310991" w:rsidP="006C5583">
      <w:pPr>
        <w:pStyle w:val="ListParagraph"/>
        <w:numPr>
          <w:ilvl w:val="0"/>
          <w:numId w:val="48"/>
        </w:numPr>
        <w:spacing w:before="240" w:after="240"/>
        <w:rPr>
          <w:rFonts w:cstheme="minorHAnsi"/>
          <w:iCs/>
          <w:vanish/>
        </w:rPr>
      </w:pPr>
      <w:r w:rsidRPr="00310991">
        <w:rPr>
          <w:rFonts w:cstheme="minorHAnsi"/>
          <w:iCs/>
          <w:lang w:val="cy-GB"/>
        </w:rPr>
        <w:t>Diolchodd pawb oedd yn bresennol i'r Cadeirydd am gadeirio'r cyfarfod.</w:t>
      </w:r>
      <w:r w:rsidR="00FD75CE" w:rsidRPr="00310991">
        <w:rPr>
          <w:rFonts w:cstheme="minorHAnsi"/>
          <w:iCs/>
          <w:vanish/>
          <w:lang w:val="cy-GB"/>
        </w:rPr>
        <w:t>Bydd y diwrnod yn gyfle i Aelodau a staff ddod i adnabod ei gilydd.</w:t>
      </w:r>
    </w:p>
    <w:p w14:paraId="25849536" w14:textId="77777777" w:rsidR="00FD75CE" w:rsidRPr="00FD75CE" w:rsidRDefault="00FD75CE" w:rsidP="00310991">
      <w:pPr>
        <w:pStyle w:val="ListParagraph"/>
        <w:numPr>
          <w:ilvl w:val="0"/>
          <w:numId w:val="48"/>
        </w:numPr>
        <w:spacing w:before="240" w:after="240"/>
        <w:rPr>
          <w:rFonts w:cstheme="minorHAnsi"/>
          <w:iCs/>
          <w:vanish/>
          <w:lang w:val="en"/>
        </w:rPr>
      </w:pPr>
      <w:r w:rsidRPr="00FD75CE">
        <w:rPr>
          <w:rFonts w:cstheme="minorHAnsi"/>
          <w:iCs/>
          <w:vanish/>
          <w:lang w:val="en"/>
        </w:rPr>
        <w:t>The day will be an opportunity for Members and staff to get to know each other.</w:t>
      </w:r>
    </w:p>
    <w:p w14:paraId="6A5D09C3" w14:textId="77777777" w:rsidR="00FD75CE" w:rsidRPr="00FD75CE" w:rsidRDefault="00FD75CE" w:rsidP="00310991">
      <w:pPr>
        <w:pStyle w:val="ListParagraph"/>
        <w:numPr>
          <w:ilvl w:val="0"/>
          <w:numId w:val="48"/>
        </w:numPr>
        <w:spacing w:before="240" w:after="240"/>
        <w:rPr>
          <w:rFonts w:cstheme="minorHAnsi"/>
          <w:iCs/>
          <w:vanish/>
          <w:lang w:val="cy-GB"/>
        </w:rPr>
      </w:pPr>
      <w:r w:rsidRPr="00FD75CE">
        <w:rPr>
          <w:rFonts w:cstheme="minorHAnsi"/>
          <w:iCs/>
          <w:vanish/>
          <w:lang w:val="cy-GB"/>
        </w:rPr>
        <w:t>Bydd y diwrnod yn gyfle i’r Aelodau a’r staff ddod i adnabod ei gilydd.</w:t>
      </w:r>
    </w:p>
    <w:p w14:paraId="0E4C732E" w14:textId="77777777" w:rsidR="00FD75CE" w:rsidRPr="00FD75CE" w:rsidRDefault="00FD75CE" w:rsidP="00310991">
      <w:pPr>
        <w:pStyle w:val="ListParagraph"/>
        <w:numPr>
          <w:ilvl w:val="0"/>
          <w:numId w:val="48"/>
        </w:numPr>
        <w:spacing w:before="240" w:after="240"/>
        <w:rPr>
          <w:rFonts w:cstheme="minorHAnsi"/>
          <w:iCs/>
          <w:vanish/>
          <w:lang w:val="en"/>
        </w:rPr>
      </w:pPr>
      <w:r w:rsidRPr="00FD75CE">
        <w:rPr>
          <w:rFonts w:cstheme="minorHAnsi"/>
          <w:iCs/>
          <w:vanish/>
          <w:lang w:val="en"/>
        </w:rPr>
        <w:t>The day will be an opportunity for Members and staff to get to know each other.</w:t>
      </w:r>
    </w:p>
    <w:p w14:paraId="25EB706C" w14:textId="77777777" w:rsidR="00FD75CE" w:rsidRPr="00FD75CE" w:rsidRDefault="00FD75CE" w:rsidP="00310991">
      <w:pPr>
        <w:pStyle w:val="ListParagraph"/>
        <w:numPr>
          <w:ilvl w:val="0"/>
          <w:numId w:val="48"/>
        </w:numPr>
        <w:spacing w:before="240" w:after="240"/>
        <w:rPr>
          <w:rFonts w:cstheme="minorHAnsi"/>
          <w:iCs/>
          <w:vanish/>
          <w:lang w:val="cy-GB"/>
        </w:rPr>
      </w:pPr>
      <w:r w:rsidRPr="00FD75CE">
        <w:rPr>
          <w:rFonts w:cstheme="minorHAnsi"/>
          <w:iCs/>
          <w:vanish/>
          <w:lang w:val="cy-GB"/>
        </w:rPr>
        <w:t>Can't load full results</w:t>
      </w:r>
    </w:p>
    <w:p w14:paraId="5444A85D" w14:textId="77777777" w:rsidR="00FD75CE" w:rsidRPr="00FD75CE" w:rsidRDefault="00FD75CE" w:rsidP="00310991">
      <w:pPr>
        <w:pStyle w:val="ListParagraph"/>
        <w:numPr>
          <w:ilvl w:val="0"/>
          <w:numId w:val="48"/>
        </w:numPr>
        <w:spacing w:before="240" w:after="240"/>
        <w:rPr>
          <w:rFonts w:cstheme="minorHAnsi"/>
          <w:iCs/>
          <w:vanish/>
          <w:lang w:val="cy-GB"/>
        </w:rPr>
      </w:pPr>
      <w:r w:rsidRPr="00FD75CE">
        <w:rPr>
          <w:rFonts w:cstheme="minorHAnsi"/>
          <w:iCs/>
          <w:vanish/>
          <w:lang w:val="cy-GB"/>
        </w:rPr>
        <w:t>Try again</w:t>
      </w:r>
    </w:p>
    <w:p w14:paraId="68FBDC69" w14:textId="77777777" w:rsidR="00FD75CE" w:rsidRPr="00FD75CE" w:rsidRDefault="00FD75CE" w:rsidP="00310991">
      <w:pPr>
        <w:pStyle w:val="ListParagraph"/>
        <w:numPr>
          <w:ilvl w:val="0"/>
          <w:numId w:val="48"/>
        </w:numPr>
        <w:spacing w:before="240" w:after="240"/>
        <w:rPr>
          <w:rFonts w:cstheme="minorHAnsi"/>
          <w:iCs/>
          <w:vanish/>
          <w:lang w:val="cy-GB"/>
        </w:rPr>
      </w:pPr>
      <w:r w:rsidRPr="00FD75CE">
        <w:rPr>
          <w:rFonts w:cstheme="minorHAnsi"/>
          <w:iCs/>
          <w:vanish/>
          <w:lang w:val="cy-GB"/>
        </w:rPr>
        <w:t>Retrying...</w:t>
      </w:r>
    </w:p>
    <w:p w14:paraId="0AC671CD" w14:textId="213DF85F" w:rsidR="00FD75CE" w:rsidRPr="00FD75CE" w:rsidRDefault="00FD75CE" w:rsidP="00310991">
      <w:pPr>
        <w:pStyle w:val="ListParagraph"/>
        <w:numPr>
          <w:ilvl w:val="0"/>
          <w:numId w:val="48"/>
        </w:numPr>
        <w:spacing w:before="240" w:after="240"/>
        <w:rPr>
          <w:rFonts w:cstheme="minorHAnsi"/>
          <w:iCs/>
        </w:rPr>
      </w:pPr>
    </w:p>
    <w:p w14:paraId="0B03F1B8" w14:textId="77777777" w:rsidR="00FD75CE" w:rsidRPr="00FD75CE" w:rsidRDefault="00FD75CE" w:rsidP="00310991">
      <w:pPr>
        <w:pStyle w:val="ListParagraph"/>
        <w:numPr>
          <w:ilvl w:val="0"/>
          <w:numId w:val="48"/>
        </w:numPr>
        <w:spacing w:before="240" w:after="240"/>
        <w:rPr>
          <w:rFonts w:cstheme="minorHAnsi"/>
          <w:iCs/>
          <w:vanish/>
        </w:rPr>
      </w:pPr>
      <w:r w:rsidRPr="00FD75CE">
        <w:rPr>
          <w:rFonts w:cstheme="minorHAnsi"/>
          <w:iCs/>
          <w:vanish/>
          <w:lang w:val="cy-GB"/>
        </w:rPr>
        <w:t>ymestyn y cytundeb rhentu swyddfeydd yn y Maltings a chynlluniau i symud i swyddfa Tŷ'r Cwmnïau, yn yr haf gobeithio.</w:t>
      </w:r>
    </w:p>
    <w:p w14:paraId="315CE66D" w14:textId="77777777" w:rsidR="00FD75CE" w:rsidRPr="00FD75CE" w:rsidRDefault="00FD75CE" w:rsidP="00310991">
      <w:pPr>
        <w:pStyle w:val="ListParagraph"/>
        <w:numPr>
          <w:ilvl w:val="0"/>
          <w:numId w:val="48"/>
        </w:numPr>
        <w:spacing w:before="240" w:after="240"/>
        <w:rPr>
          <w:rFonts w:cstheme="minorHAnsi"/>
          <w:iCs/>
          <w:vanish/>
          <w:lang w:val="en"/>
        </w:rPr>
      </w:pPr>
      <w:r w:rsidRPr="00FD75CE">
        <w:rPr>
          <w:rFonts w:cstheme="minorHAnsi"/>
          <w:iCs/>
          <w:vanish/>
          <w:lang w:val="en"/>
        </w:rPr>
        <w:t>extending the office rental agreement at the Maltings and plans to move to the Companies House office, hopefully in the summer.</w:t>
      </w:r>
    </w:p>
    <w:p w14:paraId="5400C17B" w14:textId="77777777" w:rsidR="00FD75CE" w:rsidRPr="00FD75CE" w:rsidRDefault="00FD75CE" w:rsidP="00310991">
      <w:pPr>
        <w:pStyle w:val="ListParagraph"/>
        <w:numPr>
          <w:ilvl w:val="0"/>
          <w:numId w:val="48"/>
        </w:numPr>
        <w:spacing w:before="240" w:after="240"/>
        <w:rPr>
          <w:rFonts w:cstheme="minorHAnsi"/>
          <w:iCs/>
          <w:vanish/>
          <w:lang w:val="cy-GB"/>
        </w:rPr>
      </w:pPr>
      <w:r w:rsidRPr="00FD75CE">
        <w:rPr>
          <w:rFonts w:cstheme="minorHAnsi"/>
          <w:iCs/>
          <w:vanish/>
          <w:lang w:val="cy-GB"/>
        </w:rPr>
        <w:t>ymestyn y cytundeb rhentu swyddfeydd yn y Maltings a chynlluniau i symud i mewn i swyddfa Tŷ’r Cwmnïau, yn yr haf gobeithio.</w:t>
      </w:r>
    </w:p>
    <w:p w14:paraId="3C0B7C60" w14:textId="77777777" w:rsidR="00FD75CE" w:rsidRPr="00FD75CE" w:rsidRDefault="00FD75CE" w:rsidP="00310991">
      <w:pPr>
        <w:pStyle w:val="ListParagraph"/>
        <w:numPr>
          <w:ilvl w:val="0"/>
          <w:numId w:val="48"/>
        </w:numPr>
        <w:spacing w:before="240" w:after="240"/>
        <w:rPr>
          <w:rFonts w:cstheme="minorHAnsi"/>
          <w:iCs/>
          <w:vanish/>
          <w:lang w:val="en"/>
        </w:rPr>
      </w:pPr>
      <w:r w:rsidRPr="00FD75CE">
        <w:rPr>
          <w:rFonts w:cstheme="minorHAnsi"/>
          <w:iCs/>
          <w:vanish/>
          <w:lang w:val="en"/>
        </w:rPr>
        <w:t>extending the office rental agreement in the Maltings and plans to move into the Companies House office, hopefully in the summer.</w:t>
      </w:r>
    </w:p>
    <w:p w14:paraId="1FAF4FE9" w14:textId="77777777" w:rsidR="00FD75CE" w:rsidRPr="00FD75CE" w:rsidRDefault="00FD75CE" w:rsidP="00310991">
      <w:pPr>
        <w:pStyle w:val="ListParagraph"/>
        <w:numPr>
          <w:ilvl w:val="0"/>
          <w:numId w:val="48"/>
        </w:numPr>
        <w:spacing w:before="240" w:after="240"/>
        <w:rPr>
          <w:rFonts w:cstheme="minorHAnsi"/>
          <w:iCs/>
          <w:vanish/>
          <w:lang w:val="cy-GB"/>
        </w:rPr>
      </w:pPr>
      <w:r w:rsidRPr="00FD75CE">
        <w:rPr>
          <w:rFonts w:cstheme="minorHAnsi"/>
          <w:iCs/>
          <w:vanish/>
          <w:lang w:val="cy-GB"/>
        </w:rPr>
        <w:t>Can't load full results</w:t>
      </w:r>
    </w:p>
    <w:p w14:paraId="239959BD" w14:textId="77777777" w:rsidR="00FD75CE" w:rsidRPr="00FD75CE" w:rsidRDefault="00FD75CE" w:rsidP="00310991">
      <w:pPr>
        <w:pStyle w:val="ListParagraph"/>
        <w:numPr>
          <w:ilvl w:val="0"/>
          <w:numId w:val="48"/>
        </w:numPr>
        <w:spacing w:before="240" w:after="240"/>
        <w:rPr>
          <w:rFonts w:cstheme="minorHAnsi"/>
          <w:iCs/>
          <w:vanish/>
          <w:lang w:val="cy-GB"/>
        </w:rPr>
      </w:pPr>
      <w:r w:rsidRPr="00FD75CE">
        <w:rPr>
          <w:rFonts w:cstheme="minorHAnsi"/>
          <w:iCs/>
          <w:vanish/>
          <w:lang w:val="cy-GB"/>
        </w:rPr>
        <w:t>Try again</w:t>
      </w:r>
    </w:p>
    <w:p w14:paraId="4D147510" w14:textId="77777777" w:rsidR="00FD75CE" w:rsidRPr="00FD75CE" w:rsidRDefault="00FD75CE" w:rsidP="00310991">
      <w:pPr>
        <w:pStyle w:val="ListParagraph"/>
        <w:numPr>
          <w:ilvl w:val="0"/>
          <w:numId w:val="48"/>
        </w:numPr>
        <w:spacing w:before="240" w:after="240"/>
        <w:rPr>
          <w:rFonts w:cstheme="minorHAnsi"/>
          <w:iCs/>
          <w:vanish/>
          <w:lang w:val="cy-GB"/>
        </w:rPr>
      </w:pPr>
      <w:r w:rsidRPr="00FD75CE">
        <w:rPr>
          <w:rFonts w:cstheme="minorHAnsi"/>
          <w:iCs/>
          <w:vanish/>
          <w:lang w:val="cy-GB"/>
        </w:rPr>
        <w:t>Retrying...</w:t>
      </w:r>
    </w:p>
    <w:p w14:paraId="38D4897A" w14:textId="18396FD9" w:rsidR="003E3240" w:rsidRPr="003E3240" w:rsidRDefault="00310991" w:rsidP="006E7171">
      <w:pPr>
        <w:spacing w:line="240" w:lineRule="auto"/>
        <w:rPr>
          <w:rFonts w:cstheme="minorHAnsi"/>
          <w:szCs w:val="24"/>
        </w:rPr>
      </w:pPr>
      <w:r>
        <w:rPr>
          <w:rFonts w:cstheme="minorHAnsi"/>
          <w:b/>
          <w:szCs w:val="24"/>
        </w:rPr>
        <w:t xml:space="preserve">Cam Gweithredu B: </w:t>
      </w:r>
      <w:r w:rsidRPr="00310991">
        <w:rPr>
          <w:rFonts w:cstheme="minorHAnsi"/>
          <w:b/>
          <w:szCs w:val="24"/>
          <w:lang w:val="cy-GB"/>
        </w:rPr>
        <w:t>Y Cadeirydd, Pennaeth Cymru a'r Tîm Llywodraethu Corfforaethol i drefnu cyfarfod anffurfiol o'r Pwyllgor gydag amser i gymdeithasu dros ginio a/neu ddiodydd a/neu swper.</w:t>
      </w:r>
    </w:p>
    <w:p w14:paraId="111B13EC" w14:textId="4FD5F384" w:rsidR="00F30715" w:rsidRPr="00D307EC" w:rsidRDefault="00F30715" w:rsidP="008814C4">
      <w:pPr>
        <w:pStyle w:val="Heading2"/>
        <w:numPr>
          <w:ilvl w:val="0"/>
          <w:numId w:val="21"/>
        </w:numPr>
        <w:spacing w:before="240"/>
        <w:rPr>
          <w:rFonts w:asciiTheme="minorHAnsi" w:hAnsiTheme="minorHAnsi" w:cstheme="minorHAnsi"/>
          <w:szCs w:val="24"/>
        </w:rPr>
      </w:pPr>
      <w:bookmarkStart w:id="16" w:name="_Toc98834687"/>
      <w:r w:rsidRPr="00D307EC">
        <w:rPr>
          <w:rFonts w:asciiTheme="minorHAnsi" w:hAnsiTheme="minorHAnsi" w:cstheme="minorHAnsi"/>
        </w:rPr>
        <w:lastRenderedPageBreak/>
        <w:t>Clo</w:t>
      </w:r>
      <w:r w:rsidR="00310991">
        <w:rPr>
          <w:rFonts w:asciiTheme="minorHAnsi" w:hAnsiTheme="minorHAnsi" w:cstheme="minorHAnsi"/>
        </w:rPr>
        <w:t>i</w:t>
      </w:r>
      <w:bookmarkEnd w:id="16"/>
    </w:p>
    <w:p w14:paraId="04FCB070" w14:textId="4D74EE8E" w:rsidR="00310991" w:rsidRPr="00310991" w:rsidRDefault="00310991" w:rsidP="00310991">
      <w:pPr>
        <w:spacing w:after="240" w:line="240" w:lineRule="auto"/>
        <w:rPr>
          <w:rFonts w:cstheme="minorHAnsi"/>
          <w:bCs/>
          <w:vanish/>
          <w:szCs w:val="24"/>
        </w:rPr>
      </w:pPr>
      <w:r w:rsidRPr="00310991">
        <w:rPr>
          <w:rFonts w:cstheme="minorHAnsi"/>
          <w:bCs/>
          <w:szCs w:val="24"/>
          <w:lang w:val="cy-GB"/>
        </w:rPr>
        <w:t>Gan nad oedd unrhyw fater arall yn cael ei godi, diolchodd y Cadeirydd i'r Aelodau a'r staff am eu cyfraniadau, a daeth y cyfarfod ffurfiol i ben.</w:t>
      </w:r>
      <w:r>
        <w:rPr>
          <w:rFonts w:cstheme="minorHAnsi"/>
          <w:bCs/>
          <w:szCs w:val="24"/>
          <w:lang w:val="cy-GB"/>
        </w:rPr>
        <w:t xml:space="preserve"> </w:t>
      </w:r>
      <w:r w:rsidRPr="00310991">
        <w:rPr>
          <w:rFonts w:cstheme="minorHAnsi"/>
          <w:bCs/>
          <w:vanish/>
          <w:szCs w:val="24"/>
          <w:lang w:val="cy-GB"/>
        </w:rPr>
        <w:t>Gan nad oedd unrhyw fater arall yn cael ei godi, diolchodd y Cadeirydd i'r Aelodau a'r staff am eu cyfraniadau, a daeth y cyfarfod ffurfiol i ben.</w:t>
      </w:r>
    </w:p>
    <w:p w14:paraId="6D09657E" w14:textId="77777777" w:rsidR="00310991" w:rsidRPr="00310991" w:rsidRDefault="00310991" w:rsidP="00310991">
      <w:pPr>
        <w:spacing w:after="240" w:line="240" w:lineRule="auto"/>
        <w:rPr>
          <w:rFonts w:cstheme="minorHAnsi"/>
          <w:bCs/>
          <w:vanish/>
          <w:szCs w:val="24"/>
          <w:lang w:val="en"/>
        </w:rPr>
      </w:pPr>
      <w:r w:rsidRPr="00310991">
        <w:rPr>
          <w:rFonts w:cstheme="minorHAnsi"/>
          <w:bCs/>
          <w:vanish/>
          <w:szCs w:val="24"/>
          <w:lang w:val="en"/>
        </w:rPr>
        <w:t>As no other matter was raised, the Chairman thanked the Members and staff for their contributions, and the formal meeting ended.</w:t>
      </w:r>
    </w:p>
    <w:p w14:paraId="1C878471" w14:textId="77777777" w:rsidR="00310991" w:rsidRPr="00310991" w:rsidRDefault="00310991" w:rsidP="00310991">
      <w:pPr>
        <w:spacing w:after="240" w:line="240" w:lineRule="auto"/>
        <w:rPr>
          <w:rFonts w:cstheme="minorHAnsi"/>
          <w:bCs/>
          <w:vanish/>
          <w:szCs w:val="24"/>
          <w:lang w:val="cy-GB"/>
        </w:rPr>
      </w:pPr>
      <w:r w:rsidRPr="00310991">
        <w:rPr>
          <w:rFonts w:cstheme="minorHAnsi"/>
          <w:bCs/>
          <w:vanish/>
          <w:szCs w:val="24"/>
          <w:lang w:val="cy-GB"/>
        </w:rPr>
        <w:t>Gan nad oedd unrhyw fusnes arall yn cael ei godi, diolchodd y Cadeirydd i'r Aelodau a'r staff am eu cyfraniadau, a daeth â'r cyfarfod ffurfiol i ben.</w:t>
      </w:r>
    </w:p>
    <w:p w14:paraId="15F0ABA9" w14:textId="77777777" w:rsidR="00310991" w:rsidRPr="00310991" w:rsidRDefault="00310991" w:rsidP="00310991">
      <w:pPr>
        <w:spacing w:after="240" w:line="240" w:lineRule="auto"/>
        <w:rPr>
          <w:rFonts w:cstheme="minorHAnsi"/>
          <w:bCs/>
          <w:vanish/>
          <w:szCs w:val="24"/>
          <w:lang w:val="en"/>
        </w:rPr>
      </w:pPr>
      <w:r w:rsidRPr="00310991">
        <w:rPr>
          <w:rFonts w:cstheme="minorHAnsi"/>
          <w:bCs/>
          <w:vanish/>
          <w:szCs w:val="24"/>
          <w:lang w:val="en"/>
        </w:rPr>
        <w:t>As no other business was raised, the Chairman thanked the Members and staff for their contributions, and brought the formal meeting to a close.</w:t>
      </w:r>
    </w:p>
    <w:p w14:paraId="4CF6263F" w14:textId="77777777" w:rsidR="00310991" w:rsidRPr="00310991" w:rsidRDefault="00310991" w:rsidP="00310991">
      <w:pPr>
        <w:spacing w:after="240" w:line="240" w:lineRule="auto"/>
        <w:rPr>
          <w:rFonts w:cstheme="minorHAnsi"/>
          <w:bCs/>
          <w:vanish/>
          <w:szCs w:val="24"/>
          <w:lang w:val="cy-GB"/>
        </w:rPr>
      </w:pPr>
      <w:r w:rsidRPr="00310991">
        <w:rPr>
          <w:rFonts w:cstheme="minorHAnsi"/>
          <w:bCs/>
          <w:vanish/>
          <w:szCs w:val="24"/>
          <w:lang w:val="cy-GB"/>
        </w:rPr>
        <w:t>Can't load full results</w:t>
      </w:r>
    </w:p>
    <w:p w14:paraId="1A260D0A" w14:textId="77777777" w:rsidR="00310991" w:rsidRPr="00310991" w:rsidRDefault="00310991" w:rsidP="00310991">
      <w:pPr>
        <w:spacing w:after="240" w:line="240" w:lineRule="auto"/>
        <w:rPr>
          <w:rFonts w:cstheme="minorHAnsi"/>
          <w:bCs/>
          <w:vanish/>
          <w:szCs w:val="24"/>
          <w:lang w:val="cy-GB"/>
        </w:rPr>
      </w:pPr>
      <w:r w:rsidRPr="00310991">
        <w:rPr>
          <w:rFonts w:cstheme="minorHAnsi"/>
          <w:bCs/>
          <w:vanish/>
          <w:szCs w:val="24"/>
          <w:lang w:val="cy-GB"/>
        </w:rPr>
        <w:t>Try again</w:t>
      </w:r>
    </w:p>
    <w:p w14:paraId="40CEFD6B" w14:textId="77777777" w:rsidR="00310991" w:rsidRPr="00310991" w:rsidRDefault="00310991" w:rsidP="00310991">
      <w:pPr>
        <w:spacing w:after="240" w:line="240" w:lineRule="auto"/>
        <w:rPr>
          <w:rFonts w:cstheme="minorHAnsi"/>
          <w:bCs/>
          <w:vanish/>
          <w:szCs w:val="24"/>
          <w:lang w:val="cy-GB"/>
        </w:rPr>
      </w:pPr>
      <w:r w:rsidRPr="00310991">
        <w:rPr>
          <w:rFonts w:cstheme="minorHAnsi"/>
          <w:bCs/>
          <w:vanish/>
          <w:szCs w:val="24"/>
          <w:lang w:val="cy-GB"/>
        </w:rPr>
        <w:t>Retrying...</w:t>
      </w:r>
    </w:p>
    <w:p w14:paraId="522DBEEA" w14:textId="51873F43" w:rsidR="005F7564" w:rsidRPr="00D307EC" w:rsidRDefault="00310991" w:rsidP="00310991">
      <w:pPr>
        <w:spacing w:after="240" w:line="240" w:lineRule="auto"/>
        <w:rPr>
          <w:rFonts w:cstheme="minorHAnsi"/>
          <w:szCs w:val="24"/>
        </w:rPr>
      </w:pPr>
      <w:r w:rsidRPr="00310991">
        <w:rPr>
          <w:rFonts w:cstheme="minorHAnsi"/>
          <w:bCs/>
          <w:szCs w:val="24"/>
          <w:lang w:val="cy-GB"/>
        </w:rPr>
        <w:t>Bydd y Pwyllgor yn cyfarfod yn anffurfiol nesaf ar 14 Gorffennaf 2022 wyneb yn wyneb.</w:t>
      </w:r>
      <w:r w:rsidR="0040445E" w:rsidRPr="00D307EC">
        <w:rPr>
          <w:rFonts w:cstheme="minorHAnsi"/>
          <w:bCs/>
          <w:szCs w:val="24"/>
        </w:rPr>
        <w:t xml:space="preserve"> </w:t>
      </w:r>
    </w:p>
    <w:sectPr w:rsidR="005F7564" w:rsidRPr="00D307EC" w:rsidSect="00FB7D65">
      <w:headerReference w:type="even" r:id="rId8"/>
      <w:headerReference w:type="default" r:id="rId9"/>
      <w:footerReference w:type="even" r:id="rId10"/>
      <w:footerReference w:type="default" r:id="rId11"/>
      <w:headerReference w:type="first" r:id="rId12"/>
      <w:footerReference w:type="first" r:id="rId13"/>
      <w:pgSz w:w="11906" w:h="16838"/>
      <w:pgMar w:top="1814" w:right="1644" w:bottom="567" w:left="1644" w:header="340" w:footer="454" w:gutter="0"/>
      <w:pgNumType w:start="0"/>
      <w:cols w:space="708"/>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310D5" w16cid:durableId="264C2CDA"/>
  <w16cid:commentId w16cid:paraId="0943E45B" w16cid:durableId="26489165"/>
  <w16cid:commentId w16cid:paraId="386CD36A" w16cid:durableId="264C26FD"/>
  <w16cid:commentId w16cid:paraId="36D257BD" w16cid:durableId="264C2846"/>
  <w16cid:commentId w16cid:paraId="504B9898" w16cid:durableId="26489185"/>
  <w16cid:commentId w16cid:paraId="77C430A8" w16cid:durableId="264C26FF"/>
  <w16cid:commentId w16cid:paraId="4A49F617" w16cid:durableId="264C284E"/>
  <w16cid:commentId w16cid:paraId="6507AF9F" w16cid:durableId="26489989"/>
  <w16cid:commentId w16cid:paraId="7E37E016" w16cid:durableId="2648ABE6"/>
  <w16cid:commentId w16cid:paraId="6BBD9F47" w16cid:durableId="264C2702"/>
  <w16cid:commentId w16cid:paraId="43B52427" w16cid:durableId="264C29B8"/>
  <w16cid:commentId w16cid:paraId="09148DBB" w16cid:durableId="264C2996"/>
  <w16cid:commentId w16cid:paraId="32F6B83E" w16cid:durableId="264C2703"/>
  <w16cid:commentId w16cid:paraId="4281FCBE" w16cid:durableId="264C2704"/>
  <w16cid:commentId w16cid:paraId="1ADF3E99" w16cid:durableId="264C2705"/>
  <w16cid:commentId w16cid:paraId="0A3B2B18" w16cid:durableId="264C2ACA"/>
  <w16cid:commentId w16cid:paraId="1B5B003E" w16cid:durableId="264C2C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445BF" w14:textId="77777777" w:rsidR="00B23F99" w:rsidRDefault="00B23F99" w:rsidP="005E4512">
      <w:r>
        <w:separator/>
      </w:r>
    </w:p>
    <w:p w14:paraId="40E45C38" w14:textId="77777777" w:rsidR="00B23F99" w:rsidRDefault="00B23F99"/>
  </w:endnote>
  <w:endnote w:type="continuationSeparator" w:id="0">
    <w:p w14:paraId="49B5ED8C" w14:textId="77777777" w:rsidR="00B23F99" w:rsidRDefault="00B23F99" w:rsidP="005E4512">
      <w:r>
        <w:continuationSeparator/>
      </w:r>
    </w:p>
    <w:p w14:paraId="6366E23C" w14:textId="77777777" w:rsidR="00B23F99" w:rsidRDefault="00B23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Google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4A61" w14:textId="77777777" w:rsidR="00B23F99" w:rsidRDefault="00B23F99">
    <w:pPr>
      <w:pStyle w:val="Footer"/>
    </w:pPr>
  </w:p>
  <w:p w14:paraId="56584800" w14:textId="77777777" w:rsidR="00B23F99" w:rsidRDefault="00B23F99"/>
  <w:p w14:paraId="13CEFCE6" w14:textId="77777777" w:rsidR="00B23F99" w:rsidRDefault="00B23F9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6CE6" w14:textId="1238D29B" w:rsidR="00B23F99" w:rsidRPr="00FB7D65" w:rsidRDefault="00C17932"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B23F99" w:rsidRPr="00325310">
          <w:fldChar w:fldCharType="begin"/>
        </w:r>
        <w:r w:rsidR="00B23F99" w:rsidRPr="00325310">
          <w:instrText xml:space="preserve"> PAGE   \* MERGEFORMAT </w:instrText>
        </w:r>
        <w:r w:rsidR="00B23F99" w:rsidRPr="00325310">
          <w:fldChar w:fldCharType="separate"/>
        </w:r>
        <w:r>
          <w:rPr>
            <w:noProof/>
          </w:rPr>
          <w:t>3</w:t>
        </w:r>
        <w:r w:rsidR="00B23F99"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25C0C" w14:textId="77777777" w:rsidR="00B23F99" w:rsidRPr="00CF43D8" w:rsidRDefault="00C17932" w:rsidP="00A329F4">
    <w:pPr>
      <w:pStyle w:val="Footer"/>
      <w:ind w:right="-880"/>
      <w:jc w:val="right"/>
      <w:rPr>
        <w:b/>
        <w:color w:val="009C98" w:themeColor="accent1"/>
      </w:rPr>
    </w:pPr>
    <w:hyperlink r:id="rId1" w:history="1">
      <w:r w:rsidR="00B23F99" w:rsidRPr="00CF43D8">
        <w:rPr>
          <w:rStyle w:val="Hyperlink"/>
          <w:b/>
          <w:color w:val="009C98" w:themeColor="accent1"/>
          <w:u w:val="none"/>
        </w:rPr>
        <w:t>equalityhumanrights.com</w:t>
      </w:r>
    </w:hyperlink>
  </w:p>
  <w:p w14:paraId="5BF2181E" w14:textId="77777777" w:rsidR="00B23F99" w:rsidRDefault="00B23F99"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A0494" w14:textId="77777777" w:rsidR="00B23F99" w:rsidRPr="00A91B02" w:rsidRDefault="00B23F99" w:rsidP="00A91B02">
      <w:pPr>
        <w:pStyle w:val="Footer"/>
        <w:pBdr>
          <w:between w:val="single" w:sz="18" w:space="1" w:color="009C98" w:themeColor="accent1"/>
        </w:pBdr>
      </w:pPr>
      <w:r>
        <w:separator/>
      </w:r>
    </w:p>
    <w:p w14:paraId="406E8439" w14:textId="77777777" w:rsidR="00B23F99" w:rsidRDefault="00B23F99"/>
  </w:footnote>
  <w:footnote w:type="continuationSeparator" w:id="0">
    <w:p w14:paraId="471B9A00" w14:textId="77777777" w:rsidR="00B23F99" w:rsidRDefault="00B23F99" w:rsidP="005E4512">
      <w:r>
        <w:continuationSeparator/>
      </w:r>
    </w:p>
    <w:p w14:paraId="08EFC4F3" w14:textId="77777777" w:rsidR="00B23F99" w:rsidRDefault="00B23F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DC6E3" w14:textId="77777777" w:rsidR="00B23F99" w:rsidRDefault="00B23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C2FC" w14:textId="376D3D47" w:rsidR="00B23F99" w:rsidRDefault="00B23F99" w:rsidP="00605567">
    <w:pPr>
      <w:pStyle w:val="Header"/>
      <w:pBdr>
        <w:top w:val="single" w:sz="36" w:space="5" w:color="009C98" w:themeColor="accent1"/>
      </w:pBdr>
      <w:ind w:left="-851" w:right="-738"/>
      <w:jc w:val="center"/>
    </w:pPr>
    <w:r>
      <w:t>Cofnodion Cyfarfod Chwe Deg Dau Pwyllgor Cymru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C9DF" w14:textId="77777777" w:rsidR="00B23F99" w:rsidRDefault="00B23F99" w:rsidP="000E6F22">
    <w:pPr>
      <w:pStyle w:val="Header"/>
      <w:spacing w:before="640" w:after="2000"/>
      <w:ind w:right="-1021"/>
      <w:jc w:val="right"/>
    </w:pPr>
    <w:r>
      <w:rPr>
        <w:noProof/>
        <w:lang w:eastAsia="en-GB"/>
      </w:rPr>
      <w:drawing>
        <wp:inline distT="0" distB="0" distL="0" distR="0" wp14:anchorId="28B52E9E" wp14:editId="49CA257C">
          <wp:extent cx="4108450" cy="673100"/>
          <wp:effectExtent l="0" t="0" r="6350" b="0"/>
          <wp:docPr id="4" name="Picture 4"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836228"/>
    <w:multiLevelType w:val="hybridMultilevel"/>
    <w:tmpl w:val="4C8883C6"/>
    <w:lvl w:ilvl="0" w:tplc="2550B092">
      <w:start w:val="6"/>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5"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3908B9"/>
    <w:multiLevelType w:val="hybridMultilevel"/>
    <w:tmpl w:val="877AD620"/>
    <w:lvl w:ilvl="0" w:tplc="31BEB678">
      <w:start w:val="1"/>
      <w:numFmt w:val="decimal"/>
      <w:lvlText w:val="7.%1"/>
      <w:lvlJc w:val="center"/>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8"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F834AC"/>
    <w:multiLevelType w:val="hybridMultilevel"/>
    <w:tmpl w:val="A12C7D34"/>
    <w:lvl w:ilvl="0" w:tplc="EFE0E73C">
      <w:start w:val="8"/>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239E2A78"/>
    <w:multiLevelType w:val="hybridMultilevel"/>
    <w:tmpl w:val="295C10C6"/>
    <w:lvl w:ilvl="0" w:tplc="65DAC08A">
      <w:start w:val="2"/>
      <w:numFmt w:val="decimal"/>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1" w15:restartNumberingAfterBreak="0">
    <w:nsid w:val="27842C25"/>
    <w:multiLevelType w:val="hybridMultilevel"/>
    <w:tmpl w:val="2E9805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4C0744"/>
    <w:multiLevelType w:val="multilevel"/>
    <w:tmpl w:val="DEFE57F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E94AB8"/>
    <w:multiLevelType w:val="multilevel"/>
    <w:tmpl w:val="B81C9506"/>
    <w:lvl w:ilvl="0">
      <w:start w:val="4"/>
      <w:numFmt w:val="decimal"/>
      <w:lvlText w:val="%1"/>
      <w:lvlJc w:val="left"/>
      <w:pPr>
        <w:ind w:left="540" w:hanging="540"/>
      </w:pPr>
      <w:rPr>
        <w:rFonts w:hint="default"/>
      </w:rPr>
    </w:lvl>
    <w:lvl w:ilvl="1">
      <w:start w:val="3"/>
      <w:numFmt w:val="decimal"/>
      <w:lvlText w:val="%1.%2"/>
      <w:lvlJc w:val="left"/>
      <w:pPr>
        <w:ind w:left="790" w:hanging="540"/>
      </w:pPr>
      <w:rPr>
        <w:rFonts w:hint="default"/>
      </w:rPr>
    </w:lvl>
    <w:lvl w:ilvl="2">
      <w:start w:val="3"/>
      <w:numFmt w:val="decimal"/>
      <w:lvlText w:val="%1.%2.%3"/>
      <w:lvlJc w:val="left"/>
      <w:pPr>
        <w:ind w:left="1220" w:hanging="720"/>
      </w:pPr>
      <w:rPr>
        <w:rFonts w:hint="default"/>
      </w:rPr>
    </w:lvl>
    <w:lvl w:ilvl="3">
      <w:start w:val="1"/>
      <w:numFmt w:val="decimal"/>
      <w:lvlText w:val="%1.%2.%3.%4"/>
      <w:lvlJc w:val="left"/>
      <w:pPr>
        <w:ind w:left="1830" w:hanging="108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690" w:hanging="144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550" w:hanging="1800"/>
      </w:pPr>
      <w:rPr>
        <w:rFonts w:hint="default"/>
      </w:rPr>
    </w:lvl>
    <w:lvl w:ilvl="8">
      <w:start w:val="1"/>
      <w:numFmt w:val="decimal"/>
      <w:lvlText w:val="%1.%2.%3.%4.%5.%6.%7.%8.%9"/>
      <w:lvlJc w:val="left"/>
      <w:pPr>
        <w:ind w:left="3800" w:hanging="1800"/>
      </w:pPr>
      <w:rPr>
        <w:rFonts w:hint="default"/>
      </w:rPr>
    </w:lvl>
  </w:abstractNum>
  <w:abstractNum w:abstractNumId="15" w15:restartNumberingAfterBreak="0">
    <w:nsid w:val="37643DC7"/>
    <w:multiLevelType w:val="hybridMultilevel"/>
    <w:tmpl w:val="85A6C1D2"/>
    <w:lvl w:ilvl="0" w:tplc="8CC8624C">
      <w:start w:val="4"/>
      <w:numFmt w:val="decimal"/>
      <w:lvlText w:val="7.%1"/>
      <w:lvlJc w:val="center"/>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2D311D"/>
    <w:multiLevelType w:val="hybridMultilevel"/>
    <w:tmpl w:val="AC8A973A"/>
    <w:lvl w:ilvl="0" w:tplc="83DAE4DC">
      <w:start w:val="1"/>
      <w:numFmt w:val="decimal"/>
      <w:lvlText w:val="9.%1."/>
      <w:lvlJc w:val="center"/>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CE3EE3"/>
    <w:multiLevelType w:val="multilevel"/>
    <w:tmpl w:val="DB90D3B8"/>
    <w:lvl w:ilvl="0">
      <w:start w:val="6"/>
      <w:numFmt w:val="decimal"/>
      <w:lvlText w:val="%1"/>
      <w:lvlJc w:val="left"/>
      <w:pPr>
        <w:ind w:left="540" w:hanging="540"/>
      </w:pPr>
      <w:rPr>
        <w:rFonts w:hint="default"/>
      </w:rPr>
    </w:lvl>
    <w:lvl w:ilvl="1">
      <w:start w:val="2"/>
      <w:numFmt w:val="decimal"/>
      <w:lvlText w:val="%1.%2"/>
      <w:lvlJc w:val="left"/>
      <w:pPr>
        <w:ind w:left="718" w:hanging="540"/>
      </w:pPr>
      <w:rPr>
        <w:rFonts w:hint="default"/>
      </w:rPr>
    </w:lvl>
    <w:lvl w:ilvl="2">
      <w:start w:val="1"/>
      <w:numFmt w:val="decimal"/>
      <w:lvlText w:val="%1.%2.%3"/>
      <w:lvlJc w:val="left"/>
      <w:pPr>
        <w:ind w:left="1076" w:hanging="720"/>
      </w:pPr>
      <w:rPr>
        <w:rFonts w:hint="default"/>
        <w:b w:val="0"/>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19" w15:restartNumberingAfterBreak="0">
    <w:nsid w:val="3DD564B6"/>
    <w:multiLevelType w:val="multilevel"/>
    <w:tmpl w:val="E0C2383E"/>
    <w:lvl w:ilvl="0">
      <w:start w:val="4"/>
      <w:numFmt w:val="decimal"/>
      <w:lvlText w:val="%1"/>
      <w:lvlJc w:val="left"/>
      <w:pPr>
        <w:ind w:left="823" w:hanging="540"/>
      </w:pPr>
      <w:rPr>
        <w:rFonts w:hint="default"/>
      </w:rPr>
    </w:lvl>
    <w:lvl w:ilvl="1">
      <w:start w:val="2"/>
      <w:numFmt w:val="decimal"/>
      <w:lvlText w:val="%1.%2"/>
      <w:lvlJc w:val="left"/>
      <w:pPr>
        <w:ind w:left="1253" w:hanging="540"/>
      </w:pPr>
      <w:rPr>
        <w:rFonts w:hint="default"/>
      </w:rPr>
    </w:lvl>
    <w:lvl w:ilvl="2">
      <w:start w:val="3"/>
      <w:numFmt w:val="decimal"/>
      <w:lvlText w:val="%1.%2.%3"/>
      <w:lvlJc w:val="left"/>
      <w:pPr>
        <w:ind w:left="1863" w:hanging="720"/>
      </w:pPr>
      <w:rPr>
        <w:rFonts w:hint="default"/>
      </w:rPr>
    </w:lvl>
    <w:lvl w:ilvl="3">
      <w:start w:val="1"/>
      <w:numFmt w:val="decimal"/>
      <w:lvlText w:val="%1.%2.%3.%4"/>
      <w:lvlJc w:val="left"/>
      <w:pPr>
        <w:ind w:left="2653" w:hanging="1080"/>
      </w:pPr>
      <w:rPr>
        <w:rFonts w:hint="default"/>
      </w:rPr>
    </w:lvl>
    <w:lvl w:ilvl="4">
      <w:start w:val="1"/>
      <w:numFmt w:val="decimal"/>
      <w:lvlText w:val="%1.%2.%3.%4.%5"/>
      <w:lvlJc w:val="left"/>
      <w:pPr>
        <w:ind w:left="3083" w:hanging="1080"/>
      </w:pPr>
      <w:rPr>
        <w:rFonts w:hint="default"/>
      </w:rPr>
    </w:lvl>
    <w:lvl w:ilvl="5">
      <w:start w:val="1"/>
      <w:numFmt w:val="decimal"/>
      <w:lvlText w:val="%1.%2.%3.%4.%5.%6"/>
      <w:lvlJc w:val="left"/>
      <w:pPr>
        <w:ind w:left="3873" w:hanging="1440"/>
      </w:pPr>
      <w:rPr>
        <w:rFonts w:hint="default"/>
      </w:rPr>
    </w:lvl>
    <w:lvl w:ilvl="6">
      <w:start w:val="1"/>
      <w:numFmt w:val="decimal"/>
      <w:lvlText w:val="%1.%2.%3.%4.%5.%6.%7"/>
      <w:lvlJc w:val="left"/>
      <w:pPr>
        <w:ind w:left="4303" w:hanging="1440"/>
      </w:pPr>
      <w:rPr>
        <w:rFonts w:hint="default"/>
      </w:rPr>
    </w:lvl>
    <w:lvl w:ilvl="7">
      <w:start w:val="1"/>
      <w:numFmt w:val="decimal"/>
      <w:lvlText w:val="%1.%2.%3.%4.%5.%6.%7.%8"/>
      <w:lvlJc w:val="left"/>
      <w:pPr>
        <w:ind w:left="5093" w:hanging="1800"/>
      </w:pPr>
      <w:rPr>
        <w:rFonts w:hint="default"/>
      </w:rPr>
    </w:lvl>
    <w:lvl w:ilvl="8">
      <w:start w:val="1"/>
      <w:numFmt w:val="decimal"/>
      <w:lvlText w:val="%1.%2.%3.%4.%5.%6.%7.%8.%9"/>
      <w:lvlJc w:val="left"/>
      <w:pPr>
        <w:ind w:left="5523" w:hanging="1800"/>
      </w:pPr>
      <w:rPr>
        <w:rFonts w:hint="default"/>
      </w:rPr>
    </w:lvl>
  </w:abstractNum>
  <w:abstractNum w:abstractNumId="20" w15:restartNumberingAfterBreak="0">
    <w:nsid w:val="42A57EE2"/>
    <w:multiLevelType w:val="hybridMultilevel"/>
    <w:tmpl w:val="1FC40EEA"/>
    <w:lvl w:ilvl="0" w:tplc="BB50833C">
      <w:start w:val="1"/>
      <w:numFmt w:val="decimal"/>
      <w:lvlText w:val="4.%1"/>
      <w:lvlJc w:val="center"/>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1" w15:restartNumberingAfterBreak="0">
    <w:nsid w:val="44315F9C"/>
    <w:multiLevelType w:val="hybridMultilevel"/>
    <w:tmpl w:val="C9F40E82"/>
    <w:lvl w:ilvl="0" w:tplc="4D70192C">
      <w:start w:val="1"/>
      <w:numFmt w:val="decimal"/>
      <w:lvlText w:val="5.%1"/>
      <w:lvlJc w:val="center"/>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A57004"/>
    <w:multiLevelType w:val="hybridMultilevel"/>
    <w:tmpl w:val="2C5AF636"/>
    <w:lvl w:ilvl="0" w:tplc="CACA469E">
      <w:start w:val="1"/>
      <w:numFmt w:val="decimal"/>
      <w:lvlText w:val="8.%1."/>
      <w:lvlJc w:val="center"/>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C50E8B"/>
    <w:multiLevelType w:val="hybridMultilevel"/>
    <w:tmpl w:val="593CDDBA"/>
    <w:lvl w:ilvl="0" w:tplc="38E41246">
      <w:start w:val="4"/>
      <w:numFmt w:val="decimal"/>
      <w:lvlText w:val="8.%1."/>
      <w:lvlJc w:val="center"/>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5" w15:restartNumberingAfterBreak="0">
    <w:nsid w:val="4D783B43"/>
    <w:multiLevelType w:val="hybridMultilevel"/>
    <w:tmpl w:val="F9D4ED22"/>
    <w:lvl w:ilvl="0" w:tplc="E812BE00">
      <w:start w:val="1"/>
      <w:numFmt w:val="decimal"/>
      <w:lvlText w:val="6.2.%1"/>
      <w:lvlJc w:val="center"/>
      <w:pPr>
        <w:ind w:left="1077" w:hanging="360"/>
      </w:pPr>
      <w:rPr>
        <w:rFonts w:hint="default"/>
        <w:b w:val="0"/>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6" w15:restartNumberingAfterBreak="0">
    <w:nsid w:val="4D7A14E6"/>
    <w:multiLevelType w:val="hybridMultilevel"/>
    <w:tmpl w:val="ED8496A0"/>
    <w:lvl w:ilvl="0" w:tplc="CA40AFC4">
      <w:start w:val="3"/>
      <w:numFmt w:val="decimal"/>
      <w:lvlText w:val="9.%1."/>
      <w:lvlJc w:val="center"/>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8" w15:restartNumberingAfterBreak="0">
    <w:nsid w:val="4FDF51D2"/>
    <w:multiLevelType w:val="hybridMultilevel"/>
    <w:tmpl w:val="37202EF4"/>
    <w:lvl w:ilvl="0" w:tplc="DB8884FE">
      <w:start w:val="1"/>
      <w:numFmt w:val="decimal"/>
      <w:pStyle w:val="Heading4"/>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3AF165B"/>
    <w:multiLevelType w:val="multilevel"/>
    <w:tmpl w:val="9A0C291E"/>
    <w:lvl w:ilvl="0">
      <w:start w:val="1"/>
      <w:numFmt w:val="decimal"/>
      <w:lvlText w:val="%1."/>
      <w:lvlJc w:val="left"/>
      <w:pPr>
        <w:ind w:left="360" w:hanging="360"/>
      </w:pPr>
    </w:lvl>
    <w:lvl w:ilvl="1">
      <w:start w:val="2"/>
      <w:numFmt w:val="decimal"/>
      <w:isLgl/>
      <w:lvlText w:val="%1.%2"/>
      <w:lvlJc w:val="left"/>
      <w:pPr>
        <w:ind w:left="540" w:hanging="540"/>
      </w:pPr>
      <w:rPr>
        <w:rFonts w:hint="default"/>
      </w:rPr>
    </w:lvl>
    <w:lvl w:ilvl="2">
      <w:start w:val="1"/>
      <w:numFmt w:val="decimal"/>
      <w:isLgl/>
      <w:lvlText w:val="%1.%2.%3"/>
      <w:lvlJc w:val="left"/>
      <w:pPr>
        <w:ind w:left="1145"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57F3D2B"/>
    <w:multiLevelType w:val="multilevel"/>
    <w:tmpl w:val="EB48CA0C"/>
    <w:lvl w:ilvl="0">
      <w:start w:val="1"/>
      <w:numFmt w:val="decimal"/>
      <w:pStyle w:val="ListNumber"/>
      <w:lvlText w:val="%1.1"/>
      <w:lvlJc w:val="left"/>
      <w:pPr>
        <w:ind w:left="717" w:hanging="360"/>
      </w:pPr>
      <w:rPr>
        <w:rFonts w:hint="default"/>
        <w:color w:val="auto"/>
      </w:rPr>
    </w:lvl>
    <w:lvl w:ilvl="1">
      <w:start w:val="1"/>
      <w:numFmt w:val="lowerLetter"/>
      <w:lvlText w:val="%2."/>
      <w:lvlJc w:val="left"/>
      <w:pPr>
        <w:ind w:left="1491" w:hanging="567"/>
      </w:pPr>
      <w:rPr>
        <w:rFonts w:hint="default"/>
      </w:rPr>
    </w:lvl>
    <w:lvl w:ilvl="2">
      <w:start w:val="1"/>
      <w:numFmt w:val="lowerRoman"/>
      <w:lvlText w:val="%3"/>
      <w:lvlJc w:val="left"/>
      <w:pPr>
        <w:ind w:left="2228" w:hanging="453"/>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32"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3" w15:restartNumberingAfterBreak="0">
    <w:nsid w:val="5AF23130"/>
    <w:multiLevelType w:val="multilevel"/>
    <w:tmpl w:val="F2821AE2"/>
    <w:lvl w:ilvl="0">
      <w:start w:val="6"/>
      <w:numFmt w:val="decimal"/>
      <w:lvlText w:val="%1"/>
      <w:lvlJc w:val="left"/>
      <w:pPr>
        <w:ind w:left="540" w:hanging="540"/>
      </w:pPr>
      <w:rPr>
        <w:rFonts w:hint="default"/>
      </w:rPr>
    </w:lvl>
    <w:lvl w:ilvl="1">
      <w:start w:val="2"/>
      <w:numFmt w:val="decimal"/>
      <w:lvlText w:val="%1.%2"/>
      <w:lvlJc w:val="left"/>
      <w:pPr>
        <w:ind w:left="718" w:hanging="540"/>
      </w:pPr>
      <w:rPr>
        <w:rFonts w:hint="default"/>
      </w:rPr>
    </w:lvl>
    <w:lvl w:ilvl="2">
      <w:start w:val="11"/>
      <w:numFmt w:val="decimal"/>
      <w:lvlText w:val="%1.%2.%3"/>
      <w:lvlJc w:val="left"/>
      <w:pPr>
        <w:ind w:left="1076" w:hanging="720"/>
      </w:pPr>
      <w:rPr>
        <w:rFonts w:hint="default"/>
        <w:b w:val="0"/>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34" w15:restartNumberingAfterBreak="0">
    <w:nsid w:val="5DD509CB"/>
    <w:multiLevelType w:val="multilevel"/>
    <w:tmpl w:val="45D44A2A"/>
    <w:lvl w:ilvl="0">
      <w:start w:val="6"/>
      <w:numFmt w:val="decimal"/>
      <w:lvlText w:val="%1"/>
      <w:lvlJc w:val="left"/>
      <w:pPr>
        <w:ind w:left="540" w:hanging="540"/>
      </w:pPr>
      <w:rPr>
        <w:rFonts w:hint="default"/>
      </w:rPr>
    </w:lvl>
    <w:lvl w:ilvl="1">
      <w:start w:val="2"/>
      <w:numFmt w:val="decimal"/>
      <w:lvlText w:val="%1.%2"/>
      <w:lvlJc w:val="left"/>
      <w:pPr>
        <w:ind w:left="718" w:hanging="540"/>
      </w:pPr>
      <w:rPr>
        <w:rFonts w:hint="default"/>
      </w:rPr>
    </w:lvl>
    <w:lvl w:ilvl="2">
      <w:start w:val="6"/>
      <w:numFmt w:val="decimal"/>
      <w:lvlText w:val="%1.%2.%3"/>
      <w:lvlJc w:val="left"/>
      <w:pPr>
        <w:ind w:left="1076" w:hanging="720"/>
      </w:pPr>
      <w:rPr>
        <w:rFonts w:hint="default"/>
        <w:b w:val="0"/>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35" w15:restartNumberingAfterBreak="0">
    <w:nsid w:val="613E56B0"/>
    <w:multiLevelType w:val="hybridMultilevel"/>
    <w:tmpl w:val="49687CAC"/>
    <w:lvl w:ilvl="0" w:tplc="43DE160C">
      <w:start w:val="1"/>
      <w:numFmt w:val="decimal"/>
      <w:lvlText w:val="6.%1"/>
      <w:lvlJc w:val="center"/>
      <w:pPr>
        <w:ind w:left="357" w:hanging="35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2372270"/>
    <w:multiLevelType w:val="hybridMultilevel"/>
    <w:tmpl w:val="1BDE52AE"/>
    <w:lvl w:ilvl="0" w:tplc="60B804A2">
      <w:start w:val="1"/>
      <w:numFmt w:val="decimal"/>
      <w:lvlText w:val="3.%1"/>
      <w:lvlJc w:val="center"/>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7" w15:restartNumberingAfterBreak="0">
    <w:nsid w:val="66AE6D4B"/>
    <w:multiLevelType w:val="multilevel"/>
    <w:tmpl w:val="DE9827B8"/>
    <w:numStyleLink w:val="StyleOutlinenumberedLatinHeadingsArialComplexHeadi2"/>
  </w:abstractNum>
  <w:abstractNum w:abstractNumId="38"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9" w15:restartNumberingAfterBreak="0">
    <w:nsid w:val="682C2431"/>
    <w:multiLevelType w:val="hybridMultilevel"/>
    <w:tmpl w:val="5A387704"/>
    <w:lvl w:ilvl="0" w:tplc="0DEC87D8">
      <w:start w:val="2"/>
      <w:numFmt w:val="decimal"/>
      <w:lvlText w:val="9.%1."/>
      <w:lvlJc w:val="center"/>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DD332B"/>
    <w:multiLevelType w:val="hybridMultilevel"/>
    <w:tmpl w:val="30B0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04048A"/>
    <w:multiLevelType w:val="hybridMultilevel"/>
    <w:tmpl w:val="A536B98E"/>
    <w:lvl w:ilvl="0" w:tplc="CBCAB15E">
      <w:start w:val="1"/>
      <w:numFmt w:val="decimal"/>
      <w:lvlText w:val="2.%1"/>
      <w:lvlJc w:val="center"/>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2"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3" w15:restartNumberingAfterBreak="0">
    <w:nsid w:val="72225729"/>
    <w:multiLevelType w:val="multilevel"/>
    <w:tmpl w:val="31A86ADC"/>
    <w:lvl w:ilvl="0">
      <w:start w:val="6"/>
      <w:numFmt w:val="decimal"/>
      <w:lvlText w:val="%1"/>
      <w:lvlJc w:val="left"/>
      <w:pPr>
        <w:ind w:left="540" w:hanging="540"/>
      </w:pPr>
      <w:rPr>
        <w:rFonts w:hint="default"/>
      </w:rPr>
    </w:lvl>
    <w:lvl w:ilvl="1">
      <w:start w:val="2"/>
      <w:numFmt w:val="decimal"/>
      <w:lvlText w:val="%1.%2"/>
      <w:lvlJc w:val="left"/>
      <w:pPr>
        <w:ind w:left="718" w:hanging="540"/>
      </w:pPr>
      <w:rPr>
        <w:rFonts w:hint="default"/>
      </w:rPr>
    </w:lvl>
    <w:lvl w:ilvl="2">
      <w:start w:val="7"/>
      <w:numFmt w:val="decimal"/>
      <w:lvlText w:val="%1.%2.%3"/>
      <w:lvlJc w:val="left"/>
      <w:pPr>
        <w:ind w:left="1076" w:hanging="720"/>
      </w:pPr>
      <w:rPr>
        <w:rFonts w:hint="default"/>
        <w:b w:val="0"/>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44"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5" w15:restartNumberingAfterBreak="0">
    <w:nsid w:val="73E975FF"/>
    <w:multiLevelType w:val="multilevel"/>
    <w:tmpl w:val="21123B8C"/>
    <w:lvl w:ilvl="0">
      <w:start w:val="6"/>
      <w:numFmt w:val="decimal"/>
      <w:lvlText w:val="%1"/>
      <w:lvlJc w:val="left"/>
      <w:pPr>
        <w:ind w:left="540" w:hanging="540"/>
      </w:pPr>
      <w:rPr>
        <w:rFonts w:hint="default"/>
      </w:rPr>
    </w:lvl>
    <w:lvl w:ilvl="1">
      <w:start w:val="2"/>
      <w:numFmt w:val="decimal"/>
      <w:lvlText w:val="%1.%2"/>
      <w:lvlJc w:val="left"/>
      <w:pPr>
        <w:ind w:left="718" w:hanging="540"/>
      </w:pPr>
      <w:rPr>
        <w:rFonts w:hint="default"/>
      </w:rPr>
    </w:lvl>
    <w:lvl w:ilvl="2">
      <w:start w:val="5"/>
      <w:numFmt w:val="decimal"/>
      <w:lvlText w:val="%1.%2.%3"/>
      <w:lvlJc w:val="left"/>
      <w:pPr>
        <w:ind w:left="1076" w:hanging="720"/>
      </w:pPr>
      <w:rPr>
        <w:rFonts w:hint="default"/>
        <w:b w:val="0"/>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46" w15:restartNumberingAfterBreak="0">
    <w:nsid w:val="74FF2E07"/>
    <w:multiLevelType w:val="multilevel"/>
    <w:tmpl w:val="DEFE57F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03600C"/>
    <w:multiLevelType w:val="hybridMultilevel"/>
    <w:tmpl w:val="CE7AC986"/>
    <w:lvl w:ilvl="0" w:tplc="73E46464">
      <w:start w:val="7"/>
      <w:numFmt w:val="decimal"/>
      <w:lvlText w:val="5.%1"/>
      <w:lvlJc w:val="center"/>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2"/>
  </w:num>
  <w:num w:numId="5">
    <w:abstractNumId w:val="4"/>
  </w:num>
  <w:num w:numId="6">
    <w:abstractNumId w:val="31"/>
  </w:num>
  <w:num w:numId="7">
    <w:abstractNumId w:val="24"/>
  </w:num>
  <w:num w:numId="8">
    <w:abstractNumId w:val="44"/>
  </w:num>
  <w:num w:numId="9">
    <w:abstractNumId w:val="42"/>
  </w:num>
  <w:num w:numId="10">
    <w:abstractNumId w:val="8"/>
  </w:num>
  <w:num w:numId="11">
    <w:abstractNumId w:val="27"/>
  </w:num>
  <w:num w:numId="12">
    <w:abstractNumId w:val="7"/>
  </w:num>
  <w:num w:numId="13">
    <w:abstractNumId w:val="12"/>
  </w:num>
  <w:num w:numId="14">
    <w:abstractNumId w:val="29"/>
  </w:num>
  <w:num w:numId="15">
    <w:abstractNumId w:val="38"/>
  </w:num>
  <w:num w:numId="16">
    <w:abstractNumId w:val="5"/>
  </w:num>
  <w:num w:numId="17">
    <w:abstractNumId w:val="17"/>
  </w:num>
  <w:num w:numId="18">
    <w:abstractNumId w:val="28"/>
  </w:num>
  <w:num w:numId="19">
    <w:abstractNumId w:val="37"/>
    <w:lvlOverride w:ilvl="1">
      <w:lvl w:ilvl="1">
        <w:start w:val="1"/>
        <w:numFmt w:val="decimal"/>
        <w:lvlText w:val="%1.%2"/>
        <w:lvlJc w:val="left"/>
        <w:pPr>
          <w:ind w:left="720" w:hanging="720"/>
        </w:pPr>
        <w:rPr>
          <w:rFonts w:asciiTheme="majorHAnsi" w:hAnsiTheme="majorHAnsi" w:cstheme="majorBidi"/>
          <w:b w:val="0"/>
          <w:color w:val="auto"/>
          <w:sz w:val="24"/>
          <w:szCs w:val="24"/>
        </w:rPr>
      </w:lvl>
    </w:lvlOverride>
  </w:num>
  <w:num w:numId="20">
    <w:abstractNumId w:val="20"/>
  </w:num>
  <w:num w:numId="21">
    <w:abstractNumId w:val="30"/>
  </w:num>
  <w:num w:numId="22">
    <w:abstractNumId w:val="41"/>
  </w:num>
  <w:num w:numId="23">
    <w:abstractNumId w:val="36"/>
  </w:num>
  <w:num w:numId="24">
    <w:abstractNumId w:val="21"/>
  </w:num>
  <w:num w:numId="25">
    <w:abstractNumId w:val="35"/>
  </w:num>
  <w:num w:numId="26">
    <w:abstractNumId w:val="25"/>
  </w:num>
  <w:num w:numId="27">
    <w:abstractNumId w:val="6"/>
  </w:num>
  <w:num w:numId="28">
    <w:abstractNumId w:val="40"/>
  </w:num>
  <w:num w:numId="29">
    <w:abstractNumId w:val="22"/>
  </w:num>
  <w:num w:numId="30">
    <w:abstractNumId w:val="16"/>
  </w:num>
  <w:num w:numId="31">
    <w:abstractNumId w:val="11"/>
  </w:num>
  <w:num w:numId="32">
    <w:abstractNumId w:val="10"/>
  </w:num>
  <w:num w:numId="33">
    <w:abstractNumId w:val="19"/>
  </w:num>
  <w:num w:numId="34">
    <w:abstractNumId w:val="14"/>
  </w:num>
  <w:num w:numId="35">
    <w:abstractNumId w:val="9"/>
  </w:num>
  <w:num w:numId="36">
    <w:abstractNumId w:val="3"/>
  </w:num>
  <w:num w:numId="37">
    <w:abstractNumId w:val="18"/>
  </w:num>
  <w:num w:numId="38">
    <w:abstractNumId w:val="46"/>
  </w:num>
  <w:num w:numId="39">
    <w:abstractNumId w:val="47"/>
  </w:num>
  <w:num w:numId="40">
    <w:abstractNumId w:val="45"/>
  </w:num>
  <w:num w:numId="41">
    <w:abstractNumId w:val="34"/>
  </w:num>
  <w:num w:numId="42">
    <w:abstractNumId w:val="43"/>
  </w:num>
  <w:num w:numId="43">
    <w:abstractNumId w:val="33"/>
  </w:num>
  <w:num w:numId="44">
    <w:abstractNumId w:val="13"/>
  </w:num>
  <w:num w:numId="45">
    <w:abstractNumId w:val="15"/>
  </w:num>
  <w:num w:numId="46">
    <w:abstractNumId w:val="23"/>
  </w:num>
  <w:num w:numId="47">
    <w:abstractNumId w:val="39"/>
  </w:num>
  <w:num w:numId="4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removePersonalInformation/>
  <w:removeDateAndTime/>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46"/>
    <w:rsid w:val="000015B3"/>
    <w:rsid w:val="000027EB"/>
    <w:rsid w:val="00003C3F"/>
    <w:rsid w:val="000050C5"/>
    <w:rsid w:val="000064B3"/>
    <w:rsid w:val="00010403"/>
    <w:rsid w:val="0001085A"/>
    <w:rsid w:val="00010E98"/>
    <w:rsid w:val="00011735"/>
    <w:rsid w:val="000129C4"/>
    <w:rsid w:val="00012AA9"/>
    <w:rsid w:val="0001494A"/>
    <w:rsid w:val="00014FC3"/>
    <w:rsid w:val="00015484"/>
    <w:rsid w:val="00015883"/>
    <w:rsid w:val="00020FD0"/>
    <w:rsid w:val="00021B6C"/>
    <w:rsid w:val="00022B38"/>
    <w:rsid w:val="0002676F"/>
    <w:rsid w:val="0002792E"/>
    <w:rsid w:val="00027C79"/>
    <w:rsid w:val="00030E24"/>
    <w:rsid w:val="000310D5"/>
    <w:rsid w:val="000314C8"/>
    <w:rsid w:val="0003161C"/>
    <w:rsid w:val="00040ED1"/>
    <w:rsid w:val="000414EB"/>
    <w:rsid w:val="00041F60"/>
    <w:rsid w:val="000426E6"/>
    <w:rsid w:val="00042CE1"/>
    <w:rsid w:val="00044531"/>
    <w:rsid w:val="000449C8"/>
    <w:rsid w:val="00044C53"/>
    <w:rsid w:val="000465A4"/>
    <w:rsid w:val="00052C3B"/>
    <w:rsid w:val="000530C5"/>
    <w:rsid w:val="00055DA1"/>
    <w:rsid w:val="00057221"/>
    <w:rsid w:val="00057FC5"/>
    <w:rsid w:val="00060698"/>
    <w:rsid w:val="00060B1B"/>
    <w:rsid w:val="00063303"/>
    <w:rsid w:val="00063824"/>
    <w:rsid w:val="000653E0"/>
    <w:rsid w:val="00072BE4"/>
    <w:rsid w:val="00075ABB"/>
    <w:rsid w:val="00075CB3"/>
    <w:rsid w:val="000764B4"/>
    <w:rsid w:val="00077144"/>
    <w:rsid w:val="00080BA6"/>
    <w:rsid w:val="00082078"/>
    <w:rsid w:val="00083530"/>
    <w:rsid w:val="00083B78"/>
    <w:rsid w:val="00086816"/>
    <w:rsid w:val="00095255"/>
    <w:rsid w:val="00097C17"/>
    <w:rsid w:val="00097E41"/>
    <w:rsid w:val="000A4006"/>
    <w:rsid w:val="000A4034"/>
    <w:rsid w:val="000A4201"/>
    <w:rsid w:val="000A4CC3"/>
    <w:rsid w:val="000A58DB"/>
    <w:rsid w:val="000A5D1E"/>
    <w:rsid w:val="000A7F2D"/>
    <w:rsid w:val="000B1802"/>
    <w:rsid w:val="000B272D"/>
    <w:rsid w:val="000B3110"/>
    <w:rsid w:val="000B3A32"/>
    <w:rsid w:val="000B3C3D"/>
    <w:rsid w:val="000B3C6C"/>
    <w:rsid w:val="000B4D99"/>
    <w:rsid w:val="000B68C2"/>
    <w:rsid w:val="000C0566"/>
    <w:rsid w:val="000C0878"/>
    <w:rsid w:val="000C34A2"/>
    <w:rsid w:val="000C3D42"/>
    <w:rsid w:val="000C5FA8"/>
    <w:rsid w:val="000D0F48"/>
    <w:rsid w:val="000D1B8F"/>
    <w:rsid w:val="000D23CB"/>
    <w:rsid w:val="000D3008"/>
    <w:rsid w:val="000D320A"/>
    <w:rsid w:val="000D32CF"/>
    <w:rsid w:val="000D32FB"/>
    <w:rsid w:val="000D598A"/>
    <w:rsid w:val="000D5C92"/>
    <w:rsid w:val="000D7B5D"/>
    <w:rsid w:val="000E1698"/>
    <w:rsid w:val="000E387F"/>
    <w:rsid w:val="000E5941"/>
    <w:rsid w:val="000E6F22"/>
    <w:rsid w:val="000E7497"/>
    <w:rsid w:val="000F1158"/>
    <w:rsid w:val="000F2744"/>
    <w:rsid w:val="000F3EF0"/>
    <w:rsid w:val="000F4FBA"/>
    <w:rsid w:val="000F53D1"/>
    <w:rsid w:val="000F7314"/>
    <w:rsid w:val="00101CC9"/>
    <w:rsid w:val="00104AFB"/>
    <w:rsid w:val="00114658"/>
    <w:rsid w:val="00115000"/>
    <w:rsid w:val="0011620B"/>
    <w:rsid w:val="00117C4B"/>
    <w:rsid w:val="00121A58"/>
    <w:rsid w:val="00122560"/>
    <w:rsid w:val="001232FF"/>
    <w:rsid w:val="00123A50"/>
    <w:rsid w:val="001253D3"/>
    <w:rsid w:val="001257DB"/>
    <w:rsid w:val="001259F9"/>
    <w:rsid w:val="001263DD"/>
    <w:rsid w:val="0012743B"/>
    <w:rsid w:val="0013125D"/>
    <w:rsid w:val="001316EA"/>
    <w:rsid w:val="00131D8E"/>
    <w:rsid w:val="0013283A"/>
    <w:rsid w:val="001338BD"/>
    <w:rsid w:val="0013417D"/>
    <w:rsid w:val="00134B7D"/>
    <w:rsid w:val="0013628B"/>
    <w:rsid w:val="00137731"/>
    <w:rsid w:val="00140296"/>
    <w:rsid w:val="001411A7"/>
    <w:rsid w:val="00141E63"/>
    <w:rsid w:val="00142E9E"/>
    <w:rsid w:val="00145B30"/>
    <w:rsid w:val="001505F0"/>
    <w:rsid w:val="00151EE8"/>
    <w:rsid w:val="00151F75"/>
    <w:rsid w:val="001530E7"/>
    <w:rsid w:val="001543CD"/>
    <w:rsid w:val="001555CA"/>
    <w:rsid w:val="00155772"/>
    <w:rsid w:val="00155E46"/>
    <w:rsid w:val="001633B7"/>
    <w:rsid w:val="001637B5"/>
    <w:rsid w:val="00165E89"/>
    <w:rsid w:val="001702F9"/>
    <w:rsid w:val="00171D34"/>
    <w:rsid w:val="00172097"/>
    <w:rsid w:val="00172780"/>
    <w:rsid w:val="00173411"/>
    <w:rsid w:val="00173F52"/>
    <w:rsid w:val="001746B7"/>
    <w:rsid w:val="001827F5"/>
    <w:rsid w:val="001834AB"/>
    <w:rsid w:val="001840C0"/>
    <w:rsid w:val="001848A2"/>
    <w:rsid w:val="00186CBB"/>
    <w:rsid w:val="00191BBE"/>
    <w:rsid w:val="00191F3A"/>
    <w:rsid w:val="001926A6"/>
    <w:rsid w:val="00194A63"/>
    <w:rsid w:val="00197DD7"/>
    <w:rsid w:val="001A16A1"/>
    <w:rsid w:val="001A29F5"/>
    <w:rsid w:val="001A6D78"/>
    <w:rsid w:val="001B3C1C"/>
    <w:rsid w:val="001B439C"/>
    <w:rsid w:val="001B4631"/>
    <w:rsid w:val="001B4690"/>
    <w:rsid w:val="001C0254"/>
    <w:rsid w:val="001C2EC5"/>
    <w:rsid w:val="001C2F6C"/>
    <w:rsid w:val="001C7725"/>
    <w:rsid w:val="001D3B32"/>
    <w:rsid w:val="001D3E4E"/>
    <w:rsid w:val="001D767F"/>
    <w:rsid w:val="001D7E42"/>
    <w:rsid w:val="001E017A"/>
    <w:rsid w:val="001E2694"/>
    <w:rsid w:val="001E6028"/>
    <w:rsid w:val="001E66C7"/>
    <w:rsid w:val="001E7C3D"/>
    <w:rsid w:val="001F25E8"/>
    <w:rsid w:val="001F5A8F"/>
    <w:rsid w:val="001F6693"/>
    <w:rsid w:val="001F688B"/>
    <w:rsid w:val="001F71B8"/>
    <w:rsid w:val="002012E8"/>
    <w:rsid w:val="00201E04"/>
    <w:rsid w:val="00202214"/>
    <w:rsid w:val="00205392"/>
    <w:rsid w:val="00205A4B"/>
    <w:rsid w:val="002067B5"/>
    <w:rsid w:val="00210D5E"/>
    <w:rsid w:val="00213015"/>
    <w:rsid w:val="00213384"/>
    <w:rsid w:val="0021347A"/>
    <w:rsid w:val="00216D91"/>
    <w:rsid w:val="00217C70"/>
    <w:rsid w:val="00220984"/>
    <w:rsid w:val="00220B83"/>
    <w:rsid w:val="00222098"/>
    <w:rsid w:val="00222DC5"/>
    <w:rsid w:val="00223CA6"/>
    <w:rsid w:val="00225CF8"/>
    <w:rsid w:val="00226727"/>
    <w:rsid w:val="00226783"/>
    <w:rsid w:val="00230678"/>
    <w:rsid w:val="00230F01"/>
    <w:rsid w:val="002367DC"/>
    <w:rsid w:val="0023760C"/>
    <w:rsid w:val="00237647"/>
    <w:rsid w:val="00237C52"/>
    <w:rsid w:val="00237DAC"/>
    <w:rsid w:val="0024045C"/>
    <w:rsid w:val="00240672"/>
    <w:rsid w:val="002429CB"/>
    <w:rsid w:val="00242AFC"/>
    <w:rsid w:val="00243D09"/>
    <w:rsid w:val="0024413E"/>
    <w:rsid w:val="0024504E"/>
    <w:rsid w:val="002450C3"/>
    <w:rsid w:val="00245360"/>
    <w:rsid w:val="002459E1"/>
    <w:rsid w:val="00245A71"/>
    <w:rsid w:val="002475B9"/>
    <w:rsid w:val="00250EC9"/>
    <w:rsid w:val="00254309"/>
    <w:rsid w:val="0025454D"/>
    <w:rsid w:val="0025527F"/>
    <w:rsid w:val="002552F9"/>
    <w:rsid w:val="00263D29"/>
    <w:rsid w:val="00266C1B"/>
    <w:rsid w:val="00270B19"/>
    <w:rsid w:val="002714EC"/>
    <w:rsid w:val="00276C39"/>
    <w:rsid w:val="00276C41"/>
    <w:rsid w:val="0027728B"/>
    <w:rsid w:val="00277333"/>
    <w:rsid w:val="002777EF"/>
    <w:rsid w:val="00277B11"/>
    <w:rsid w:val="0028104A"/>
    <w:rsid w:val="002811D5"/>
    <w:rsid w:val="00283666"/>
    <w:rsid w:val="00286DE3"/>
    <w:rsid w:val="002877E2"/>
    <w:rsid w:val="002909EE"/>
    <w:rsid w:val="00291F87"/>
    <w:rsid w:val="002951FD"/>
    <w:rsid w:val="0029561B"/>
    <w:rsid w:val="00297813"/>
    <w:rsid w:val="00297EBC"/>
    <w:rsid w:val="002A041D"/>
    <w:rsid w:val="002A1AC0"/>
    <w:rsid w:val="002A589D"/>
    <w:rsid w:val="002A65B9"/>
    <w:rsid w:val="002A6930"/>
    <w:rsid w:val="002A77A7"/>
    <w:rsid w:val="002A7B89"/>
    <w:rsid w:val="002B0A79"/>
    <w:rsid w:val="002B12A0"/>
    <w:rsid w:val="002B33BF"/>
    <w:rsid w:val="002B3BA2"/>
    <w:rsid w:val="002B568E"/>
    <w:rsid w:val="002C0A2F"/>
    <w:rsid w:val="002C11E4"/>
    <w:rsid w:val="002C1C44"/>
    <w:rsid w:val="002C271E"/>
    <w:rsid w:val="002C3422"/>
    <w:rsid w:val="002C5797"/>
    <w:rsid w:val="002C5D5F"/>
    <w:rsid w:val="002C6446"/>
    <w:rsid w:val="002D138D"/>
    <w:rsid w:val="002D221B"/>
    <w:rsid w:val="002D3C00"/>
    <w:rsid w:val="002D62F9"/>
    <w:rsid w:val="002D6C42"/>
    <w:rsid w:val="002D77B1"/>
    <w:rsid w:val="002D7B90"/>
    <w:rsid w:val="002E07BB"/>
    <w:rsid w:val="002E08E4"/>
    <w:rsid w:val="002E0913"/>
    <w:rsid w:val="002E2429"/>
    <w:rsid w:val="002E47C0"/>
    <w:rsid w:val="002E6A45"/>
    <w:rsid w:val="002E71B2"/>
    <w:rsid w:val="002F0913"/>
    <w:rsid w:val="002F196C"/>
    <w:rsid w:val="002F3A0D"/>
    <w:rsid w:val="002F4282"/>
    <w:rsid w:val="002F71B2"/>
    <w:rsid w:val="0030103A"/>
    <w:rsid w:val="00303660"/>
    <w:rsid w:val="0030605F"/>
    <w:rsid w:val="0030770A"/>
    <w:rsid w:val="0030791E"/>
    <w:rsid w:val="00310991"/>
    <w:rsid w:val="00311728"/>
    <w:rsid w:val="00312C12"/>
    <w:rsid w:val="00312DF7"/>
    <w:rsid w:val="003158B4"/>
    <w:rsid w:val="00315E91"/>
    <w:rsid w:val="003174FA"/>
    <w:rsid w:val="00317AB5"/>
    <w:rsid w:val="0032120D"/>
    <w:rsid w:val="003228B9"/>
    <w:rsid w:val="0032320B"/>
    <w:rsid w:val="003252B8"/>
    <w:rsid w:val="00325310"/>
    <w:rsid w:val="00330757"/>
    <w:rsid w:val="003328A5"/>
    <w:rsid w:val="00332AD6"/>
    <w:rsid w:val="00333214"/>
    <w:rsid w:val="003338E8"/>
    <w:rsid w:val="00336907"/>
    <w:rsid w:val="00336EEC"/>
    <w:rsid w:val="0034028A"/>
    <w:rsid w:val="00341836"/>
    <w:rsid w:val="00341DD6"/>
    <w:rsid w:val="00345FB3"/>
    <w:rsid w:val="00346DB4"/>
    <w:rsid w:val="003477D7"/>
    <w:rsid w:val="00347E8A"/>
    <w:rsid w:val="003535A7"/>
    <w:rsid w:val="00356C5E"/>
    <w:rsid w:val="00360FA4"/>
    <w:rsid w:val="003616C5"/>
    <w:rsid w:val="00363E3F"/>
    <w:rsid w:val="00365586"/>
    <w:rsid w:val="00365E5D"/>
    <w:rsid w:val="003675AC"/>
    <w:rsid w:val="00370DF5"/>
    <w:rsid w:val="00376E09"/>
    <w:rsid w:val="0038266E"/>
    <w:rsid w:val="0038313A"/>
    <w:rsid w:val="0038429C"/>
    <w:rsid w:val="00384E88"/>
    <w:rsid w:val="00384EFE"/>
    <w:rsid w:val="00386AF5"/>
    <w:rsid w:val="00390682"/>
    <w:rsid w:val="003911FE"/>
    <w:rsid w:val="00392943"/>
    <w:rsid w:val="00394472"/>
    <w:rsid w:val="00396E00"/>
    <w:rsid w:val="003A5456"/>
    <w:rsid w:val="003A5687"/>
    <w:rsid w:val="003A5853"/>
    <w:rsid w:val="003A6A60"/>
    <w:rsid w:val="003A7D00"/>
    <w:rsid w:val="003B0720"/>
    <w:rsid w:val="003B1CFF"/>
    <w:rsid w:val="003B4DBB"/>
    <w:rsid w:val="003B528A"/>
    <w:rsid w:val="003B5712"/>
    <w:rsid w:val="003B6B4E"/>
    <w:rsid w:val="003B7D03"/>
    <w:rsid w:val="003B7E38"/>
    <w:rsid w:val="003C04A3"/>
    <w:rsid w:val="003C7799"/>
    <w:rsid w:val="003D20C2"/>
    <w:rsid w:val="003D31D3"/>
    <w:rsid w:val="003D5EC0"/>
    <w:rsid w:val="003D7E3F"/>
    <w:rsid w:val="003E0710"/>
    <w:rsid w:val="003E2F4C"/>
    <w:rsid w:val="003E3240"/>
    <w:rsid w:val="003E3346"/>
    <w:rsid w:val="003E34B1"/>
    <w:rsid w:val="003E486C"/>
    <w:rsid w:val="003F069F"/>
    <w:rsid w:val="003F1F48"/>
    <w:rsid w:val="003F1F7E"/>
    <w:rsid w:val="003F2007"/>
    <w:rsid w:val="003F7BE7"/>
    <w:rsid w:val="00401D2A"/>
    <w:rsid w:val="0040445E"/>
    <w:rsid w:val="00406450"/>
    <w:rsid w:val="00406663"/>
    <w:rsid w:val="00407C5D"/>
    <w:rsid w:val="004100EA"/>
    <w:rsid w:val="0041136B"/>
    <w:rsid w:val="004149B7"/>
    <w:rsid w:val="00414EFD"/>
    <w:rsid w:val="00415FB7"/>
    <w:rsid w:val="00420692"/>
    <w:rsid w:val="00420834"/>
    <w:rsid w:val="00420E5D"/>
    <w:rsid w:val="004213E4"/>
    <w:rsid w:val="0042202D"/>
    <w:rsid w:val="004220CD"/>
    <w:rsid w:val="004220F3"/>
    <w:rsid w:val="0042713F"/>
    <w:rsid w:val="004276D5"/>
    <w:rsid w:val="00427F76"/>
    <w:rsid w:val="004303BC"/>
    <w:rsid w:val="004308A2"/>
    <w:rsid w:val="00430A98"/>
    <w:rsid w:val="004326EA"/>
    <w:rsid w:val="00432E5C"/>
    <w:rsid w:val="00433B81"/>
    <w:rsid w:val="00434BF5"/>
    <w:rsid w:val="004353C2"/>
    <w:rsid w:val="00435F09"/>
    <w:rsid w:val="00436C38"/>
    <w:rsid w:val="00440CC6"/>
    <w:rsid w:val="004415B8"/>
    <w:rsid w:val="00444CDB"/>
    <w:rsid w:val="00446425"/>
    <w:rsid w:val="00452FCD"/>
    <w:rsid w:val="00455554"/>
    <w:rsid w:val="00457EE1"/>
    <w:rsid w:val="00461040"/>
    <w:rsid w:val="004611A9"/>
    <w:rsid w:val="00465B0D"/>
    <w:rsid w:val="00465B9E"/>
    <w:rsid w:val="00465E0B"/>
    <w:rsid w:val="00466361"/>
    <w:rsid w:val="004704A3"/>
    <w:rsid w:val="00470881"/>
    <w:rsid w:val="00471423"/>
    <w:rsid w:val="00472DFA"/>
    <w:rsid w:val="0047425A"/>
    <w:rsid w:val="00474664"/>
    <w:rsid w:val="00477539"/>
    <w:rsid w:val="00477C6F"/>
    <w:rsid w:val="00482925"/>
    <w:rsid w:val="00483C8C"/>
    <w:rsid w:val="00490C66"/>
    <w:rsid w:val="00493B96"/>
    <w:rsid w:val="00495ACB"/>
    <w:rsid w:val="004A066F"/>
    <w:rsid w:val="004A0C14"/>
    <w:rsid w:val="004A0EA0"/>
    <w:rsid w:val="004A13F3"/>
    <w:rsid w:val="004A47A5"/>
    <w:rsid w:val="004A47FF"/>
    <w:rsid w:val="004A4CC9"/>
    <w:rsid w:val="004A57BC"/>
    <w:rsid w:val="004A5BF6"/>
    <w:rsid w:val="004A6194"/>
    <w:rsid w:val="004A7094"/>
    <w:rsid w:val="004A7997"/>
    <w:rsid w:val="004B065A"/>
    <w:rsid w:val="004B1B84"/>
    <w:rsid w:val="004B2EBE"/>
    <w:rsid w:val="004B5F48"/>
    <w:rsid w:val="004C04B1"/>
    <w:rsid w:val="004C2670"/>
    <w:rsid w:val="004C2926"/>
    <w:rsid w:val="004C3A50"/>
    <w:rsid w:val="004C48A1"/>
    <w:rsid w:val="004C4AB1"/>
    <w:rsid w:val="004C5C6A"/>
    <w:rsid w:val="004C640F"/>
    <w:rsid w:val="004C7DC6"/>
    <w:rsid w:val="004D20D2"/>
    <w:rsid w:val="004D3925"/>
    <w:rsid w:val="004D3FC1"/>
    <w:rsid w:val="004D4B37"/>
    <w:rsid w:val="004E026D"/>
    <w:rsid w:val="004E045E"/>
    <w:rsid w:val="004E1E44"/>
    <w:rsid w:val="004E2C9C"/>
    <w:rsid w:val="004E4A36"/>
    <w:rsid w:val="004F0D64"/>
    <w:rsid w:val="004F0DCF"/>
    <w:rsid w:val="004F2B23"/>
    <w:rsid w:val="004F4CC2"/>
    <w:rsid w:val="004F4FD6"/>
    <w:rsid w:val="004F5097"/>
    <w:rsid w:val="004F5444"/>
    <w:rsid w:val="004F606E"/>
    <w:rsid w:val="004F7138"/>
    <w:rsid w:val="005000E7"/>
    <w:rsid w:val="00501AA3"/>
    <w:rsid w:val="00503242"/>
    <w:rsid w:val="00503DAB"/>
    <w:rsid w:val="00505057"/>
    <w:rsid w:val="00505265"/>
    <w:rsid w:val="005120A7"/>
    <w:rsid w:val="00514A49"/>
    <w:rsid w:val="00516B56"/>
    <w:rsid w:val="005204F5"/>
    <w:rsid w:val="00520A68"/>
    <w:rsid w:val="00521D9F"/>
    <w:rsid w:val="00525E6A"/>
    <w:rsid w:val="00526047"/>
    <w:rsid w:val="00527586"/>
    <w:rsid w:val="00527E5C"/>
    <w:rsid w:val="00532B5C"/>
    <w:rsid w:val="00532C51"/>
    <w:rsid w:val="00532C97"/>
    <w:rsid w:val="00533F29"/>
    <w:rsid w:val="00534454"/>
    <w:rsid w:val="00534932"/>
    <w:rsid w:val="00536EE8"/>
    <w:rsid w:val="005377AE"/>
    <w:rsid w:val="005379E2"/>
    <w:rsid w:val="00540640"/>
    <w:rsid w:val="00541895"/>
    <w:rsid w:val="00543376"/>
    <w:rsid w:val="00544495"/>
    <w:rsid w:val="00546103"/>
    <w:rsid w:val="005464FE"/>
    <w:rsid w:val="005469F0"/>
    <w:rsid w:val="00547450"/>
    <w:rsid w:val="00550BD7"/>
    <w:rsid w:val="0055167A"/>
    <w:rsid w:val="00555D2F"/>
    <w:rsid w:val="005602FB"/>
    <w:rsid w:val="005619CC"/>
    <w:rsid w:val="0056269E"/>
    <w:rsid w:val="00562CAF"/>
    <w:rsid w:val="005653CB"/>
    <w:rsid w:val="00565ACB"/>
    <w:rsid w:val="005670B4"/>
    <w:rsid w:val="0056798D"/>
    <w:rsid w:val="005707D6"/>
    <w:rsid w:val="0057374B"/>
    <w:rsid w:val="005738F1"/>
    <w:rsid w:val="00574654"/>
    <w:rsid w:val="00574F11"/>
    <w:rsid w:val="00575764"/>
    <w:rsid w:val="00575D87"/>
    <w:rsid w:val="005779B4"/>
    <w:rsid w:val="0058159A"/>
    <w:rsid w:val="00582FCB"/>
    <w:rsid w:val="00587947"/>
    <w:rsid w:val="00590CCC"/>
    <w:rsid w:val="0059411C"/>
    <w:rsid w:val="0059692B"/>
    <w:rsid w:val="005969F9"/>
    <w:rsid w:val="00597EE2"/>
    <w:rsid w:val="005A0D3B"/>
    <w:rsid w:val="005A3763"/>
    <w:rsid w:val="005A4164"/>
    <w:rsid w:val="005A49CF"/>
    <w:rsid w:val="005A554B"/>
    <w:rsid w:val="005A57C9"/>
    <w:rsid w:val="005B1C61"/>
    <w:rsid w:val="005B2250"/>
    <w:rsid w:val="005B2379"/>
    <w:rsid w:val="005B3375"/>
    <w:rsid w:val="005B4379"/>
    <w:rsid w:val="005B53B8"/>
    <w:rsid w:val="005B5821"/>
    <w:rsid w:val="005B5C1E"/>
    <w:rsid w:val="005B71E6"/>
    <w:rsid w:val="005C12BF"/>
    <w:rsid w:val="005C1E68"/>
    <w:rsid w:val="005C6363"/>
    <w:rsid w:val="005C7DB6"/>
    <w:rsid w:val="005D039A"/>
    <w:rsid w:val="005D062C"/>
    <w:rsid w:val="005D21A7"/>
    <w:rsid w:val="005D3642"/>
    <w:rsid w:val="005D4551"/>
    <w:rsid w:val="005D5CFC"/>
    <w:rsid w:val="005E1002"/>
    <w:rsid w:val="005E11FA"/>
    <w:rsid w:val="005E170A"/>
    <w:rsid w:val="005E4512"/>
    <w:rsid w:val="005E5BC1"/>
    <w:rsid w:val="005F0B9F"/>
    <w:rsid w:val="005F1448"/>
    <w:rsid w:val="005F2E97"/>
    <w:rsid w:val="005F32A7"/>
    <w:rsid w:val="005F43EC"/>
    <w:rsid w:val="005F5F0B"/>
    <w:rsid w:val="005F7564"/>
    <w:rsid w:val="006011DB"/>
    <w:rsid w:val="00601F26"/>
    <w:rsid w:val="00603C53"/>
    <w:rsid w:val="00604631"/>
    <w:rsid w:val="006051F6"/>
    <w:rsid w:val="00605567"/>
    <w:rsid w:val="00610D69"/>
    <w:rsid w:val="00611FD8"/>
    <w:rsid w:val="00612EDB"/>
    <w:rsid w:val="00613C15"/>
    <w:rsid w:val="00613D97"/>
    <w:rsid w:val="00613E83"/>
    <w:rsid w:val="00614843"/>
    <w:rsid w:val="00614F5A"/>
    <w:rsid w:val="00615CAA"/>
    <w:rsid w:val="00620685"/>
    <w:rsid w:val="00622D39"/>
    <w:rsid w:val="00622F31"/>
    <w:rsid w:val="006233A3"/>
    <w:rsid w:val="00623CD7"/>
    <w:rsid w:val="00624702"/>
    <w:rsid w:val="00624B7B"/>
    <w:rsid w:val="006316D9"/>
    <w:rsid w:val="0063197B"/>
    <w:rsid w:val="00632C62"/>
    <w:rsid w:val="00633844"/>
    <w:rsid w:val="0063487C"/>
    <w:rsid w:val="0063540E"/>
    <w:rsid w:val="00635940"/>
    <w:rsid w:val="00640FF9"/>
    <w:rsid w:val="006414DD"/>
    <w:rsid w:val="00641C52"/>
    <w:rsid w:val="00641C59"/>
    <w:rsid w:val="00641DDB"/>
    <w:rsid w:val="0064223A"/>
    <w:rsid w:val="006430F1"/>
    <w:rsid w:val="006442E7"/>
    <w:rsid w:val="006451FF"/>
    <w:rsid w:val="0065079D"/>
    <w:rsid w:val="00653530"/>
    <w:rsid w:val="006577DB"/>
    <w:rsid w:val="00657DF8"/>
    <w:rsid w:val="00660E9E"/>
    <w:rsid w:val="006622D5"/>
    <w:rsid w:val="00664181"/>
    <w:rsid w:val="00664922"/>
    <w:rsid w:val="00665399"/>
    <w:rsid w:val="00670807"/>
    <w:rsid w:val="00670CB4"/>
    <w:rsid w:val="006714A5"/>
    <w:rsid w:val="00671FF0"/>
    <w:rsid w:val="0067509F"/>
    <w:rsid w:val="006772EA"/>
    <w:rsid w:val="006815A0"/>
    <w:rsid w:val="00684A5E"/>
    <w:rsid w:val="00685B8F"/>
    <w:rsid w:val="00685F5D"/>
    <w:rsid w:val="00690CA7"/>
    <w:rsid w:val="0069230C"/>
    <w:rsid w:val="006978A0"/>
    <w:rsid w:val="006A0377"/>
    <w:rsid w:val="006A1408"/>
    <w:rsid w:val="006A1E7C"/>
    <w:rsid w:val="006A65B9"/>
    <w:rsid w:val="006B0258"/>
    <w:rsid w:val="006B0550"/>
    <w:rsid w:val="006B3F92"/>
    <w:rsid w:val="006B5664"/>
    <w:rsid w:val="006B77F9"/>
    <w:rsid w:val="006B7D0A"/>
    <w:rsid w:val="006C33F0"/>
    <w:rsid w:val="006C3EDA"/>
    <w:rsid w:val="006C5A43"/>
    <w:rsid w:val="006C6C1D"/>
    <w:rsid w:val="006C6E97"/>
    <w:rsid w:val="006D0044"/>
    <w:rsid w:val="006D0F2E"/>
    <w:rsid w:val="006D27AA"/>
    <w:rsid w:val="006D2B04"/>
    <w:rsid w:val="006D54FF"/>
    <w:rsid w:val="006D611F"/>
    <w:rsid w:val="006E09F9"/>
    <w:rsid w:val="006E163D"/>
    <w:rsid w:val="006E2375"/>
    <w:rsid w:val="006E2462"/>
    <w:rsid w:val="006E41F3"/>
    <w:rsid w:val="006E55C4"/>
    <w:rsid w:val="006E7171"/>
    <w:rsid w:val="006E7187"/>
    <w:rsid w:val="006F04B3"/>
    <w:rsid w:val="006F117A"/>
    <w:rsid w:val="006F5D39"/>
    <w:rsid w:val="00700073"/>
    <w:rsid w:val="00700761"/>
    <w:rsid w:val="007011C6"/>
    <w:rsid w:val="00702328"/>
    <w:rsid w:val="00705AC7"/>
    <w:rsid w:val="0070631A"/>
    <w:rsid w:val="007064E0"/>
    <w:rsid w:val="00706EA0"/>
    <w:rsid w:val="007107D6"/>
    <w:rsid w:val="00711475"/>
    <w:rsid w:val="00714C92"/>
    <w:rsid w:val="00715473"/>
    <w:rsid w:val="0071584B"/>
    <w:rsid w:val="00715F70"/>
    <w:rsid w:val="00724958"/>
    <w:rsid w:val="007256FA"/>
    <w:rsid w:val="007303E0"/>
    <w:rsid w:val="00732864"/>
    <w:rsid w:val="00732FD3"/>
    <w:rsid w:val="00734196"/>
    <w:rsid w:val="00740B09"/>
    <w:rsid w:val="00741B1E"/>
    <w:rsid w:val="00742F24"/>
    <w:rsid w:val="007436A1"/>
    <w:rsid w:val="007444B2"/>
    <w:rsid w:val="00747D9F"/>
    <w:rsid w:val="007508CC"/>
    <w:rsid w:val="00750AC6"/>
    <w:rsid w:val="00760132"/>
    <w:rsid w:val="00762F3F"/>
    <w:rsid w:val="007633DF"/>
    <w:rsid w:val="00765CEC"/>
    <w:rsid w:val="00766CD1"/>
    <w:rsid w:val="00766CE6"/>
    <w:rsid w:val="00766D80"/>
    <w:rsid w:val="007729ED"/>
    <w:rsid w:val="00772C5D"/>
    <w:rsid w:val="00774955"/>
    <w:rsid w:val="00776236"/>
    <w:rsid w:val="00776B20"/>
    <w:rsid w:val="00777134"/>
    <w:rsid w:val="0077716D"/>
    <w:rsid w:val="00781372"/>
    <w:rsid w:val="007822D0"/>
    <w:rsid w:val="00782A2E"/>
    <w:rsid w:val="00783C93"/>
    <w:rsid w:val="0078446C"/>
    <w:rsid w:val="0078472F"/>
    <w:rsid w:val="007904A9"/>
    <w:rsid w:val="007940E8"/>
    <w:rsid w:val="00795B43"/>
    <w:rsid w:val="00796E52"/>
    <w:rsid w:val="007A00B2"/>
    <w:rsid w:val="007A010E"/>
    <w:rsid w:val="007A0465"/>
    <w:rsid w:val="007A303A"/>
    <w:rsid w:val="007A3B56"/>
    <w:rsid w:val="007A4856"/>
    <w:rsid w:val="007A5B63"/>
    <w:rsid w:val="007A61F8"/>
    <w:rsid w:val="007A6F1A"/>
    <w:rsid w:val="007A7D49"/>
    <w:rsid w:val="007A7DC6"/>
    <w:rsid w:val="007B0F5B"/>
    <w:rsid w:val="007B1D32"/>
    <w:rsid w:val="007B22F7"/>
    <w:rsid w:val="007B3195"/>
    <w:rsid w:val="007B33CC"/>
    <w:rsid w:val="007B485A"/>
    <w:rsid w:val="007B6AC0"/>
    <w:rsid w:val="007B7561"/>
    <w:rsid w:val="007C1DEA"/>
    <w:rsid w:val="007C2194"/>
    <w:rsid w:val="007C3D09"/>
    <w:rsid w:val="007C4866"/>
    <w:rsid w:val="007C4B1E"/>
    <w:rsid w:val="007C4E3D"/>
    <w:rsid w:val="007C4E8E"/>
    <w:rsid w:val="007C619E"/>
    <w:rsid w:val="007C6C76"/>
    <w:rsid w:val="007D1767"/>
    <w:rsid w:val="007D35D4"/>
    <w:rsid w:val="007D3FB1"/>
    <w:rsid w:val="007D50DD"/>
    <w:rsid w:val="007E120D"/>
    <w:rsid w:val="007E44E5"/>
    <w:rsid w:val="007E44E8"/>
    <w:rsid w:val="007F07BA"/>
    <w:rsid w:val="007F2868"/>
    <w:rsid w:val="007F3FB1"/>
    <w:rsid w:val="007F74BC"/>
    <w:rsid w:val="007F767A"/>
    <w:rsid w:val="0080220D"/>
    <w:rsid w:val="0080244A"/>
    <w:rsid w:val="00802A2A"/>
    <w:rsid w:val="00803AE6"/>
    <w:rsid w:val="008049F3"/>
    <w:rsid w:val="00805280"/>
    <w:rsid w:val="0080585F"/>
    <w:rsid w:val="00805971"/>
    <w:rsid w:val="008061E5"/>
    <w:rsid w:val="00812FD3"/>
    <w:rsid w:val="008138DC"/>
    <w:rsid w:val="008139C1"/>
    <w:rsid w:val="00814D02"/>
    <w:rsid w:val="0081569A"/>
    <w:rsid w:val="00815BDB"/>
    <w:rsid w:val="00817EC7"/>
    <w:rsid w:val="008216D3"/>
    <w:rsid w:val="008226E4"/>
    <w:rsid w:val="00822A2F"/>
    <w:rsid w:val="008231A0"/>
    <w:rsid w:val="00826DCF"/>
    <w:rsid w:val="00827957"/>
    <w:rsid w:val="00831202"/>
    <w:rsid w:val="008317E5"/>
    <w:rsid w:val="00831809"/>
    <w:rsid w:val="0083182E"/>
    <w:rsid w:val="00831EF0"/>
    <w:rsid w:val="008338BA"/>
    <w:rsid w:val="0083473E"/>
    <w:rsid w:val="0083574A"/>
    <w:rsid w:val="00841C02"/>
    <w:rsid w:val="008431C5"/>
    <w:rsid w:val="008447F6"/>
    <w:rsid w:val="0084482A"/>
    <w:rsid w:val="008449CD"/>
    <w:rsid w:val="008462DE"/>
    <w:rsid w:val="00847BEE"/>
    <w:rsid w:val="0085168A"/>
    <w:rsid w:val="00855A33"/>
    <w:rsid w:val="0086276D"/>
    <w:rsid w:val="00863D5E"/>
    <w:rsid w:val="008677AF"/>
    <w:rsid w:val="00870054"/>
    <w:rsid w:val="00870E83"/>
    <w:rsid w:val="00873598"/>
    <w:rsid w:val="00873768"/>
    <w:rsid w:val="00877DA5"/>
    <w:rsid w:val="0088092E"/>
    <w:rsid w:val="00880F69"/>
    <w:rsid w:val="008814C4"/>
    <w:rsid w:val="008820F6"/>
    <w:rsid w:val="008826E6"/>
    <w:rsid w:val="008842C1"/>
    <w:rsid w:val="00884307"/>
    <w:rsid w:val="00884AC7"/>
    <w:rsid w:val="00885226"/>
    <w:rsid w:val="00887EB7"/>
    <w:rsid w:val="008921E1"/>
    <w:rsid w:val="00892471"/>
    <w:rsid w:val="0089350A"/>
    <w:rsid w:val="00893E84"/>
    <w:rsid w:val="00894B5D"/>
    <w:rsid w:val="0089582C"/>
    <w:rsid w:val="008966A1"/>
    <w:rsid w:val="008A08BC"/>
    <w:rsid w:val="008A2DFE"/>
    <w:rsid w:val="008A4181"/>
    <w:rsid w:val="008A4926"/>
    <w:rsid w:val="008A5BA9"/>
    <w:rsid w:val="008A7E45"/>
    <w:rsid w:val="008B08BE"/>
    <w:rsid w:val="008B0CF3"/>
    <w:rsid w:val="008B128B"/>
    <w:rsid w:val="008B1A83"/>
    <w:rsid w:val="008B4B3D"/>
    <w:rsid w:val="008B5063"/>
    <w:rsid w:val="008B626A"/>
    <w:rsid w:val="008C5DF1"/>
    <w:rsid w:val="008C615C"/>
    <w:rsid w:val="008C63C2"/>
    <w:rsid w:val="008C6C2D"/>
    <w:rsid w:val="008D03BA"/>
    <w:rsid w:val="008D1E46"/>
    <w:rsid w:val="008D26D4"/>
    <w:rsid w:val="008D29F8"/>
    <w:rsid w:val="008D33EF"/>
    <w:rsid w:val="008D4800"/>
    <w:rsid w:val="008D4A5F"/>
    <w:rsid w:val="008D4D3F"/>
    <w:rsid w:val="008D61FE"/>
    <w:rsid w:val="008D6DB1"/>
    <w:rsid w:val="008D767A"/>
    <w:rsid w:val="008E0A02"/>
    <w:rsid w:val="008E42E0"/>
    <w:rsid w:val="008E5B78"/>
    <w:rsid w:val="008E6A27"/>
    <w:rsid w:val="008E7DC4"/>
    <w:rsid w:val="008F0D7B"/>
    <w:rsid w:val="008F2CD9"/>
    <w:rsid w:val="008F5DC3"/>
    <w:rsid w:val="008F6612"/>
    <w:rsid w:val="008F6B24"/>
    <w:rsid w:val="008F7D29"/>
    <w:rsid w:val="00905F7A"/>
    <w:rsid w:val="00906752"/>
    <w:rsid w:val="009105E0"/>
    <w:rsid w:val="00911DBB"/>
    <w:rsid w:val="009127A7"/>
    <w:rsid w:val="00912934"/>
    <w:rsid w:val="00912D61"/>
    <w:rsid w:val="00915647"/>
    <w:rsid w:val="00915C63"/>
    <w:rsid w:val="00917D9B"/>
    <w:rsid w:val="00920130"/>
    <w:rsid w:val="00921CB3"/>
    <w:rsid w:val="00922BB0"/>
    <w:rsid w:val="0092571D"/>
    <w:rsid w:val="0092660D"/>
    <w:rsid w:val="00926CB1"/>
    <w:rsid w:val="009311E4"/>
    <w:rsid w:val="00933D18"/>
    <w:rsid w:val="009359B9"/>
    <w:rsid w:val="00936E03"/>
    <w:rsid w:val="00937239"/>
    <w:rsid w:val="0094461E"/>
    <w:rsid w:val="00944B56"/>
    <w:rsid w:val="009477C2"/>
    <w:rsid w:val="00947858"/>
    <w:rsid w:val="00950BE2"/>
    <w:rsid w:val="009575FF"/>
    <w:rsid w:val="00960103"/>
    <w:rsid w:val="00960F67"/>
    <w:rsid w:val="00961657"/>
    <w:rsid w:val="00964394"/>
    <w:rsid w:val="00965229"/>
    <w:rsid w:val="0096568E"/>
    <w:rsid w:val="00970A27"/>
    <w:rsid w:val="00970D65"/>
    <w:rsid w:val="00972D5B"/>
    <w:rsid w:val="009751DF"/>
    <w:rsid w:val="009815AA"/>
    <w:rsid w:val="009827C5"/>
    <w:rsid w:val="00982F73"/>
    <w:rsid w:val="00984F42"/>
    <w:rsid w:val="00985A4E"/>
    <w:rsid w:val="00995C2B"/>
    <w:rsid w:val="00997B5E"/>
    <w:rsid w:val="009A05A4"/>
    <w:rsid w:val="009A0A59"/>
    <w:rsid w:val="009A1AC8"/>
    <w:rsid w:val="009A203F"/>
    <w:rsid w:val="009A3F81"/>
    <w:rsid w:val="009A6B47"/>
    <w:rsid w:val="009A6D4F"/>
    <w:rsid w:val="009A7840"/>
    <w:rsid w:val="009B02D1"/>
    <w:rsid w:val="009B1AA5"/>
    <w:rsid w:val="009B1D43"/>
    <w:rsid w:val="009B6AB5"/>
    <w:rsid w:val="009C1718"/>
    <w:rsid w:val="009C2218"/>
    <w:rsid w:val="009C2BB6"/>
    <w:rsid w:val="009C2E53"/>
    <w:rsid w:val="009C37B9"/>
    <w:rsid w:val="009C71D5"/>
    <w:rsid w:val="009D0D69"/>
    <w:rsid w:val="009D5257"/>
    <w:rsid w:val="009D646A"/>
    <w:rsid w:val="009D6553"/>
    <w:rsid w:val="009D7040"/>
    <w:rsid w:val="009D7F58"/>
    <w:rsid w:val="009E0A74"/>
    <w:rsid w:val="009E0C25"/>
    <w:rsid w:val="009E1A6C"/>
    <w:rsid w:val="009E1CA2"/>
    <w:rsid w:val="009E5527"/>
    <w:rsid w:val="009F2F8B"/>
    <w:rsid w:val="009F3D45"/>
    <w:rsid w:val="009F455E"/>
    <w:rsid w:val="009F5881"/>
    <w:rsid w:val="009F628F"/>
    <w:rsid w:val="009F652C"/>
    <w:rsid w:val="009F68AD"/>
    <w:rsid w:val="00A01B5C"/>
    <w:rsid w:val="00A02EA3"/>
    <w:rsid w:val="00A03D5D"/>
    <w:rsid w:val="00A03FA7"/>
    <w:rsid w:val="00A05993"/>
    <w:rsid w:val="00A05A2D"/>
    <w:rsid w:val="00A05D4A"/>
    <w:rsid w:val="00A1016E"/>
    <w:rsid w:val="00A102F4"/>
    <w:rsid w:val="00A14FD8"/>
    <w:rsid w:val="00A17DB7"/>
    <w:rsid w:val="00A23764"/>
    <w:rsid w:val="00A250D9"/>
    <w:rsid w:val="00A25511"/>
    <w:rsid w:val="00A259F5"/>
    <w:rsid w:val="00A26367"/>
    <w:rsid w:val="00A26DF5"/>
    <w:rsid w:val="00A27840"/>
    <w:rsid w:val="00A329F4"/>
    <w:rsid w:val="00A33065"/>
    <w:rsid w:val="00A35A0B"/>
    <w:rsid w:val="00A35E51"/>
    <w:rsid w:val="00A37906"/>
    <w:rsid w:val="00A444F9"/>
    <w:rsid w:val="00A457FE"/>
    <w:rsid w:val="00A45E26"/>
    <w:rsid w:val="00A50EA1"/>
    <w:rsid w:val="00A5116B"/>
    <w:rsid w:val="00A5273A"/>
    <w:rsid w:val="00A55000"/>
    <w:rsid w:val="00A62923"/>
    <w:rsid w:val="00A6390B"/>
    <w:rsid w:val="00A65271"/>
    <w:rsid w:val="00A67428"/>
    <w:rsid w:val="00A67B13"/>
    <w:rsid w:val="00A725C4"/>
    <w:rsid w:val="00A73AFD"/>
    <w:rsid w:val="00A73E9F"/>
    <w:rsid w:val="00A75680"/>
    <w:rsid w:val="00A75BF7"/>
    <w:rsid w:val="00A75F73"/>
    <w:rsid w:val="00A77DEE"/>
    <w:rsid w:val="00A805B7"/>
    <w:rsid w:val="00A810FC"/>
    <w:rsid w:val="00A82FF5"/>
    <w:rsid w:val="00A83D65"/>
    <w:rsid w:val="00A91B02"/>
    <w:rsid w:val="00A92D61"/>
    <w:rsid w:val="00A92D8E"/>
    <w:rsid w:val="00A93370"/>
    <w:rsid w:val="00A940E5"/>
    <w:rsid w:val="00A941DD"/>
    <w:rsid w:val="00A94ECD"/>
    <w:rsid w:val="00A95A15"/>
    <w:rsid w:val="00A96BBA"/>
    <w:rsid w:val="00A96BE1"/>
    <w:rsid w:val="00A97A16"/>
    <w:rsid w:val="00AA016D"/>
    <w:rsid w:val="00AA27A3"/>
    <w:rsid w:val="00AA394F"/>
    <w:rsid w:val="00AA4AC6"/>
    <w:rsid w:val="00AA4F0F"/>
    <w:rsid w:val="00AA6DE9"/>
    <w:rsid w:val="00AB282E"/>
    <w:rsid w:val="00AB488C"/>
    <w:rsid w:val="00AB647F"/>
    <w:rsid w:val="00AB7CD8"/>
    <w:rsid w:val="00AC06EE"/>
    <w:rsid w:val="00AC0713"/>
    <w:rsid w:val="00AC140B"/>
    <w:rsid w:val="00AC37EE"/>
    <w:rsid w:val="00AC3A2F"/>
    <w:rsid w:val="00AC4A1D"/>
    <w:rsid w:val="00AC6D7B"/>
    <w:rsid w:val="00AD0977"/>
    <w:rsid w:val="00AD1533"/>
    <w:rsid w:val="00AD1E62"/>
    <w:rsid w:val="00AD2A54"/>
    <w:rsid w:val="00AD3D66"/>
    <w:rsid w:val="00AD41A9"/>
    <w:rsid w:val="00AD60EE"/>
    <w:rsid w:val="00AE5371"/>
    <w:rsid w:val="00AE55F4"/>
    <w:rsid w:val="00AE60BC"/>
    <w:rsid w:val="00AE6350"/>
    <w:rsid w:val="00AE6367"/>
    <w:rsid w:val="00AE7D1B"/>
    <w:rsid w:val="00AF0EB7"/>
    <w:rsid w:val="00AF20AE"/>
    <w:rsid w:val="00AF2B49"/>
    <w:rsid w:val="00AF4321"/>
    <w:rsid w:val="00AF6880"/>
    <w:rsid w:val="00B02B52"/>
    <w:rsid w:val="00B03B19"/>
    <w:rsid w:val="00B06EA8"/>
    <w:rsid w:val="00B11841"/>
    <w:rsid w:val="00B14602"/>
    <w:rsid w:val="00B14A1F"/>
    <w:rsid w:val="00B15AE8"/>
    <w:rsid w:val="00B16A70"/>
    <w:rsid w:val="00B16F8A"/>
    <w:rsid w:val="00B21A1D"/>
    <w:rsid w:val="00B228F8"/>
    <w:rsid w:val="00B23F99"/>
    <w:rsid w:val="00B25013"/>
    <w:rsid w:val="00B2551E"/>
    <w:rsid w:val="00B26124"/>
    <w:rsid w:val="00B275C8"/>
    <w:rsid w:val="00B277C1"/>
    <w:rsid w:val="00B27819"/>
    <w:rsid w:val="00B31281"/>
    <w:rsid w:val="00B31551"/>
    <w:rsid w:val="00B315C8"/>
    <w:rsid w:val="00B315CD"/>
    <w:rsid w:val="00B34191"/>
    <w:rsid w:val="00B345B8"/>
    <w:rsid w:val="00B35B3C"/>
    <w:rsid w:val="00B36488"/>
    <w:rsid w:val="00B40B46"/>
    <w:rsid w:val="00B40B74"/>
    <w:rsid w:val="00B41F5A"/>
    <w:rsid w:val="00B42921"/>
    <w:rsid w:val="00B437EB"/>
    <w:rsid w:val="00B45113"/>
    <w:rsid w:val="00B46B77"/>
    <w:rsid w:val="00B47283"/>
    <w:rsid w:val="00B47EC7"/>
    <w:rsid w:val="00B5148E"/>
    <w:rsid w:val="00B51AD1"/>
    <w:rsid w:val="00B54905"/>
    <w:rsid w:val="00B54ABC"/>
    <w:rsid w:val="00B55717"/>
    <w:rsid w:val="00B56C42"/>
    <w:rsid w:val="00B62AD8"/>
    <w:rsid w:val="00B6428F"/>
    <w:rsid w:val="00B6727F"/>
    <w:rsid w:val="00B71312"/>
    <w:rsid w:val="00B740F1"/>
    <w:rsid w:val="00B74A4F"/>
    <w:rsid w:val="00B751E2"/>
    <w:rsid w:val="00B77265"/>
    <w:rsid w:val="00B84D3D"/>
    <w:rsid w:val="00B902FC"/>
    <w:rsid w:val="00B90691"/>
    <w:rsid w:val="00B907F4"/>
    <w:rsid w:val="00B91A3D"/>
    <w:rsid w:val="00B92E90"/>
    <w:rsid w:val="00B96D4D"/>
    <w:rsid w:val="00B96EC7"/>
    <w:rsid w:val="00B974E8"/>
    <w:rsid w:val="00BA14D7"/>
    <w:rsid w:val="00BA4B02"/>
    <w:rsid w:val="00BA52EB"/>
    <w:rsid w:val="00BA557F"/>
    <w:rsid w:val="00BB0CA3"/>
    <w:rsid w:val="00BB0DB0"/>
    <w:rsid w:val="00BB13B6"/>
    <w:rsid w:val="00BB1612"/>
    <w:rsid w:val="00BB4713"/>
    <w:rsid w:val="00BC097C"/>
    <w:rsid w:val="00BC24C0"/>
    <w:rsid w:val="00BC3C5A"/>
    <w:rsid w:val="00BC7A6D"/>
    <w:rsid w:val="00BC7BCF"/>
    <w:rsid w:val="00BD008C"/>
    <w:rsid w:val="00BD3D0C"/>
    <w:rsid w:val="00BD5C30"/>
    <w:rsid w:val="00BD6873"/>
    <w:rsid w:val="00BD69C0"/>
    <w:rsid w:val="00BD779F"/>
    <w:rsid w:val="00BE0E53"/>
    <w:rsid w:val="00BE1519"/>
    <w:rsid w:val="00BE1E67"/>
    <w:rsid w:val="00BE2287"/>
    <w:rsid w:val="00BE3235"/>
    <w:rsid w:val="00BE64EE"/>
    <w:rsid w:val="00BE6A2C"/>
    <w:rsid w:val="00BF02FD"/>
    <w:rsid w:val="00BF3D84"/>
    <w:rsid w:val="00BF42CB"/>
    <w:rsid w:val="00BF74C5"/>
    <w:rsid w:val="00BF7F6C"/>
    <w:rsid w:val="00C01F14"/>
    <w:rsid w:val="00C03D82"/>
    <w:rsid w:val="00C04155"/>
    <w:rsid w:val="00C06697"/>
    <w:rsid w:val="00C07994"/>
    <w:rsid w:val="00C105E4"/>
    <w:rsid w:val="00C10DBD"/>
    <w:rsid w:val="00C11EA6"/>
    <w:rsid w:val="00C158F7"/>
    <w:rsid w:val="00C17932"/>
    <w:rsid w:val="00C21472"/>
    <w:rsid w:val="00C24093"/>
    <w:rsid w:val="00C2460D"/>
    <w:rsid w:val="00C252D4"/>
    <w:rsid w:val="00C25EF5"/>
    <w:rsid w:val="00C26BEF"/>
    <w:rsid w:val="00C272FB"/>
    <w:rsid w:val="00C310E8"/>
    <w:rsid w:val="00C319B6"/>
    <w:rsid w:val="00C31AF2"/>
    <w:rsid w:val="00C31AFA"/>
    <w:rsid w:val="00C3520D"/>
    <w:rsid w:val="00C3580D"/>
    <w:rsid w:val="00C3599B"/>
    <w:rsid w:val="00C36CE6"/>
    <w:rsid w:val="00C405CB"/>
    <w:rsid w:val="00C42854"/>
    <w:rsid w:val="00C43348"/>
    <w:rsid w:val="00C45130"/>
    <w:rsid w:val="00C4621C"/>
    <w:rsid w:val="00C50558"/>
    <w:rsid w:val="00C50BF9"/>
    <w:rsid w:val="00C50E43"/>
    <w:rsid w:val="00C51831"/>
    <w:rsid w:val="00C51F4D"/>
    <w:rsid w:val="00C52F04"/>
    <w:rsid w:val="00C546B4"/>
    <w:rsid w:val="00C56E55"/>
    <w:rsid w:val="00C57A76"/>
    <w:rsid w:val="00C60547"/>
    <w:rsid w:val="00C608EC"/>
    <w:rsid w:val="00C61026"/>
    <w:rsid w:val="00C635F0"/>
    <w:rsid w:val="00C66D45"/>
    <w:rsid w:val="00C71AEB"/>
    <w:rsid w:val="00C71E3C"/>
    <w:rsid w:val="00C72116"/>
    <w:rsid w:val="00C7223D"/>
    <w:rsid w:val="00C72AD9"/>
    <w:rsid w:val="00C74255"/>
    <w:rsid w:val="00C744BD"/>
    <w:rsid w:val="00C75DF1"/>
    <w:rsid w:val="00C76156"/>
    <w:rsid w:val="00C76302"/>
    <w:rsid w:val="00C76471"/>
    <w:rsid w:val="00C76AA3"/>
    <w:rsid w:val="00C76EBA"/>
    <w:rsid w:val="00C77B5D"/>
    <w:rsid w:val="00C80E9E"/>
    <w:rsid w:val="00C9393E"/>
    <w:rsid w:val="00C93A85"/>
    <w:rsid w:val="00C94FC1"/>
    <w:rsid w:val="00C96F36"/>
    <w:rsid w:val="00CA2150"/>
    <w:rsid w:val="00CA7945"/>
    <w:rsid w:val="00CB098B"/>
    <w:rsid w:val="00CB4B82"/>
    <w:rsid w:val="00CC0205"/>
    <w:rsid w:val="00CC02E7"/>
    <w:rsid w:val="00CC430B"/>
    <w:rsid w:val="00CC63B2"/>
    <w:rsid w:val="00CC7505"/>
    <w:rsid w:val="00CD2906"/>
    <w:rsid w:val="00CD2A8E"/>
    <w:rsid w:val="00CD2D4F"/>
    <w:rsid w:val="00CD4D0E"/>
    <w:rsid w:val="00CD5E3C"/>
    <w:rsid w:val="00CD6041"/>
    <w:rsid w:val="00CD6476"/>
    <w:rsid w:val="00CD6F07"/>
    <w:rsid w:val="00CD7BA9"/>
    <w:rsid w:val="00CE1FAA"/>
    <w:rsid w:val="00CE31AF"/>
    <w:rsid w:val="00CE3272"/>
    <w:rsid w:val="00CE47FC"/>
    <w:rsid w:val="00CE54DE"/>
    <w:rsid w:val="00CE6451"/>
    <w:rsid w:val="00CF0CC1"/>
    <w:rsid w:val="00CF0F90"/>
    <w:rsid w:val="00CF10EA"/>
    <w:rsid w:val="00CF3A5A"/>
    <w:rsid w:val="00CF43D8"/>
    <w:rsid w:val="00CF49AC"/>
    <w:rsid w:val="00CF729C"/>
    <w:rsid w:val="00CF75AD"/>
    <w:rsid w:val="00CF7B08"/>
    <w:rsid w:val="00D01D9A"/>
    <w:rsid w:val="00D050A1"/>
    <w:rsid w:val="00D06658"/>
    <w:rsid w:val="00D1027A"/>
    <w:rsid w:val="00D10663"/>
    <w:rsid w:val="00D122DB"/>
    <w:rsid w:val="00D12A16"/>
    <w:rsid w:val="00D12DCC"/>
    <w:rsid w:val="00D14EAD"/>
    <w:rsid w:val="00D1693B"/>
    <w:rsid w:val="00D16E4D"/>
    <w:rsid w:val="00D17ECD"/>
    <w:rsid w:val="00D2011B"/>
    <w:rsid w:val="00D20338"/>
    <w:rsid w:val="00D214E5"/>
    <w:rsid w:val="00D23D3F"/>
    <w:rsid w:val="00D23E57"/>
    <w:rsid w:val="00D24BFC"/>
    <w:rsid w:val="00D25D5E"/>
    <w:rsid w:val="00D26766"/>
    <w:rsid w:val="00D307EC"/>
    <w:rsid w:val="00D30929"/>
    <w:rsid w:val="00D312EF"/>
    <w:rsid w:val="00D328AB"/>
    <w:rsid w:val="00D33C3E"/>
    <w:rsid w:val="00D357FE"/>
    <w:rsid w:val="00D37AEA"/>
    <w:rsid w:val="00D37C56"/>
    <w:rsid w:val="00D46A4B"/>
    <w:rsid w:val="00D46EE9"/>
    <w:rsid w:val="00D5051D"/>
    <w:rsid w:val="00D527F6"/>
    <w:rsid w:val="00D52BF1"/>
    <w:rsid w:val="00D53336"/>
    <w:rsid w:val="00D53609"/>
    <w:rsid w:val="00D54265"/>
    <w:rsid w:val="00D60914"/>
    <w:rsid w:val="00D636EB"/>
    <w:rsid w:val="00D717B5"/>
    <w:rsid w:val="00D74C10"/>
    <w:rsid w:val="00D74F2E"/>
    <w:rsid w:val="00D74FEE"/>
    <w:rsid w:val="00D75519"/>
    <w:rsid w:val="00D75B3D"/>
    <w:rsid w:val="00D777DA"/>
    <w:rsid w:val="00D84E9E"/>
    <w:rsid w:val="00D85D37"/>
    <w:rsid w:val="00D8702C"/>
    <w:rsid w:val="00D90A9D"/>
    <w:rsid w:val="00D92316"/>
    <w:rsid w:val="00D93B3E"/>
    <w:rsid w:val="00D956E0"/>
    <w:rsid w:val="00D9573B"/>
    <w:rsid w:val="00D95D6D"/>
    <w:rsid w:val="00D96F66"/>
    <w:rsid w:val="00D97BDA"/>
    <w:rsid w:val="00DA0914"/>
    <w:rsid w:val="00DA0A05"/>
    <w:rsid w:val="00DA41BB"/>
    <w:rsid w:val="00DA495A"/>
    <w:rsid w:val="00DA54A0"/>
    <w:rsid w:val="00DB15EC"/>
    <w:rsid w:val="00DB2FB8"/>
    <w:rsid w:val="00DB4546"/>
    <w:rsid w:val="00DB492A"/>
    <w:rsid w:val="00DB516D"/>
    <w:rsid w:val="00DB752B"/>
    <w:rsid w:val="00DB78F9"/>
    <w:rsid w:val="00DC0487"/>
    <w:rsid w:val="00DC1051"/>
    <w:rsid w:val="00DC151A"/>
    <w:rsid w:val="00DC2E95"/>
    <w:rsid w:val="00DC6309"/>
    <w:rsid w:val="00DC6A72"/>
    <w:rsid w:val="00DC79F2"/>
    <w:rsid w:val="00DC7CCA"/>
    <w:rsid w:val="00DC7E12"/>
    <w:rsid w:val="00DD00FA"/>
    <w:rsid w:val="00DD0703"/>
    <w:rsid w:val="00DD0A54"/>
    <w:rsid w:val="00DD3906"/>
    <w:rsid w:val="00DD70A1"/>
    <w:rsid w:val="00DE1A18"/>
    <w:rsid w:val="00DE236F"/>
    <w:rsid w:val="00DE2B35"/>
    <w:rsid w:val="00DE364D"/>
    <w:rsid w:val="00DE5A08"/>
    <w:rsid w:val="00DE6E8C"/>
    <w:rsid w:val="00DE6EBF"/>
    <w:rsid w:val="00DE787D"/>
    <w:rsid w:val="00DF013D"/>
    <w:rsid w:val="00DF1F13"/>
    <w:rsid w:val="00DF2C8A"/>
    <w:rsid w:val="00DF3584"/>
    <w:rsid w:val="00DF3944"/>
    <w:rsid w:val="00DF43BC"/>
    <w:rsid w:val="00DF5B91"/>
    <w:rsid w:val="00DF7480"/>
    <w:rsid w:val="00DF7ED8"/>
    <w:rsid w:val="00E00C03"/>
    <w:rsid w:val="00E0182D"/>
    <w:rsid w:val="00E022B8"/>
    <w:rsid w:val="00E023E3"/>
    <w:rsid w:val="00E02D5F"/>
    <w:rsid w:val="00E0403F"/>
    <w:rsid w:val="00E07EF4"/>
    <w:rsid w:val="00E07F2A"/>
    <w:rsid w:val="00E11129"/>
    <w:rsid w:val="00E115BA"/>
    <w:rsid w:val="00E11CC7"/>
    <w:rsid w:val="00E13E51"/>
    <w:rsid w:val="00E13F1B"/>
    <w:rsid w:val="00E13F3B"/>
    <w:rsid w:val="00E142C9"/>
    <w:rsid w:val="00E15F4E"/>
    <w:rsid w:val="00E163CE"/>
    <w:rsid w:val="00E1696C"/>
    <w:rsid w:val="00E17EB4"/>
    <w:rsid w:val="00E217A2"/>
    <w:rsid w:val="00E22236"/>
    <w:rsid w:val="00E22CBA"/>
    <w:rsid w:val="00E22F8B"/>
    <w:rsid w:val="00E23C1E"/>
    <w:rsid w:val="00E2433D"/>
    <w:rsid w:val="00E247A1"/>
    <w:rsid w:val="00E27704"/>
    <w:rsid w:val="00E306B7"/>
    <w:rsid w:val="00E3122A"/>
    <w:rsid w:val="00E326C2"/>
    <w:rsid w:val="00E32BCA"/>
    <w:rsid w:val="00E3613D"/>
    <w:rsid w:val="00E37EF6"/>
    <w:rsid w:val="00E40113"/>
    <w:rsid w:val="00E41136"/>
    <w:rsid w:val="00E43EC9"/>
    <w:rsid w:val="00E44C29"/>
    <w:rsid w:val="00E45625"/>
    <w:rsid w:val="00E45CF7"/>
    <w:rsid w:val="00E45E94"/>
    <w:rsid w:val="00E47FA8"/>
    <w:rsid w:val="00E53251"/>
    <w:rsid w:val="00E5391F"/>
    <w:rsid w:val="00E53F50"/>
    <w:rsid w:val="00E55DD2"/>
    <w:rsid w:val="00E56433"/>
    <w:rsid w:val="00E569EA"/>
    <w:rsid w:val="00E61D84"/>
    <w:rsid w:val="00E638D5"/>
    <w:rsid w:val="00E63C6F"/>
    <w:rsid w:val="00E65E65"/>
    <w:rsid w:val="00E66087"/>
    <w:rsid w:val="00E672BD"/>
    <w:rsid w:val="00E70259"/>
    <w:rsid w:val="00E7102D"/>
    <w:rsid w:val="00E72819"/>
    <w:rsid w:val="00E73C53"/>
    <w:rsid w:val="00E765E2"/>
    <w:rsid w:val="00E7680C"/>
    <w:rsid w:val="00E77A29"/>
    <w:rsid w:val="00E80653"/>
    <w:rsid w:val="00E81E7D"/>
    <w:rsid w:val="00E820A6"/>
    <w:rsid w:val="00E8298C"/>
    <w:rsid w:val="00E84497"/>
    <w:rsid w:val="00E8597A"/>
    <w:rsid w:val="00E85E48"/>
    <w:rsid w:val="00E86D26"/>
    <w:rsid w:val="00E86DF9"/>
    <w:rsid w:val="00E86F08"/>
    <w:rsid w:val="00E87E6C"/>
    <w:rsid w:val="00E9040D"/>
    <w:rsid w:val="00E93AC5"/>
    <w:rsid w:val="00E942A3"/>
    <w:rsid w:val="00E95EA0"/>
    <w:rsid w:val="00E96BAD"/>
    <w:rsid w:val="00E97330"/>
    <w:rsid w:val="00E976F4"/>
    <w:rsid w:val="00EA283E"/>
    <w:rsid w:val="00EA327C"/>
    <w:rsid w:val="00EA3ECB"/>
    <w:rsid w:val="00EA4698"/>
    <w:rsid w:val="00EA5C1A"/>
    <w:rsid w:val="00EA645A"/>
    <w:rsid w:val="00EB0097"/>
    <w:rsid w:val="00EB13DC"/>
    <w:rsid w:val="00EB491D"/>
    <w:rsid w:val="00EB5D82"/>
    <w:rsid w:val="00EB63F2"/>
    <w:rsid w:val="00EC3EF7"/>
    <w:rsid w:val="00EC4F91"/>
    <w:rsid w:val="00EC5A87"/>
    <w:rsid w:val="00ED2F2A"/>
    <w:rsid w:val="00ED42D8"/>
    <w:rsid w:val="00ED4824"/>
    <w:rsid w:val="00ED48A1"/>
    <w:rsid w:val="00ED7202"/>
    <w:rsid w:val="00ED7333"/>
    <w:rsid w:val="00ED7B2E"/>
    <w:rsid w:val="00EE0CD1"/>
    <w:rsid w:val="00EE18C4"/>
    <w:rsid w:val="00EE31FF"/>
    <w:rsid w:val="00EE45CF"/>
    <w:rsid w:val="00EE4957"/>
    <w:rsid w:val="00EF0F58"/>
    <w:rsid w:val="00EF1BD9"/>
    <w:rsid w:val="00EF1CFA"/>
    <w:rsid w:val="00EF1FA9"/>
    <w:rsid w:val="00EF2206"/>
    <w:rsid w:val="00EF4080"/>
    <w:rsid w:val="00EF46BB"/>
    <w:rsid w:val="00EF6CCC"/>
    <w:rsid w:val="00EF70AC"/>
    <w:rsid w:val="00EF75A6"/>
    <w:rsid w:val="00F0009A"/>
    <w:rsid w:val="00F01F0F"/>
    <w:rsid w:val="00F065C5"/>
    <w:rsid w:val="00F07397"/>
    <w:rsid w:val="00F0789A"/>
    <w:rsid w:val="00F07B82"/>
    <w:rsid w:val="00F1069F"/>
    <w:rsid w:val="00F110D7"/>
    <w:rsid w:val="00F11403"/>
    <w:rsid w:val="00F11D74"/>
    <w:rsid w:val="00F127CB"/>
    <w:rsid w:val="00F127DD"/>
    <w:rsid w:val="00F159E3"/>
    <w:rsid w:val="00F15A2F"/>
    <w:rsid w:val="00F15E3B"/>
    <w:rsid w:val="00F16534"/>
    <w:rsid w:val="00F170C9"/>
    <w:rsid w:val="00F171F1"/>
    <w:rsid w:val="00F176DC"/>
    <w:rsid w:val="00F21A4C"/>
    <w:rsid w:val="00F21C9A"/>
    <w:rsid w:val="00F23B7C"/>
    <w:rsid w:val="00F30715"/>
    <w:rsid w:val="00F30B79"/>
    <w:rsid w:val="00F318E7"/>
    <w:rsid w:val="00F334CF"/>
    <w:rsid w:val="00F343F7"/>
    <w:rsid w:val="00F35272"/>
    <w:rsid w:val="00F414D8"/>
    <w:rsid w:val="00F42379"/>
    <w:rsid w:val="00F427A8"/>
    <w:rsid w:val="00F428A6"/>
    <w:rsid w:val="00F433DA"/>
    <w:rsid w:val="00F4521D"/>
    <w:rsid w:val="00F4766E"/>
    <w:rsid w:val="00F47B4A"/>
    <w:rsid w:val="00F54569"/>
    <w:rsid w:val="00F55A04"/>
    <w:rsid w:val="00F5756D"/>
    <w:rsid w:val="00F578DA"/>
    <w:rsid w:val="00F57F22"/>
    <w:rsid w:val="00F61915"/>
    <w:rsid w:val="00F66C6E"/>
    <w:rsid w:val="00F66E10"/>
    <w:rsid w:val="00F700C3"/>
    <w:rsid w:val="00F70ACD"/>
    <w:rsid w:val="00F71090"/>
    <w:rsid w:val="00F710B0"/>
    <w:rsid w:val="00F72D83"/>
    <w:rsid w:val="00F72DA0"/>
    <w:rsid w:val="00F7524D"/>
    <w:rsid w:val="00F76AB2"/>
    <w:rsid w:val="00F80066"/>
    <w:rsid w:val="00F80D2C"/>
    <w:rsid w:val="00F81056"/>
    <w:rsid w:val="00F81BF2"/>
    <w:rsid w:val="00F82339"/>
    <w:rsid w:val="00F84290"/>
    <w:rsid w:val="00F86ACE"/>
    <w:rsid w:val="00F915DF"/>
    <w:rsid w:val="00F931EA"/>
    <w:rsid w:val="00F9376A"/>
    <w:rsid w:val="00F940AA"/>
    <w:rsid w:val="00F95AD2"/>
    <w:rsid w:val="00F97F52"/>
    <w:rsid w:val="00FA1675"/>
    <w:rsid w:val="00FA2078"/>
    <w:rsid w:val="00FA21AD"/>
    <w:rsid w:val="00FA275E"/>
    <w:rsid w:val="00FA4C69"/>
    <w:rsid w:val="00FB07B2"/>
    <w:rsid w:val="00FB0B32"/>
    <w:rsid w:val="00FB1F47"/>
    <w:rsid w:val="00FB1FB3"/>
    <w:rsid w:val="00FB4161"/>
    <w:rsid w:val="00FB71BD"/>
    <w:rsid w:val="00FB7D18"/>
    <w:rsid w:val="00FB7D65"/>
    <w:rsid w:val="00FC0D68"/>
    <w:rsid w:val="00FC35AF"/>
    <w:rsid w:val="00FC4773"/>
    <w:rsid w:val="00FD0016"/>
    <w:rsid w:val="00FD1CFC"/>
    <w:rsid w:val="00FD2154"/>
    <w:rsid w:val="00FD75CE"/>
    <w:rsid w:val="00FD7CBC"/>
    <w:rsid w:val="00FE1DC8"/>
    <w:rsid w:val="00FE22C5"/>
    <w:rsid w:val="00FE29DC"/>
    <w:rsid w:val="00FE4326"/>
    <w:rsid w:val="00FE7718"/>
    <w:rsid w:val="00FF1B90"/>
    <w:rsid w:val="00FF3207"/>
    <w:rsid w:val="00FF3AF7"/>
    <w:rsid w:val="00FF434A"/>
    <w:rsid w:val="00FF7E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68B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055DA1"/>
    <w:pPr>
      <w:pageBreakBefore w:val="0"/>
      <w:pBdr>
        <w:top w:val="single" w:sz="24" w:space="9" w:color="009C98" w:themeColor="accent1"/>
      </w:pBdr>
      <w:spacing w:before="720" w:after="24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5B2379"/>
    <w:pPr>
      <w:numPr>
        <w:numId w:val="18"/>
      </w:numPr>
      <w:spacing w:before="360" w:after="240"/>
      <w:ind w:left="357" w:hanging="357"/>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055DA1"/>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5B2379"/>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qFormat/>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332AD6"/>
    <w:pPr>
      <w:tabs>
        <w:tab w:val="right" w:leader="dot" w:pos="8608"/>
      </w:tabs>
      <w:spacing w:after="24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5B2379"/>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vel2section">
    <w:name w:val="&gt; (level 2) section"/>
    <w:basedOn w:val="Heading2"/>
    <w:qFormat/>
    <w:rsid w:val="00520A68"/>
    <w:pPr>
      <w:pBdr>
        <w:top w:val="none" w:sz="0" w:space="0" w:color="auto"/>
        <w:bottom w:val="dotted" w:sz="4" w:space="1" w:color="auto"/>
      </w:pBdr>
      <w:spacing w:before="0" w:after="320" w:line="312" w:lineRule="auto"/>
    </w:pPr>
    <w:rPr>
      <w:rFonts w:ascii="Arial" w:eastAsia="Times New Roman" w:hAnsi="Arial" w:cs="Times New Roman"/>
      <w:bCs/>
      <w:color w:val="auto"/>
      <w:sz w:val="28"/>
      <w:szCs w:val="26"/>
    </w:rPr>
  </w:style>
  <w:style w:type="paragraph" w:customStyle="1" w:styleId="nil2">
    <w:name w:val="nil2"/>
    <w:basedOn w:val="Normal"/>
    <w:qFormat/>
    <w:rsid w:val="005F7564"/>
    <w:pPr>
      <w:keepLines w:val="0"/>
      <w:numPr>
        <w:ilvl w:val="1"/>
        <w:numId w:val="17"/>
      </w:numPr>
      <w:spacing w:before="0" w:after="240" w:line="360" w:lineRule="auto"/>
      <w:ind w:left="737" w:hanging="340"/>
    </w:pPr>
    <w:rPr>
      <w:rFonts w:ascii="Arial" w:eastAsia="Calibri" w:hAnsi="Arial" w:cs="Arial"/>
      <w:spacing w:val="3"/>
      <w:szCs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5F7564"/>
    <w:rPr>
      <w:sz w:val="24"/>
    </w:rPr>
  </w:style>
  <w:style w:type="character" w:customStyle="1" w:styleId="css-901oao">
    <w:name w:val="css-901oao"/>
    <w:basedOn w:val="DefaultParagraphFont"/>
    <w:rsid w:val="00020FD0"/>
  </w:style>
  <w:style w:type="paragraph" w:customStyle="1" w:styleId="wordsection1">
    <w:name w:val="wordsection1"/>
    <w:basedOn w:val="Normal"/>
    <w:uiPriority w:val="99"/>
    <w:rsid w:val="00597EE2"/>
    <w:pPr>
      <w:keepLines w:val="0"/>
      <w:spacing w:before="0" w:line="240" w:lineRule="auto"/>
    </w:pPr>
    <w:rPr>
      <w:rFonts w:ascii="Times New Roman" w:hAnsi="Times New Roman" w:cs="Times New Roman"/>
      <w:szCs w:val="24"/>
      <w:lang w:eastAsia="en-GB"/>
    </w:rPr>
  </w:style>
  <w:style w:type="paragraph" w:styleId="Revision">
    <w:name w:val="Revision"/>
    <w:hidden/>
    <w:uiPriority w:val="99"/>
    <w:semiHidden/>
    <w:rsid w:val="000E5941"/>
    <w:pPr>
      <w:spacing w:after="0" w:line="240" w:lineRule="auto"/>
    </w:pPr>
    <w:rPr>
      <w:sz w:val="24"/>
    </w:rPr>
  </w:style>
  <w:style w:type="character" w:customStyle="1" w:styleId="jcahz">
    <w:name w:val="jcahz"/>
    <w:basedOn w:val="DefaultParagraphFont"/>
    <w:rsid w:val="00027C79"/>
  </w:style>
  <w:style w:type="character" w:customStyle="1" w:styleId="rynqvb">
    <w:name w:val="rynqvb"/>
    <w:basedOn w:val="DefaultParagraphFont"/>
    <w:rsid w:val="00027C79"/>
  </w:style>
  <w:style w:type="character" w:customStyle="1" w:styleId="jzur5c">
    <w:name w:val="jzur5c"/>
    <w:basedOn w:val="DefaultParagraphFont"/>
    <w:rsid w:val="00027C79"/>
  </w:style>
  <w:style w:type="character" w:customStyle="1" w:styleId="siajed">
    <w:name w:val="siajed"/>
    <w:basedOn w:val="DefaultParagraphFont"/>
    <w:rsid w:val="00027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9320">
      <w:bodyDiv w:val="1"/>
      <w:marLeft w:val="0"/>
      <w:marRight w:val="0"/>
      <w:marTop w:val="0"/>
      <w:marBottom w:val="0"/>
      <w:divBdr>
        <w:top w:val="none" w:sz="0" w:space="0" w:color="auto"/>
        <w:left w:val="none" w:sz="0" w:space="0" w:color="auto"/>
        <w:bottom w:val="none" w:sz="0" w:space="0" w:color="auto"/>
        <w:right w:val="none" w:sz="0" w:space="0" w:color="auto"/>
      </w:divBdr>
      <w:divsChild>
        <w:div w:id="1299611614">
          <w:marLeft w:val="0"/>
          <w:marRight w:val="0"/>
          <w:marTop w:val="0"/>
          <w:marBottom w:val="0"/>
          <w:divBdr>
            <w:top w:val="none" w:sz="0" w:space="0" w:color="auto"/>
            <w:left w:val="none" w:sz="0" w:space="0" w:color="auto"/>
            <w:bottom w:val="none" w:sz="0" w:space="0" w:color="auto"/>
            <w:right w:val="none" w:sz="0" w:space="0" w:color="auto"/>
          </w:divBdr>
          <w:divsChild>
            <w:div w:id="878783243">
              <w:marLeft w:val="0"/>
              <w:marRight w:val="0"/>
              <w:marTop w:val="0"/>
              <w:marBottom w:val="0"/>
              <w:divBdr>
                <w:top w:val="none" w:sz="0" w:space="0" w:color="auto"/>
                <w:left w:val="none" w:sz="0" w:space="0" w:color="auto"/>
                <w:bottom w:val="none" w:sz="0" w:space="0" w:color="auto"/>
                <w:right w:val="none" w:sz="0" w:space="0" w:color="auto"/>
              </w:divBdr>
              <w:divsChild>
                <w:div w:id="33358312">
                  <w:marLeft w:val="0"/>
                  <w:marRight w:val="0"/>
                  <w:marTop w:val="0"/>
                  <w:marBottom w:val="0"/>
                  <w:divBdr>
                    <w:top w:val="none" w:sz="0" w:space="0" w:color="auto"/>
                    <w:left w:val="none" w:sz="0" w:space="0" w:color="auto"/>
                    <w:bottom w:val="none" w:sz="0" w:space="0" w:color="auto"/>
                    <w:right w:val="none" w:sz="0" w:space="0" w:color="auto"/>
                  </w:divBdr>
                  <w:divsChild>
                    <w:div w:id="2049380086">
                      <w:marLeft w:val="0"/>
                      <w:marRight w:val="0"/>
                      <w:marTop w:val="0"/>
                      <w:marBottom w:val="0"/>
                      <w:divBdr>
                        <w:top w:val="none" w:sz="0" w:space="0" w:color="auto"/>
                        <w:left w:val="none" w:sz="0" w:space="0" w:color="auto"/>
                        <w:bottom w:val="none" w:sz="0" w:space="0" w:color="auto"/>
                        <w:right w:val="none" w:sz="0" w:space="0" w:color="auto"/>
                      </w:divBdr>
                      <w:divsChild>
                        <w:div w:id="1269005697">
                          <w:marLeft w:val="0"/>
                          <w:marRight w:val="0"/>
                          <w:marTop w:val="0"/>
                          <w:marBottom w:val="0"/>
                          <w:divBdr>
                            <w:top w:val="none" w:sz="0" w:space="0" w:color="auto"/>
                            <w:left w:val="none" w:sz="0" w:space="0" w:color="auto"/>
                            <w:bottom w:val="none" w:sz="0" w:space="0" w:color="auto"/>
                            <w:right w:val="none" w:sz="0" w:space="0" w:color="auto"/>
                          </w:divBdr>
                          <w:divsChild>
                            <w:div w:id="2123525123">
                              <w:marLeft w:val="0"/>
                              <w:marRight w:val="0"/>
                              <w:marTop w:val="0"/>
                              <w:marBottom w:val="0"/>
                              <w:divBdr>
                                <w:top w:val="none" w:sz="0" w:space="0" w:color="auto"/>
                                <w:left w:val="none" w:sz="0" w:space="0" w:color="auto"/>
                                <w:bottom w:val="none" w:sz="0" w:space="0" w:color="auto"/>
                                <w:right w:val="none" w:sz="0" w:space="0" w:color="auto"/>
                              </w:divBdr>
                              <w:divsChild>
                                <w:div w:id="154688592">
                                  <w:marLeft w:val="0"/>
                                  <w:marRight w:val="0"/>
                                  <w:marTop w:val="0"/>
                                  <w:marBottom w:val="0"/>
                                  <w:divBdr>
                                    <w:top w:val="none" w:sz="0" w:space="0" w:color="auto"/>
                                    <w:left w:val="none" w:sz="0" w:space="0" w:color="auto"/>
                                    <w:bottom w:val="none" w:sz="0" w:space="0" w:color="auto"/>
                                    <w:right w:val="none" w:sz="0" w:space="0" w:color="auto"/>
                                  </w:divBdr>
                                  <w:divsChild>
                                    <w:div w:id="1464233455">
                                      <w:marLeft w:val="0"/>
                                      <w:marRight w:val="0"/>
                                      <w:marTop w:val="0"/>
                                      <w:marBottom w:val="0"/>
                                      <w:divBdr>
                                        <w:top w:val="none" w:sz="0" w:space="0" w:color="auto"/>
                                        <w:left w:val="none" w:sz="0" w:space="0" w:color="auto"/>
                                        <w:bottom w:val="none" w:sz="0" w:space="0" w:color="auto"/>
                                        <w:right w:val="none" w:sz="0" w:space="0" w:color="auto"/>
                                      </w:divBdr>
                                      <w:divsChild>
                                        <w:div w:id="1174105171">
                                          <w:marLeft w:val="0"/>
                                          <w:marRight w:val="0"/>
                                          <w:marTop w:val="0"/>
                                          <w:marBottom w:val="0"/>
                                          <w:divBdr>
                                            <w:top w:val="none" w:sz="0" w:space="0" w:color="auto"/>
                                            <w:left w:val="none" w:sz="0" w:space="0" w:color="auto"/>
                                            <w:bottom w:val="none" w:sz="0" w:space="0" w:color="auto"/>
                                            <w:right w:val="none" w:sz="0" w:space="0" w:color="auto"/>
                                          </w:divBdr>
                                          <w:divsChild>
                                            <w:div w:id="1111896519">
                                              <w:marLeft w:val="0"/>
                                              <w:marRight w:val="0"/>
                                              <w:marTop w:val="0"/>
                                              <w:marBottom w:val="0"/>
                                              <w:divBdr>
                                                <w:top w:val="none" w:sz="0" w:space="0" w:color="auto"/>
                                                <w:left w:val="none" w:sz="0" w:space="0" w:color="auto"/>
                                                <w:bottom w:val="none" w:sz="0" w:space="0" w:color="auto"/>
                                                <w:right w:val="none" w:sz="0" w:space="0" w:color="auto"/>
                                              </w:divBdr>
                                              <w:divsChild>
                                                <w:div w:id="542406673">
                                                  <w:marLeft w:val="0"/>
                                                  <w:marRight w:val="0"/>
                                                  <w:marTop w:val="0"/>
                                                  <w:marBottom w:val="0"/>
                                                  <w:divBdr>
                                                    <w:top w:val="none" w:sz="0" w:space="0" w:color="auto"/>
                                                    <w:left w:val="none" w:sz="0" w:space="0" w:color="auto"/>
                                                    <w:bottom w:val="none" w:sz="0" w:space="0" w:color="auto"/>
                                                    <w:right w:val="none" w:sz="0" w:space="0" w:color="auto"/>
                                                  </w:divBdr>
                                                  <w:divsChild>
                                                    <w:div w:id="358548537">
                                                      <w:marLeft w:val="0"/>
                                                      <w:marRight w:val="0"/>
                                                      <w:marTop w:val="0"/>
                                                      <w:marBottom w:val="0"/>
                                                      <w:divBdr>
                                                        <w:top w:val="none" w:sz="0" w:space="0" w:color="auto"/>
                                                        <w:left w:val="none" w:sz="0" w:space="0" w:color="auto"/>
                                                        <w:bottom w:val="single" w:sz="6" w:space="0" w:color="DADCE0"/>
                                                        <w:right w:val="none" w:sz="0" w:space="0" w:color="auto"/>
                                                      </w:divBdr>
                                                      <w:divsChild>
                                                        <w:div w:id="883637676">
                                                          <w:marLeft w:val="0"/>
                                                          <w:marRight w:val="0"/>
                                                          <w:marTop w:val="0"/>
                                                          <w:marBottom w:val="0"/>
                                                          <w:divBdr>
                                                            <w:top w:val="none" w:sz="0" w:space="0" w:color="auto"/>
                                                            <w:left w:val="none" w:sz="0" w:space="0" w:color="auto"/>
                                                            <w:bottom w:val="none" w:sz="0" w:space="0" w:color="auto"/>
                                                            <w:right w:val="none" w:sz="0" w:space="0" w:color="auto"/>
                                                          </w:divBdr>
                                                          <w:divsChild>
                                                            <w:div w:id="1789473564">
                                                              <w:marLeft w:val="0"/>
                                                              <w:marRight w:val="0"/>
                                                              <w:marTop w:val="0"/>
                                                              <w:marBottom w:val="0"/>
                                                              <w:divBdr>
                                                                <w:top w:val="none" w:sz="0" w:space="0" w:color="auto"/>
                                                                <w:left w:val="none" w:sz="0" w:space="0" w:color="auto"/>
                                                                <w:bottom w:val="none" w:sz="0" w:space="0" w:color="auto"/>
                                                                <w:right w:val="none" w:sz="0" w:space="0" w:color="auto"/>
                                                              </w:divBdr>
                                                            </w:div>
                                                            <w:div w:id="10744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7135">
                                                      <w:marLeft w:val="0"/>
                                                      <w:marRight w:val="0"/>
                                                      <w:marTop w:val="0"/>
                                                      <w:marBottom w:val="0"/>
                                                      <w:divBdr>
                                                        <w:top w:val="none" w:sz="0" w:space="0" w:color="auto"/>
                                                        <w:left w:val="none" w:sz="0" w:space="0" w:color="auto"/>
                                                        <w:bottom w:val="single" w:sz="6" w:space="0" w:color="DADCE0"/>
                                                        <w:right w:val="none" w:sz="0" w:space="0" w:color="auto"/>
                                                      </w:divBdr>
                                                      <w:divsChild>
                                                        <w:div w:id="932322655">
                                                          <w:marLeft w:val="0"/>
                                                          <w:marRight w:val="0"/>
                                                          <w:marTop w:val="0"/>
                                                          <w:marBottom w:val="0"/>
                                                          <w:divBdr>
                                                            <w:top w:val="none" w:sz="0" w:space="0" w:color="auto"/>
                                                            <w:left w:val="none" w:sz="0" w:space="0" w:color="auto"/>
                                                            <w:bottom w:val="none" w:sz="0" w:space="0" w:color="auto"/>
                                                            <w:right w:val="none" w:sz="0" w:space="0" w:color="auto"/>
                                                          </w:divBdr>
                                                          <w:divsChild>
                                                            <w:div w:id="144012663">
                                                              <w:marLeft w:val="0"/>
                                                              <w:marRight w:val="0"/>
                                                              <w:marTop w:val="0"/>
                                                              <w:marBottom w:val="0"/>
                                                              <w:divBdr>
                                                                <w:top w:val="none" w:sz="0" w:space="0" w:color="auto"/>
                                                                <w:left w:val="none" w:sz="0" w:space="0" w:color="auto"/>
                                                                <w:bottom w:val="none" w:sz="0" w:space="0" w:color="auto"/>
                                                                <w:right w:val="none" w:sz="0" w:space="0" w:color="auto"/>
                                                              </w:divBdr>
                                                            </w:div>
                                                            <w:div w:id="124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6425">
                                                      <w:marLeft w:val="0"/>
                                                      <w:marRight w:val="0"/>
                                                      <w:marTop w:val="0"/>
                                                      <w:marBottom w:val="0"/>
                                                      <w:divBdr>
                                                        <w:top w:val="none" w:sz="0" w:space="0" w:color="auto"/>
                                                        <w:left w:val="none" w:sz="0" w:space="0" w:color="auto"/>
                                                        <w:bottom w:val="none" w:sz="0" w:space="0" w:color="auto"/>
                                                        <w:right w:val="none" w:sz="0" w:space="0" w:color="auto"/>
                                                      </w:divBdr>
                                                      <w:divsChild>
                                                        <w:div w:id="714620890">
                                                          <w:marLeft w:val="0"/>
                                                          <w:marRight w:val="0"/>
                                                          <w:marTop w:val="0"/>
                                                          <w:marBottom w:val="0"/>
                                                          <w:divBdr>
                                                            <w:top w:val="none" w:sz="0" w:space="0" w:color="auto"/>
                                                            <w:left w:val="none" w:sz="0" w:space="0" w:color="auto"/>
                                                            <w:bottom w:val="none" w:sz="0" w:space="0" w:color="auto"/>
                                                            <w:right w:val="none" w:sz="0" w:space="0" w:color="auto"/>
                                                          </w:divBdr>
                                                          <w:divsChild>
                                                            <w:div w:id="82605359">
                                                              <w:marLeft w:val="0"/>
                                                              <w:marRight w:val="0"/>
                                                              <w:marTop w:val="0"/>
                                                              <w:marBottom w:val="0"/>
                                                              <w:divBdr>
                                                                <w:top w:val="none" w:sz="0" w:space="0" w:color="auto"/>
                                                                <w:left w:val="none" w:sz="0" w:space="0" w:color="auto"/>
                                                                <w:bottom w:val="none" w:sz="0" w:space="0" w:color="auto"/>
                                                                <w:right w:val="none" w:sz="0" w:space="0" w:color="auto"/>
                                                              </w:divBdr>
                                                            </w:div>
                                                            <w:div w:id="7237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6938">
                                                      <w:marLeft w:val="0"/>
                                                      <w:marRight w:val="0"/>
                                                      <w:marTop w:val="0"/>
                                                      <w:marBottom w:val="0"/>
                                                      <w:divBdr>
                                                        <w:top w:val="none" w:sz="0" w:space="0" w:color="auto"/>
                                                        <w:left w:val="none" w:sz="0" w:space="0" w:color="auto"/>
                                                        <w:bottom w:val="none" w:sz="0" w:space="0" w:color="auto"/>
                                                        <w:right w:val="none" w:sz="0" w:space="0" w:color="auto"/>
                                                      </w:divBdr>
                                                      <w:divsChild>
                                                        <w:div w:id="10255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170611609">
      <w:bodyDiv w:val="1"/>
      <w:marLeft w:val="0"/>
      <w:marRight w:val="0"/>
      <w:marTop w:val="0"/>
      <w:marBottom w:val="0"/>
      <w:divBdr>
        <w:top w:val="none" w:sz="0" w:space="0" w:color="auto"/>
        <w:left w:val="none" w:sz="0" w:space="0" w:color="auto"/>
        <w:bottom w:val="none" w:sz="0" w:space="0" w:color="auto"/>
        <w:right w:val="none" w:sz="0" w:space="0" w:color="auto"/>
      </w:divBdr>
      <w:divsChild>
        <w:div w:id="572279967">
          <w:marLeft w:val="0"/>
          <w:marRight w:val="0"/>
          <w:marTop w:val="0"/>
          <w:marBottom w:val="0"/>
          <w:divBdr>
            <w:top w:val="none" w:sz="0" w:space="0" w:color="auto"/>
            <w:left w:val="none" w:sz="0" w:space="0" w:color="auto"/>
            <w:bottom w:val="none" w:sz="0" w:space="0" w:color="auto"/>
            <w:right w:val="none" w:sz="0" w:space="0" w:color="auto"/>
          </w:divBdr>
          <w:divsChild>
            <w:div w:id="398290392">
              <w:marLeft w:val="0"/>
              <w:marRight w:val="0"/>
              <w:marTop w:val="0"/>
              <w:marBottom w:val="0"/>
              <w:divBdr>
                <w:top w:val="none" w:sz="0" w:space="0" w:color="auto"/>
                <w:left w:val="none" w:sz="0" w:space="0" w:color="auto"/>
                <w:bottom w:val="none" w:sz="0" w:space="0" w:color="auto"/>
                <w:right w:val="none" w:sz="0" w:space="0" w:color="auto"/>
              </w:divBdr>
              <w:divsChild>
                <w:div w:id="873616877">
                  <w:marLeft w:val="0"/>
                  <w:marRight w:val="0"/>
                  <w:marTop w:val="0"/>
                  <w:marBottom w:val="0"/>
                  <w:divBdr>
                    <w:top w:val="none" w:sz="0" w:space="0" w:color="auto"/>
                    <w:left w:val="none" w:sz="0" w:space="0" w:color="auto"/>
                    <w:bottom w:val="none" w:sz="0" w:space="0" w:color="auto"/>
                    <w:right w:val="none" w:sz="0" w:space="0" w:color="auto"/>
                  </w:divBdr>
                  <w:divsChild>
                    <w:div w:id="1945109989">
                      <w:marLeft w:val="0"/>
                      <w:marRight w:val="0"/>
                      <w:marTop w:val="0"/>
                      <w:marBottom w:val="0"/>
                      <w:divBdr>
                        <w:top w:val="none" w:sz="0" w:space="0" w:color="auto"/>
                        <w:left w:val="none" w:sz="0" w:space="0" w:color="auto"/>
                        <w:bottom w:val="none" w:sz="0" w:space="0" w:color="auto"/>
                        <w:right w:val="none" w:sz="0" w:space="0" w:color="auto"/>
                      </w:divBdr>
                      <w:divsChild>
                        <w:div w:id="132723959">
                          <w:marLeft w:val="0"/>
                          <w:marRight w:val="0"/>
                          <w:marTop w:val="0"/>
                          <w:marBottom w:val="0"/>
                          <w:divBdr>
                            <w:top w:val="none" w:sz="0" w:space="0" w:color="auto"/>
                            <w:left w:val="none" w:sz="0" w:space="0" w:color="auto"/>
                            <w:bottom w:val="none" w:sz="0" w:space="0" w:color="auto"/>
                            <w:right w:val="none" w:sz="0" w:space="0" w:color="auto"/>
                          </w:divBdr>
                          <w:divsChild>
                            <w:div w:id="1708334626">
                              <w:marLeft w:val="0"/>
                              <w:marRight w:val="0"/>
                              <w:marTop w:val="0"/>
                              <w:marBottom w:val="0"/>
                              <w:divBdr>
                                <w:top w:val="none" w:sz="0" w:space="0" w:color="auto"/>
                                <w:left w:val="none" w:sz="0" w:space="0" w:color="auto"/>
                                <w:bottom w:val="none" w:sz="0" w:space="0" w:color="auto"/>
                                <w:right w:val="none" w:sz="0" w:space="0" w:color="auto"/>
                              </w:divBdr>
                              <w:divsChild>
                                <w:div w:id="315577402">
                                  <w:marLeft w:val="0"/>
                                  <w:marRight w:val="0"/>
                                  <w:marTop w:val="0"/>
                                  <w:marBottom w:val="0"/>
                                  <w:divBdr>
                                    <w:top w:val="none" w:sz="0" w:space="0" w:color="auto"/>
                                    <w:left w:val="none" w:sz="0" w:space="0" w:color="auto"/>
                                    <w:bottom w:val="none" w:sz="0" w:space="0" w:color="auto"/>
                                    <w:right w:val="none" w:sz="0" w:space="0" w:color="auto"/>
                                  </w:divBdr>
                                  <w:divsChild>
                                    <w:div w:id="986662664">
                                      <w:marLeft w:val="0"/>
                                      <w:marRight w:val="0"/>
                                      <w:marTop w:val="0"/>
                                      <w:marBottom w:val="0"/>
                                      <w:divBdr>
                                        <w:top w:val="none" w:sz="0" w:space="0" w:color="auto"/>
                                        <w:left w:val="none" w:sz="0" w:space="0" w:color="auto"/>
                                        <w:bottom w:val="none" w:sz="0" w:space="0" w:color="auto"/>
                                        <w:right w:val="none" w:sz="0" w:space="0" w:color="auto"/>
                                      </w:divBdr>
                                      <w:divsChild>
                                        <w:div w:id="116216899">
                                          <w:marLeft w:val="0"/>
                                          <w:marRight w:val="0"/>
                                          <w:marTop w:val="0"/>
                                          <w:marBottom w:val="0"/>
                                          <w:divBdr>
                                            <w:top w:val="none" w:sz="0" w:space="0" w:color="auto"/>
                                            <w:left w:val="none" w:sz="0" w:space="0" w:color="auto"/>
                                            <w:bottom w:val="none" w:sz="0" w:space="0" w:color="auto"/>
                                            <w:right w:val="none" w:sz="0" w:space="0" w:color="auto"/>
                                          </w:divBdr>
                                          <w:divsChild>
                                            <w:div w:id="535045553">
                                              <w:marLeft w:val="0"/>
                                              <w:marRight w:val="0"/>
                                              <w:marTop w:val="0"/>
                                              <w:marBottom w:val="0"/>
                                              <w:divBdr>
                                                <w:top w:val="none" w:sz="0" w:space="0" w:color="auto"/>
                                                <w:left w:val="none" w:sz="0" w:space="0" w:color="auto"/>
                                                <w:bottom w:val="none" w:sz="0" w:space="0" w:color="auto"/>
                                                <w:right w:val="none" w:sz="0" w:space="0" w:color="auto"/>
                                              </w:divBdr>
                                              <w:divsChild>
                                                <w:div w:id="1570572585">
                                                  <w:marLeft w:val="0"/>
                                                  <w:marRight w:val="0"/>
                                                  <w:marTop w:val="0"/>
                                                  <w:marBottom w:val="0"/>
                                                  <w:divBdr>
                                                    <w:top w:val="none" w:sz="0" w:space="0" w:color="auto"/>
                                                    <w:left w:val="none" w:sz="0" w:space="0" w:color="auto"/>
                                                    <w:bottom w:val="none" w:sz="0" w:space="0" w:color="auto"/>
                                                    <w:right w:val="none" w:sz="0" w:space="0" w:color="auto"/>
                                                  </w:divBdr>
                                                  <w:divsChild>
                                                    <w:div w:id="1280379938">
                                                      <w:marLeft w:val="0"/>
                                                      <w:marRight w:val="0"/>
                                                      <w:marTop w:val="0"/>
                                                      <w:marBottom w:val="0"/>
                                                      <w:divBdr>
                                                        <w:top w:val="none" w:sz="0" w:space="0" w:color="auto"/>
                                                        <w:left w:val="none" w:sz="0" w:space="0" w:color="auto"/>
                                                        <w:bottom w:val="single" w:sz="6" w:space="0" w:color="DADCE0"/>
                                                        <w:right w:val="none" w:sz="0" w:space="0" w:color="auto"/>
                                                      </w:divBdr>
                                                      <w:divsChild>
                                                        <w:div w:id="2030764151">
                                                          <w:marLeft w:val="0"/>
                                                          <w:marRight w:val="0"/>
                                                          <w:marTop w:val="0"/>
                                                          <w:marBottom w:val="0"/>
                                                          <w:divBdr>
                                                            <w:top w:val="none" w:sz="0" w:space="0" w:color="auto"/>
                                                            <w:left w:val="none" w:sz="0" w:space="0" w:color="auto"/>
                                                            <w:bottom w:val="none" w:sz="0" w:space="0" w:color="auto"/>
                                                            <w:right w:val="none" w:sz="0" w:space="0" w:color="auto"/>
                                                          </w:divBdr>
                                                          <w:divsChild>
                                                            <w:div w:id="1292058346">
                                                              <w:marLeft w:val="0"/>
                                                              <w:marRight w:val="0"/>
                                                              <w:marTop w:val="0"/>
                                                              <w:marBottom w:val="0"/>
                                                              <w:divBdr>
                                                                <w:top w:val="none" w:sz="0" w:space="0" w:color="auto"/>
                                                                <w:left w:val="none" w:sz="0" w:space="0" w:color="auto"/>
                                                                <w:bottom w:val="none" w:sz="0" w:space="0" w:color="auto"/>
                                                                <w:right w:val="none" w:sz="0" w:space="0" w:color="auto"/>
                                                              </w:divBdr>
                                                            </w:div>
                                                            <w:div w:id="6172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826">
                                                      <w:marLeft w:val="0"/>
                                                      <w:marRight w:val="0"/>
                                                      <w:marTop w:val="0"/>
                                                      <w:marBottom w:val="0"/>
                                                      <w:divBdr>
                                                        <w:top w:val="none" w:sz="0" w:space="0" w:color="auto"/>
                                                        <w:left w:val="none" w:sz="0" w:space="0" w:color="auto"/>
                                                        <w:bottom w:val="single" w:sz="6" w:space="0" w:color="DADCE0"/>
                                                        <w:right w:val="none" w:sz="0" w:space="0" w:color="auto"/>
                                                      </w:divBdr>
                                                      <w:divsChild>
                                                        <w:div w:id="242378001">
                                                          <w:marLeft w:val="0"/>
                                                          <w:marRight w:val="0"/>
                                                          <w:marTop w:val="0"/>
                                                          <w:marBottom w:val="0"/>
                                                          <w:divBdr>
                                                            <w:top w:val="none" w:sz="0" w:space="0" w:color="auto"/>
                                                            <w:left w:val="none" w:sz="0" w:space="0" w:color="auto"/>
                                                            <w:bottom w:val="none" w:sz="0" w:space="0" w:color="auto"/>
                                                            <w:right w:val="none" w:sz="0" w:space="0" w:color="auto"/>
                                                          </w:divBdr>
                                                          <w:divsChild>
                                                            <w:div w:id="1838035807">
                                                              <w:marLeft w:val="0"/>
                                                              <w:marRight w:val="0"/>
                                                              <w:marTop w:val="0"/>
                                                              <w:marBottom w:val="0"/>
                                                              <w:divBdr>
                                                                <w:top w:val="none" w:sz="0" w:space="0" w:color="auto"/>
                                                                <w:left w:val="none" w:sz="0" w:space="0" w:color="auto"/>
                                                                <w:bottom w:val="none" w:sz="0" w:space="0" w:color="auto"/>
                                                                <w:right w:val="none" w:sz="0" w:space="0" w:color="auto"/>
                                                              </w:divBdr>
                                                            </w:div>
                                                            <w:div w:id="15733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47925">
                                                      <w:marLeft w:val="0"/>
                                                      <w:marRight w:val="0"/>
                                                      <w:marTop w:val="0"/>
                                                      <w:marBottom w:val="0"/>
                                                      <w:divBdr>
                                                        <w:top w:val="none" w:sz="0" w:space="0" w:color="auto"/>
                                                        <w:left w:val="none" w:sz="0" w:space="0" w:color="auto"/>
                                                        <w:bottom w:val="none" w:sz="0" w:space="0" w:color="auto"/>
                                                        <w:right w:val="none" w:sz="0" w:space="0" w:color="auto"/>
                                                      </w:divBdr>
                                                      <w:divsChild>
                                                        <w:div w:id="559168094">
                                                          <w:marLeft w:val="0"/>
                                                          <w:marRight w:val="0"/>
                                                          <w:marTop w:val="0"/>
                                                          <w:marBottom w:val="0"/>
                                                          <w:divBdr>
                                                            <w:top w:val="none" w:sz="0" w:space="0" w:color="auto"/>
                                                            <w:left w:val="none" w:sz="0" w:space="0" w:color="auto"/>
                                                            <w:bottom w:val="none" w:sz="0" w:space="0" w:color="auto"/>
                                                            <w:right w:val="none" w:sz="0" w:space="0" w:color="auto"/>
                                                          </w:divBdr>
                                                          <w:divsChild>
                                                            <w:div w:id="131021467">
                                                              <w:marLeft w:val="0"/>
                                                              <w:marRight w:val="0"/>
                                                              <w:marTop w:val="0"/>
                                                              <w:marBottom w:val="0"/>
                                                              <w:divBdr>
                                                                <w:top w:val="none" w:sz="0" w:space="0" w:color="auto"/>
                                                                <w:left w:val="none" w:sz="0" w:space="0" w:color="auto"/>
                                                                <w:bottom w:val="none" w:sz="0" w:space="0" w:color="auto"/>
                                                                <w:right w:val="none" w:sz="0" w:space="0" w:color="auto"/>
                                                              </w:divBdr>
                                                            </w:div>
                                                            <w:div w:id="15376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6464">
                                                      <w:marLeft w:val="0"/>
                                                      <w:marRight w:val="0"/>
                                                      <w:marTop w:val="0"/>
                                                      <w:marBottom w:val="0"/>
                                                      <w:divBdr>
                                                        <w:top w:val="none" w:sz="0" w:space="0" w:color="auto"/>
                                                        <w:left w:val="none" w:sz="0" w:space="0" w:color="auto"/>
                                                        <w:bottom w:val="none" w:sz="0" w:space="0" w:color="auto"/>
                                                        <w:right w:val="none" w:sz="0" w:space="0" w:color="auto"/>
                                                      </w:divBdr>
                                                      <w:divsChild>
                                                        <w:div w:id="6014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7494">
                                                  <w:marLeft w:val="0"/>
                                                  <w:marRight w:val="0"/>
                                                  <w:marTop w:val="0"/>
                                                  <w:marBottom w:val="0"/>
                                                  <w:divBdr>
                                                    <w:top w:val="none" w:sz="0" w:space="0" w:color="auto"/>
                                                    <w:left w:val="none" w:sz="0" w:space="0" w:color="auto"/>
                                                    <w:bottom w:val="none" w:sz="0" w:space="0" w:color="auto"/>
                                                    <w:right w:val="none" w:sz="0" w:space="0" w:color="auto"/>
                                                  </w:divBdr>
                                                  <w:divsChild>
                                                    <w:div w:id="1641114818">
                                                      <w:marLeft w:val="0"/>
                                                      <w:marRight w:val="0"/>
                                                      <w:marTop w:val="0"/>
                                                      <w:marBottom w:val="0"/>
                                                      <w:divBdr>
                                                        <w:top w:val="none" w:sz="0" w:space="0" w:color="auto"/>
                                                        <w:left w:val="none" w:sz="0" w:space="0" w:color="auto"/>
                                                        <w:bottom w:val="single" w:sz="6" w:space="0" w:color="DADCE0"/>
                                                        <w:right w:val="none" w:sz="0" w:space="0" w:color="auto"/>
                                                      </w:divBdr>
                                                      <w:divsChild>
                                                        <w:div w:id="578055692">
                                                          <w:marLeft w:val="0"/>
                                                          <w:marRight w:val="0"/>
                                                          <w:marTop w:val="0"/>
                                                          <w:marBottom w:val="0"/>
                                                          <w:divBdr>
                                                            <w:top w:val="none" w:sz="0" w:space="0" w:color="auto"/>
                                                            <w:left w:val="none" w:sz="0" w:space="0" w:color="auto"/>
                                                            <w:bottom w:val="none" w:sz="0" w:space="0" w:color="auto"/>
                                                            <w:right w:val="none" w:sz="0" w:space="0" w:color="auto"/>
                                                          </w:divBdr>
                                                          <w:divsChild>
                                                            <w:div w:id="1950770369">
                                                              <w:marLeft w:val="0"/>
                                                              <w:marRight w:val="0"/>
                                                              <w:marTop w:val="0"/>
                                                              <w:marBottom w:val="0"/>
                                                              <w:divBdr>
                                                                <w:top w:val="none" w:sz="0" w:space="0" w:color="auto"/>
                                                                <w:left w:val="none" w:sz="0" w:space="0" w:color="auto"/>
                                                                <w:bottom w:val="none" w:sz="0" w:space="0" w:color="auto"/>
                                                                <w:right w:val="none" w:sz="0" w:space="0" w:color="auto"/>
                                                              </w:divBdr>
                                                            </w:div>
                                                            <w:div w:id="19148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7122">
                                                      <w:marLeft w:val="0"/>
                                                      <w:marRight w:val="0"/>
                                                      <w:marTop w:val="0"/>
                                                      <w:marBottom w:val="0"/>
                                                      <w:divBdr>
                                                        <w:top w:val="none" w:sz="0" w:space="0" w:color="auto"/>
                                                        <w:left w:val="none" w:sz="0" w:space="0" w:color="auto"/>
                                                        <w:bottom w:val="single" w:sz="6" w:space="0" w:color="DADCE0"/>
                                                        <w:right w:val="none" w:sz="0" w:space="0" w:color="auto"/>
                                                      </w:divBdr>
                                                      <w:divsChild>
                                                        <w:div w:id="2119064216">
                                                          <w:marLeft w:val="0"/>
                                                          <w:marRight w:val="0"/>
                                                          <w:marTop w:val="0"/>
                                                          <w:marBottom w:val="0"/>
                                                          <w:divBdr>
                                                            <w:top w:val="none" w:sz="0" w:space="0" w:color="auto"/>
                                                            <w:left w:val="none" w:sz="0" w:space="0" w:color="auto"/>
                                                            <w:bottom w:val="none" w:sz="0" w:space="0" w:color="auto"/>
                                                            <w:right w:val="none" w:sz="0" w:space="0" w:color="auto"/>
                                                          </w:divBdr>
                                                          <w:divsChild>
                                                            <w:div w:id="1729180448">
                                                              <w:marLeft w:val="0"/>
                                                              <w:marRight w:val="0"/>
                                                              <w:marTop w:val="0"/>
                                                              <w:marBottom w:val="0"/>
                                                              <w:divBdr>
                                                                <w:top w:val="none" w:sz="0" w:space="0" w:color="auto"/>
                                                                <w:left w:val="none" w:sz="0" w:space="0" w:color="auto"/>
                                                                <w:bottom w:val="none" w:sz="0" w:space="0" w:color="auto"/>
                                                                <w:right w:val="none" w:sz="0" w:space="0" w:color="auto"/>
                                                              </w:divBdr>
                                                            </w:div>
                                                            <w:div w:id="17658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7900">
                                                      <w:marLeft w:val="0"/>
                                                      <w:marRight w:val="0"/>
                                                      <w:marTop w:val="0"/>
                                                      <w:marBottom w:val="0"/>
                                                      <w:divBdr>
                                                        <w:top w:val="none" w:sz="0" w:space="0" w:color="auto"/>
                                                        <w:left w:val="none" w:sz="0" w:space="0" w:color="auto"/>
                                                        <w:bottom w:val="none" w:sz="0" w:space="0" w:color="auto"/>
                                                        <w:right w:val="none" w:sz="0" w:space="0" w:color="auto"/>
                                                      </w:divBdr>
                                                      <w:divsChild>
                                                        <w:div w:id="2143229324">
                                                          <w:marLeft w:val="0"/>
                                                          <w:marRight w:val="0"/>
                                                          <w:marTop w:val="0"/>
                                                          <w:marBottom w:val="0"/>
                                                          <w:divBdr>
                                                            <w:top w:val="none" w:sz="0" w:space="0" w:color="auto"/>
                                                            <w:left w:val="none" w:sz="0" w:space="0" w:color="auto"/>
                                                            <w:bottom w:val="none" w:sz="0" w:space="0" w:color="auto"/>
                                                            <w:right w:val="none" w:sz="0" w:space="0" w:color="auto"/>
                                                          </w:divBdr>
                                                          <w:divsChild>
                                                            <w:div w:id="2140221812">
                                                              <w:marLeft w:val="0"/>
                                                              <w:marRight w:val="0"/>
                                                              <w:marTop w:val="0"/>
                                                              <w:marBottom w:val="0"/>
                                                              <w:divBdr>
                                                                <w:top w:val="none" w:sz="0" w:space="0" w:color="auto"/>
                                                                <w:left w:val="none" w:sz="0" w:space="0" w:color="auto"/>
                                                                <w:bottom w:val="none" w:sz="0" w:space="0" w:color="auto"/>
                                                                <w:right w:val="none" w:sz="0" w:space="0" w:color="auto"/>
                                                              </w:divBdr>
                                                            </w:div>
                                                            <w:div w:id="14174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658">
                                                      <w:marLeft w:val="0"/>
                                                      <w:marRight w:val="0"/>
                                                      <w:marTop w:val="0"/>
                                                      <w:marBottom w:val="0"/>
                                                      <w:divBdr>
                                                        <w:top w:val="none" w:sz="0" w:space="0" w:color="auto"/>
                                                        <w:left w:val="none" w:sz="0" w:space="0" w:color="auto"/>
                                                        <w:bottom w:val="none" w:sz="0" w:space="0" w:color="auto"/>
                                                        <w:right w:val="none" w:sz="0" w:space="0" w:color="auto"/>
                                                      </w:divBdr>
                                                      <w:divsChild>
                                                        <w:div w:id="14840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567127">
      <w:bodyDiv w:val="1"/>
      <w:marLeft w:val="0"/>
      <w:marRight w:val="0"/>
      <w:marTop w:val="0"/>
      <w:marBottom w:val="0"/>
      <w:divBdr>
        <w:top w:val="none" w:sz="0" w:space="0" w:color="auto"/>
        <w:left w:val="none" w:sz="0" w:space="0" w:color="auto"/>
        <w:bottom w:val="none" w:sz="0" w:space="0" w:color="auto"/>
        <w:right w:val="none" w:sz="0" w:space="0" w:color="auto"/>
      </w:divBdr>
      <w:divsChild>
        <w:div w:id="1876232423">
          <w:marLeft w:val="0"/>
          <w:marRight w:val="0"/>
          <w:marTop w:val="0"/>
          <w:marBottom w:val="0"/>
          <w:divBdr>
            <w:top w:val="none" w:sz="0" w:space="0" w:color="auto"/>
            <w:left w:val="none" w:sz="0" w:space="0" w:color="auto"/>
            <w:bottom w:val="none" w:sz="0" w:space="0" w:color="auto"/>
            <w:right w:val="none" w:sz="0" w:space="0" w:color="auto"/>
          </w:divBdr>
          <w:divsChild>
            <w:div w:id="193419903">
              <w:marLeft w:val="0"/>
              <w:marRight w:val="0"/>
              <w:marTop w:val="0"/>
              <w:marBottom w:val="0"/>
              <w:divBdr>
                <w:top w:val="none" w:sz="0" w:space="0" w:color="auto"/>
                <w:left w:val="none" w:sz="0" w:space="0" w:color="auto"/>
                <w:bottom w:val="none" w:sz="0" w:space="0" w:color="auto"/>
                <w:right w:val="none" w:sz="0" w:space="0" w:color="auto"/>
              </w:divBdr>
              <w:divsChild>
                <w:div w:id="885067777">
                  <w:marLeft w:val="0"/>
                  <w:marRight w:val="0"/>
                  <w:marTop w:val="0"/>
                  <w:marBottom w:val="0"/>
                  <w:divBdr>
                    <w:top w:val="none" w:sz="0" w:space="0" w:color="auto"/>
                    <w:left w:val="none" w:sz="0" w:space="0" w:color="auto"/>
                    <w:bottom w:val="none" w:sz="0" w:space="0" w:color="auto"/>
                    <w:right w:val="none" w:sz="0" w:space="0" w:color="auto"/>
                  </w:divBdr>
                  <w:divsChild>
                    <w:div w:id="590237199">
                      <w:marLeft w:val="0"/>
                      <w:marRight w:val="0"/>
                      <w:marTop w:val="0"/>
                      <w:marBottom w:val="0"/>
                      <w:divBdr>
                        <w:top w:val="none" w:sz="0" w:space="0" w:color="auto"/>
                        <w:left w:val="none" w:sz="0" w:space="0" w:color="auto"/>
                        <w:bottom w:val="none" w:sz="0" w:space="0" w:color="auto"/>
                        <w:right w:val="none" w:sz="0" w:space="0" w:color="auto"/>
                      </w:divBdr>
                      <w:divsChild>
                        <w:div w:id="1260262476">
                          <w:marLeft w:val="0"/>
                          <w:marRight w:val="0"/>
                          <w:marTop w:val="0"/>
                          <w:marBottom w:val="0"/>
                          <w:divBdr>
                            <w:top w:val="none" w:sz="0" w:space="0" w:color="auto"/>
                            <w:left w:val="none" w:sz="0" w:space="0" w:color="auto"/>
                            <w:bottom w:val="none" w:sz="0" w:space="0" w:color="auto"/>
                            <w:right w:val="none" w:sz="0" w:space="0" w:color="auto"/>
                          </w:divBdr>
                          <w:divsChild>
                            <w:div w:id="758984502">
                              <w:marLeft w:val="0"/>
                              <w:marRight w:val="0"/>
                              <w:marTop w:val="0"/>
                              <w:marBottom w:val="0"/>
                              <w:divBdr>
                                <w:top w:val="none" w:sz="0" w:space="0" w:color="auto"/>
                                <w:left w:val="none" w:sz="0" w:space="0" w:color="auto"/>
                                <w:bottom w:val="none" w:sz="0" w:space="0" w:color="auto"/>
                                <w:right w:val="none" w:sz="0" w:space="0" w:color="auto"/>
                              </w:divBdr>
                              <w:divsChild>
                                <w:div w:id="1361707796">
                                  <w:marLeft w:val="0"/>
                                  <w:marRight w:val="0"/>
                                  <w:marTop w:val="0"/>
                                  <w:marBottom w:val="0"/>
                                  <w:divBdr>
                                    <w:top w:val="none" w:sz="0" w:space="0" w:color="auto"/>
                                    <w:left w:val="none" w:sz="0" w:space="0" w:color="auto"/>
                                    <w:bottom w:val="none" w:sz="0" w:space="0" w:color="auto"/>
                                    <w:right w:val="none" w:sz="0" w:space="0" w:color="auto"/>
                                  </w:divBdr>
                                  <w:divsChild>
                                    <w:div w:id="1298417394">
                                      <w:marLeft w:val="0"/>
                                      <w:marRight w:val="0"/>
                                      <w:marTop w:val="0"/>
                                      <w:marBottom w:val="0"/>
                                      <w:divBdr>
                                        <w:top w:val="none" w:sz="0" w:space="0" w:color="auto"/>
                                        <w:left w:val="none" w:sz="0" w:space="0" w:color="auto"/>
                                        <w:bottom w:val="none" w:sz="0" w:space="0" w:color="auto"/>
                                        <w:right w:val="none" w:sz="0" w:space="0" w:color="auto"/>
                                      </w:divBdr>
                                      <w:divsChild>
                                        <w:div w:id="46537188">
                                          <w:marLeft w:val="0"/>
                                          <w:marRight w:val="0"/>
                                          <w:marTop w:val="0"/>
                                          <w:marBottom w:val="0"/>
                                          <w:divBdr>
                                            <w:top w:val="none" w:sz="0" w:space="0" w:color="auto"/>
                                            <w:left w:val="none" w:sz="0" w:space="0" w:color="auto"/>
                                            <w:bottom w:val="none" w:sz="0" w:space="0" w:color="auto"/>
                                            <w:right w:val="none" w:sz="0" w:space="0" w:color="auto"/>
                                          </w:divBdr>
                                          <w:divsChild>
                                            <w:div w:id="187374307">
                                              <w:marLeft w:val="0"/>
                                              <w:marRight w:val="0"/>
                                              <w:marTop w:val="0"/>
                                              <w:marBottom w:val="0"/>
                                              <w:divBdr>
                                                <w:top w:val="none" w:sz="0" w:space="0" w:color="auto"/>
                                                <w:left w:val="none" w:sz="0" w:space="0" w:color="auto"/>
                                                <w:bottom w:val="none" w:sz="0" w:space="0" w:color="auto"/>
                                                <w:right w:val="none" w:sz="0" w:space="0" w:color="auto"/>
                                              </w:divBdr>
                                              <w:divsChild>
                                                <w:div w:id="1183477909">
                                                  <w:marLeft w:val="0"/>
                                                  <w:marRight w:val="0"/>
                                                  <w:marTop w:val="0"/>
                                                  <w:marBottom w:val="0"/>
                                                  <w:divBdr>
                                                    <w:top w:val="none" w:sz="0" w:space="0" w:color="auto"/>
                                                    <w:left w:val="none" w:sz="0" w:space="0" w:color="auto"/>
                                                    <w:bottom w:val="none" w:sz="0" w:space="0" w:color="auto"/>
                                                    <w:right w:val="none" w:sz="0" w:space="0" w:color="auto"/>
                                                  </w:divBdr>
                                                  <w:divsChild>
                                                    <w:div w:id="790972366">
                                                      <w:marLeft w:val="0"/>
                                                      <w:marRight w:val="0"/>
                                                      <w:marTop w:val="0"/>
                                                      <w:marBottom w:val="0"/>
                                                      <w:divBdr>
                                                        <w:top w:val="none" w:sz="0" w:space="0" w:color="auto"/>
                                                        <w:left w:val="none" w:sz="0" w:space="0" w:color="auto"/>
                                                        <w:bottom w:val="single" w:sz="6" w:space="0" w:color="DADCE0"/>
                                                        <w:right w:val="none" w:sz="0" w:space="0" w:color="auto"/>
                                                      </w:divBdr>
                                                      <w:divsChild>
                                                        <w:div w:id="122624306">
                                                          <w:marLeft w:val="0"/>
                                                          <w:marRight w:val="0"/>
                                                          <w:marTop w:val="0"/>
                                                          <w:marBottom w:val="0"/>
                                                          <w:divBdr>
                                                            <w:top w:val="none" w:sz="0" w:space="0" w:color="auto"/>
                                                            <w:left w:val="none" w:sz="0" w:space="0" w:color="auto"/>
                                                            <w:bottom w:val="none" w:sz="0" w:space="0" w:color="auto"/>
                                                            <w:right w:val="none" w:sz="0" w:space="0" w:color="auto"/>
                                                          </w:divBdr>
                                                          <w:divsChild>
                                                            <w:div w:id="1406024984">
                                                              <w:marLeft w:val="0"/>
                                                              <w:marRight w:val="0"/>
                                                              <w:marTop w:val="0"/>
                                                              <w:marBottom w:val="0"/>
                                                              <w:divBdr>
                                                                <w:top w:val="none" w:sz="0" w:space="0" w:color="auto"/>
                                                                <w:left w:val="none" w:sz="0" w:space="0" w:color="auto"/>
                                                                <w:bottom w:val="none" w:sz="0" w:space="0" w:color="auto"/>
                                                                <w:right w:val="none" w:sz="0" w:space="0" w:color="auto"/>
                                                              </w:divBdr>
                                                            </w:div>
                                                            <w:div w:id="17574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17227">
                                                      <w:marLeft w:val="0"/>
                                                      <w:marRight w:val="0"/>
                                                      <w:marTop w:val="0"/>
                                                      <w:marBottom w:val="0"/>
                                                      <w:divBdr>
                                                        <w:top w:val="none" w:sz="0" w:space="0" w:color="auto"/>
                                                        <w:left w:val="none" w:sz="0" w:space="0" w:color="auto"/>
                                                        <w:bottom w:val="single" w:sz="6" w:space="0" w:color="DADCE0"/>
                                                        <w:right w:val="none" w:sz="0" w:space="0" w:color="auto"/>
                                                      </w:divBdr>
                                                      <w:divsChild>
                                                        <w:div w:id="370693515">
                                                          <w:marLeft w:val="0"/>
                                                          <w:marRight w:val="0"/>
                                                          <w:marTop w:val="0"/>
                                                          <w:marBottom w:val="0"/>
                                                          <w:divBdr>
                                                            <w:top w:val="none" w:sz="0" w:space="0" w:color="auto"/>
                                                            <w:left w:val="none" w:sz="0" w:space="0" w:color="auto"/>
                                                            <w:bottom w:val="none" w:sz="0" w:space="0" w:color="auto"/>
                                                            <w:right w:val="none" w:sz="0" w:space="0" w:color="auto"/>
                                                          </w:divBdr>
                                                          <w:divsChild>
                                                            <w:div w:id="1353265097">
                                                              <w:marLeft w:val="0"/>
                                                              <w:marRight w:val="0"/>
                                                              <w:marTop w:val="0"/>
                                                              <w:marBottom w:val="0"/>
                                                              <w:divBdr>
                                                                <w:top w:val="none" w:sz="0" w:space="0" w:color="auto"/>
                                                                <w:left w:val="none" w:sz="0" w:space="0" w:color="auto"/>
                                                                <w:bottom w:val="none" w:sz="0" w:space="0" w:color="auto"/>
                                                                <w:right w:val="none" w:sz="0" w:space="0" w:color="auto"/>
                                                              </w:divBdr>
                                                            </w:div>
                                                            <w:div w:id="13689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0968">
                                                      <w:marLeft w:val="0"/>
                                                      <w:marRight w:val="0"/>
                                                      <w:marTop w:val="0"/>
                                                      <w:marBottom w:val="0"/>
                                                      <w:divBdr>
                                                        <w:top w:val="none" w:sz="0" w:space="0" w:color="auto"/>
                                                        <w:left w:val="none" w:sz="0" w:space="0" w:color="auto"/>
                                                        <w:bottom w:val="none" w:sz="0" w:space="0" w:color="auto"/>
                                                        <w:right w:val="none" w:sz="0" w:space="0" w:color="auto"/>
                                                      </w:divBdr>
                                                      <w:divsChild>
                                                        <w:div w:id="2018313911">
                                                          <w:marLeft w:val="0"/>
                                                          <w:marRight w:val="0"/>
                                                          <w:marTop w:val="0"/>
                                                          <w:marBottom w:val="0"/>
                                                          <w:divBdr>
                                                            <w:top w:val="none" w:sz="0" w:space="0" w:color="auto"/>
                                                            <w:left w:val="none" w:sz="0" w:space="0" w:color="auto"/>
                                                            <w:bottom w:val="none" w:sz="0" w:space="0" w:color="auto"/>
                                                            <w:right w:val="none" w:sz="0" w:space="0" w:color="auto"/>
                                                          </w:divBdr>
                                                          <w:divsChild>
                                                            <w:div w:id="749692049">
                                                              <w:marLeft w:val="0"/>
                                                              <w:marRight w:val="0"/>
                                                              <w:marTop w:val="0"/>
                                                              <w:marBottom w:val="0"/>
                                                              <w:divBdr>
                                                                <w:top w:val="none" w:sz="0" w:space="0" w:color="auto"/>
                                                                <w:left w:val="none" w:sz="0" w:space="0" w:color="auto"/>
                                                                <w:bottom w:val="none" w:sz="0" w:space="0" w:color="auto"/>
                                                                <w:right w:val="none" w:sz="0" w:space="0" w:color="auto"/>
                                                              </w:divBdr>
                                                            </w:div>
                                                            <w:div w:id="7515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3055">
                                                      <w:marLeft w:val="0"/>
                                                      <w:marRight w:val="0"/>
                                                      <w:marTop w:val="0"/>
                                                      <w:marBottom w:val="0"/>
                                                      <w:divBdr>
                                                        <w:top w:val="none" w:sz="0" w:space="0" w:color="auto"/>
                                                        <w:left w:val="none" w:sz="0" w:space="0" w:color="auto"/>
                                                        <w:bottom w:val="none" w:sz="0" w:space="0" w:color="auto"/>
                                                        <w:right w:val="none" w:sz="0" w:space="0" w:color="auto"/>
                                                      </w:divBdr>
                                                      <w:divsChild>
                                                        <w:div w:id="11236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9371">
                                                  <w:marLeft w:val="0"/>
                                                  <w:marRight w:val="0"/>
                                                  <w:marTop w:val="0"/>
                                                  <w:marBottom w:val="0"/>
                                                  <w:divBdr>
                                                    <w:top w:val="none" w:sz="0" w:space="0" w:color="auto"/>
                                                    <w:left w:val="none" w:sz="0" w:space="0" w:color="auto"/>
                                                    <w:bottom w:val="none" w:sz="0" w:space="0" w:color="auto"/>
                                                    <w:right w:val="none" w:sz="0" w:space="0" w:color="auto"/>
                                                  </w:divBdr>
                                                  <w:divsChild>
                                                    <w:div w:id="1096906075">
                                                      <w:marLeft w:val="0"/>
                                                      <w:marRight w:val="0"/>
                                                      <w:marTop w:val="0"/>
                                                      <w:marBottom w:val="0"/>
                                                      <w:divBdr>
                                                        <w:top w:val="none" w:sz="0" w:space="0" w:color="auto"/>
                                                        <w:left w:val="none" w:sz="0" w:space="0" w:color="auto"/>
                                                        <w:bottom w:val="single" w:sz="6" w:space="0" w:color="DADCE0"/>
                                                        <w:right w:val="none" w:sz="0" w:space="0" w:color="auto"/>
                                                      </w:divBdr>
                                                      <w:divsChild>
                                                        <w:div w:id="2121335873">
                                                          <w:marLeft w:val="0"/>
                                                          <w:marRight w:val="0"/>
                                                          <w:marTop w:val="0"/>
                                                          <w:marBottom w:val="0"/>
                                                          <w:divBdr>
                                                            <w:top w:val="none" w:sz="0" w:space="0" w:color="auto"/>
                                                            <w:left w:val="none" w:sz="0" w:space="0" w:color="auto"/>
                                                            <w:bottom w:val="none" w:sz="0" w:space="0" w:color="auto"/>
                                                            <w:right w:val="none" w:sz="0" w:space="0" w:color="auto"/>
                                                          </w:divBdr>
                                                          <w:divsChild>
                                                            <w:div w:id="715592094">
                                                              <w:marLeft w:val="0"/>
                                                              <w:marRight w:val="0"/>
                                                              <w:marTop w:val="0"/>
                                                              <w:marBottom w:val="0"/>
                                                              <w:divBdr>
                                                                <w:top w:val="none" w:sz="0" w:space="0" w:color="auto"/>
                                                                <w:left w:val="none" w:sz="0" w:space="0" w:color="auto"/>
                                                                <w:bottom w:val="none" w:sz="0" w:space="0" w:color="auto"/>
                                                                <w:right w:val="none" w:sz="0" w:space="0" w:color="auto"/>
                                                              </w:divBdr>
                                                            </w:div>
                                                            <w:div w:id="15199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2943">
                                                      <w:marLeft w:val="0"/>
                                                      <w:marRight w:val="0"/>
                                                      <w:marTop w:val="0"/>
                                                      <w:marBottom w:val="0"/>
                                                      <w:divBdr>
                                                        <w:top w:val="none" w:sz="0" w:space="0" w:color="auto"/>
                                                        <w:left w:val="none" w:sz="0" w:space="0" w:color="auto"/>
                                                        <w:bottom w:val="single" w:sz="6" w:space="0" w:color="DADCE0"/>
                                                        <w:right w:val="none" w:sz="0" w:space="0" w:color="auto"/>
                                                      </w:divBdr>
                                                      <w:divsChild>
                                                        <w:div w:id="1413697764">
                                                          <w:marLeft w:val="0"/>
                                                          <w:marRight w:val="0"/>
                                                          <w:marTop w:val="0"/>
                                                          <w:marBottom w:val="0"/>
                                                          <w:divBdr>
                                                            <w:top w:val="none" w:sz="0" w:space="0" w:color="auto"/>
                                                            <w:left w:val="none" w:sz="0" w:space="0" w:color="auto"/>
                                                            <w:bottom w:val="none" w:sz="0" w:space="0" w:color="auto"/>
                                                            <w:right w:val="none" w:sz="0" w:space="0" w:color="auto"/>
                                                          </w:divBdr>
                                                          <w:divsChild>
                                                            <w:div w:id="1168709745">
                                                              <w:marLeft w:val="0"/>
                                                              <w:marRight w:val="0"/>
                                                              <w:marTop w:val="0"/>
                                                              <w:marBottom w:val="0"/>
                                                              <w:divBdr>
                                                                <w:top w:val="none" w:sz="0" w:space="0" w:color="auto"/>
                                                                <w:left w:val="none" w:sz="0" w:space="0" w:color="auto"/>
                                                                <w:bottom w:val="none" w:sz="0" w:space="0" w:color="auto"/>
                                                                <w:right w:val="none" w:sz="0" w:space="0" w:color="auto"/>
                                                              </w:divBdr>
                                                            </w:div>
                                                            <w:div w:id="6227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4802">
                                                      <w:marLeft w:val="0"/>
                                                      <w:marRight w:val="0"/>
                                                      <w:marTop w:val="0"/>
                                                      <w:marBottom w:val="0"/>
                                                      <w:divBdr>
                                                        <w:top w:val="none" w:sz="0" w:space="0" w:color="auto"/>
                                                        <w:left w:val="none" w:sz="0" w:space="0" w:color="auto"/>
                                                        <w:bottom w:val="none" w:sz="0" w:space="0" w:color="auto"/>
                                                        <w:right w:val="none" w:sz="0" w:space="0" w:color="auto"/>
                                                      </w:divBdr>
                                                      <w:divsChild>
                                                        <w:div w:id="1582060250">
                                                          <w:marLeft w:val="0"/>
                                                          <w:marRight w:val="0"/>
                                                          <w:marTop w:val="0"/>
                                                          <w:marBottom w:val="0"/>
                                                          <w:divBdr>
                                                            <w:top w:val="none" w:sz="0" w:space="0" w:color="auto"/>
                                                            <w:left w:val="none" w:sz="0" w:space="0" w:color="auto"/>
                                                            <w:bottom w:val="none" w:sz="0" w:space="0" w:color="auto"/>
                                                            <w:right w:val="none" w:sz="0" w:space="0" w:color="auto"/>
                                                          </w:divBdr>
                                                          <w:divsChild>
                                                            <w:div w:id="1782994690">
                                                              <w:marLeft w:val="0"/>
                                                              <w:marRight w:val="0"/>
                                                              <w:marTop w:val="0"/>
                                                              <w:marBottom w:val="0"/>
                                                              <w:divBdr>
                                                                <w:top w:val="none" w:sz="0" w:space="0" w:color="auto"/>
                                                                <w:left w:val="none" w:sz="0" w:space="0" w:color="auto"/>
                                                                <w:bottom w:val="none" w:sz="0" w:space="0" w:color="auto"/>
                                                                <w:right w:val="none" w:sz="0" w:space="0" w:color="auto"/>
                                                              </w:divBdr>
                                                            </w:div>
                                                            <w:div w:id="1849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6398">
                                                      <w:marLeft w:val="0"/>
                                                      <w:marRight w:val="0"/>
                                                      <w:marTop w:val="0"/>
                                                      <w:marBottom w:val="0"/>
                                                      <w:divBdr>
                                                        <w:top w:val="none" w:sz="0" w:space="0" w:color="auto"/>
                                                        <w:left w:val="none" w:sz="0" w:space="0" w:color="auto"/>
                                                        <w:bottom w:val="none" w:sz="0" w:space="0" w:color="auto"/>
                                                        <w:right w:val="none" w:sz="0" w:space="0" w:color="auto"/>
                                                      </w:divBdr>
                                                      <w:divsChild>
                                                        <w:div w:id="18883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6852">
                                                  <w:marLeft w:val="0"/>
                                                  <w:marRight w:val="0"/>
                                                  <w:marTop w:val="0"/>
                                                  <w:marBottom w:val="0"/>
                                                  <w:divBdr>
                                                    <w:top w:val="none" w:sz="0" w:space="0" w:color="auto"/>
                                                    <w:left w:val="none" w:sz="0" w:space="0" w:color="auto"/>
                                                    <w:bottom w:val="none" w:sz="0" w:space="0" w:color="auto"/>
                                                    <w:right w:val="none" w:sz="0" w:space="0" w:color="auto"/>
                                                  </w:divBdr>
                                                  <w:divsChild>
                                                    <w:div w:id="1571382837">
                                                      <w:marLeft w:val="0"/>
                                                      <w:marRight w:val="0"/>
                                                      <w:marTop w:val="0"/>
                                                      <w:marBottom w:val="0"/>
                                                      <w:divBdr>
                                                        <w:top w:val="none" w:sz="0" w:space="0" w:color="auto"/>
                                                        <w:left w:val="none" w:sz="0" w:space="0" w:color="auto"/>
                                                        <w:bottom w:val="single" w:sz="6" w:space="0" w:color="DADCE0"/>
                                                        <w:right w:val="none" w:sz="0" w:space="0" w:color="auto"/>
                                                      </w:divBdr>
                                                      <w:divsChild>
                                                        <w:div w:id="1909531806">
                                                          <w:marLeft w:val="0"/>
                                                          <w:marRight w:val="0"/>
                                                          <w:marTop w:val="0"/>
                                                          <w:marBottom w:val="0"/>
                                                          <w:divBdr>
                                                            <w:top w:val="none" w:sz="0" w:space="0" w:color="auto"/>
                                                            <w:left w:val="none" w:sz="0" w:space="0" w:color="auto"/>
                                                            <w:bottom w:val="none" w:sz="0" w:space="0" w:color="auto"/>
                                                            <w:right w:val="none" w:sz="0" w:space="0" w:color="auto"/>
                                                          </w:divBdr>
                                                          <w:divsChild>
                                                            <w:div w:id="139469483">
                                                              <w:marLeft w:val="0"/>
                                                              <w:marRight w:val="0"/>
                                                              <w:marTop w:val="0"/>
                                                              <w:marBottom w:val="0"/>
                                                              <w:divBdr>
                                                                <w:top w:val="none" w:sz="0" w:space="0" w:color="auto"/>
                                                                <w:left w:val="none" w:sz="0" w:space="0" w:color="auto"/>
                                                                <w:bottom w:val="none" w:sz="0" w:space="0" w:color="auto"/>
                                                                <w:right w:val="none" w:sz="0" w:space="0" w:color="auto"/>
                                                              </w:divBdr>
                                                            </w:div>
                                                            <w:div w:id="20389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1751">
                                                      <w:marLeft w:val="0"/>
                                                      <w:marRight w:val="0"/>
                                                      <w:marTop w:val="0"/>
                                                      <w:marBottom w:val="0"/>
                                                      <w:divBdr>
                                                        <w:top w:val="none" w:sz="0" w:space="0" w:color="auto"/>
                                                        <w:left w:val="none" w:sz="0" w:space="0" w:color="auto"/>
                                                        <w:bottom w:val="single" w:sz="6" w:space="0" w:color="DADCE0"/>
                                                        <w:right w:val="none" w:sz="0" w:space="0" w:color="auto"/>
                                                      </w:divBdr>
                                                      <w:divsChild>
                                                        <w:div w:id="517354312">
                                                          <w:marLeft w:val="0"/>
                                                          <w:marRight w:val="0"/>
                                                          <w:marTop w:val="0"/>
                                                          <w:marBottom w:val="0"/>
                                                          <w:divBdr>
                                                            <w:top w:val="none" w:sz="0" w:space="0" w:color="auto"/>
                                                            <w:left w:val="none" w:sz="0" w:space="0" w:color="auto"/>
                                                            <w:bottom w:val="none" w:sz="0" w:space="0" w:color="auto"/>
                                                            <w:right w:val="none" w:sz="0" w:space="0" w:color="auto"/>
                                                          </w:divBdr>
                                                          <w:divsChild>
                                                            <w:div w:id="409429575">
                                                              <w:marLeft w:val="0"/>
                                                              <w:marRight w:val="0"/>
                                                              <w:marTop w:val="0"/>
                                                              <w:marBottom w:val="0"/>
                                                              <w:divBdr>
                                                                <w:top w:val="none" w:sz="0" w:space="0" w:color="auto"/>
                                                                <w:left w:val="none" w:sz="0" w:space="0" w:color="auto"/>
                                                                <w:bottom w:val="none" w:sz="0" w:space="0" w:color="auto"/>
                                                                <w:right w:val="none" w:sz="0" w:space="0" w:color="auto"/>
                                                              </w:divBdr>
                                                            </w:div>
                                                            <w:div w:id="11679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4355">
                                                      <w:marLeft w:val="0"/>
                                                      <w:marRight w:val="0"/>
                                                      <w:marTop w:val="0"/>
                                                      <w:marBottom w:val="0"/>
                                                      <w:divBdr>
                                                        <w:top w:val="none" w:sz="0" w:space="0" w:color="auto"/>
                                                        <w:left w:val="none" w:sz="0" w:space="0" w:color="auto"/>
                                                        <w:bottom w:val="none" w:sz="0" w:space="0" w:color="auto"/>
                                                        <w:right w:val="none" w:sz="0" w:space="0" w:color="auto"/>
                                                      </w:divBdr>
                                                      <w:divsChild>
                                                        <w:div w:id="1323196650">
                                                          <w:marLeft w:val="0"/>
                                                          <w:marRight w:val="0"/>
                                                          <w:marTop w:val="0"/>
                                                          <w:marBottom w:val="0"/>
                                                          <w:divBdr>
                                                            <w:top w:val="none" w:sz="0" w:space="0" w:color="auto"/>
                                                            <w:left w:val="none" w:sz="0" w:space="0" w:color="auto"/>
                                                            <w:bottom w:val="none" w:sz="0" w:space="0" w:color="auto"/>
                                                            <w:right w:val="none" w:sz="0" w:space="0" w:color="auto"/>
                                                          </w:divBdr>
                                                          <w:divsChild>
                                                            <w:div w:id="719209693">
                                                              <w:marLeft w:val="0"/>
                                                              <w:marRight w:val="0"/>
                                                              <w:marTop w:val="0"/>
                                                              <w:marBottom w:val="0"/>
                                                              <w:divBdr>
                                                                <w:top w:val="none" w:sz="0" w:space="0" w:color="auto"/>
                                                                <w:left w:val="none" w:sz="0" w:space="0" w:color="auto"/>
                                                                <w:bottom w:val="none" w:sz="0" w:space="0" w:color="auto"/>
                                                                <w:right w:val="none" w:sz="0" w:space="0" w:color="auto"/>
                                                              </w:divBdr>
                                                            </w:div>
                                                            <w:div w:id="15448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7851">
                                                      <w:marLeft w:val="0"/>
                                                      <w:marRight w:val="0"/>
                                                      <w:marTop w:val="0"/>
                                                      <w:marBottom w:val="0"/>
                                                      <w:divBdr>
                                                        <w:top w:val="none" w:sz="0" w:space="0" w:color="auto"/>
                                                        <w:left w:val="none" w:sz="0" w:space="0" w:color="auto"/>
                                                        <w:bottom w:val="none" w:sz="0" w:space="0" w:color="auto"/>
                                                        <w:right w:val="none" w:sz="0" w:space="0" w:color="auto"/>
                                                      </w:divBdr>
                                                      <w:divsChild>
                                                        <w:div w:id="4356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6715536">
      <w:bodyDiv w:val="1"/>
      <w:marLeft w:val="0"/>
      <w:marRight w:val="0"/>
      <w:marTop w:val="0"/>
      <w:marBottom w:val="0"/>
      <w:divBdr>
        <w:top w:val="none" w:sz="0" w:space="0" w:color="auto"/>
        <w:left w:val="none" w:sz="0" w:space="0" w:color="auto"/>
        <w:bottom w:val="none" w:sz="0" w:space="0" w:color="auto"/>
        <w:right w:val="none" w:sz="0" w:space="0" w:color="auto"/>
      </w:divBdr>
      <w:divsChild>
        <w:div w:id="1653440488">
          <w:marLeft w:val="0"/>
          <w:marRight w:val="0"/>
          <w:marTop w:val="0"/>
          <w:marBottom w:val="0"/>
          <w:divBdr>
            <w:top w:val="none" w:sz="0" w:space="0" w:color="auto"/>
            <w:left w:val="none" w:sz="0" w:space="0" w:color="auto"/>
            <w:bottom w:val="none" w:sz="0" w:space="0" w:color="auto"/>
            <w:right w:val="none" w:sz="0" w:space="0" w:color="auto"/>
          </w:divBdr>
          <w:divsChild>
            <w:div w:id="1154832212">
              <w:marLeft w:val="0"/>
              <w:marRight w:val="0"/>
              <w:marTop w:val="0"/>
              <w:marBottom w:val="0"/>
              <w:divBdr>
                <w:top w:val="none" w:sz="0" w:space="0" w:color="auto"/>
                <w:left w:val="none" w:sz="0" w:space="0" w:color="auto"/>
                <w:bottom w:val="none" w:sz="0" w:space="0" w:color="auto"/>
                <w:right w:val="none" w:sz="0" w:space="0" w:color="auto"/>
              </w:divBdr>
              <w:divsChild>
                <w:div w:id="1080711446">
                  <w:marLeft w:val="0"/>
                  <w:marRight w:val="0"/>
                  <w:marTop w:val="0"/>
                  <w:marBottom w:val="0"/>
                  <w:divBdr>
                    <w:top w:val="none" w:sz="0" w:space="0" w:color="auto"/>
                    <w:left w:val="none" w:sz="0" w:space="0" w:color="auto"/>
                    <w:bottom w:val="none" w:sz="0" w:space="0" w:color="auto"/>
                    <w:right w:val="none" w:sz="0" w:space="0" w:color="auto"/>
                  </w:divBdr>
                  <w:divsChild>
                    <w:div w:id="1556353203">
                      <w:marLeft w:val="0"/>
                      <w:marRight w:val="0"/>
                      <w:marTop w:val="0"/>
                      <w:marBottom w:val="0"/>
                      <w:divBdr>
                        <w:top w:val="none" w:sz="0" w:space="0" w:color="auto"/>
                        <w:left w:val="none" w:sz="0" w:space="0" w:color="auto"/>
                        <w:bottom w:val="none" w:sz="0" w:space="0" w:color="auto"/>
                        <w:right w:val="none" w:sz="0" w:space="0" w:color="auto"/>
                      </w:divBdr>
                      <w:divsChild>
                        <w:div w:id="1096751091">
                          <w:marLeft w:val="0"/>
                          <w:marRight w:val="0"/>
                          <w:marTop w:val="0"/>
                          <w:marBottom w:val="0"/>
                          <w:divBdr>
                            <w:top w:val="none" w:sz="0" w:space="0" w:color="auto"/>
                            <w:left w:val="none" w:sz="0" w:space="0" w:color="auto"/>
                            <w:bottom w:val="none" w:sz="0" w:space="0" w:color="auto"/>
                            <w:right w:val="none" w:sz="0" w:space="0" w:color="auto"/>
                          </w:divBdr>
                          <w:divsChild>
                            <w:div w:id="1695233546">
                              <w:marLeft w:val="0"/>
                              <w:marRight w:val="0"/>
                              <w:marTop w:val="0"/>
                              <w:marBottom w:val="0"/>
                              <w:divBdr>
                                <w:top w:val="none" w:sz="0" w:space="0" w:color="auto"/>
                                <w:left w:val="none" w:sz="0" w:space="0" w:color="auto"/>
                                <w:bottom w:val="none" w:sz="0" w:space="0" w:color="auto"/>
                                <w:right w:val="none" w:sz="0" w:space="0" w:color="auto"/>
                              </w:divBdr>
                              <w:divsChild>
                                <w:div w:id="691802126">
                                  <w:marLeft w:val="0"/>
                                  <w:marRight w:val="0"/>
                                  <w:marTop w:val="0"/>
                                  <w:marBottom w:val="0"/>
                                  <w:divBdr>
                                    <w:top w:val="none" w:sz="0" w:space="0" w:color="auto"/>
                                    <w:left w:val="none" w:sz="0" w:space="0" w:color="auto"/>
                                    <w:bottom w:val="none" w:sz="0" w:space="0" w:color="auto"/>
                                    <w:right w:val="none" w:sz="0" w:space="0" w:color="auto"/>
                                  </w:divBdr>
                                  <w:divsChild>
                                    <w:div w:id="133914892">
                                      <w:marLeft w:val="0"/>
                                      <w:marRight w:val="0"/>
                                      <w:marTop w:val="0"/>
                                      <w:marBottom w:val="0"/>
                                      <w:divBdr>
                                        <w:top w:val="none" w:sz="0" w:space="0" w:color="auto"/>
                                        <w:left w:val="none" w:sz="0" w:space="0" w:color="auto"/>
                                        <w:bottom w:val="none" w:sz="0" w:space="0" w:color="auto"/>
                                        <w:right w:val="none" w:sz="0" w:space="0" w:color="auto"/>
                                      </w:divBdr>
                                      <w:divsChild>
                                        <w:div w:id="139927978">
                                          <w:marLeft w:val="0"/>
                                          <w:marRight w:val="0"/>
                                          <w:marTop w:val="0"/>
                                          <w:marBottom w:val="0"/>
                                          <w:divBdr>
                                            <w:top w:val="none" w:sz="0" w:space="0" w:color="auto"/>
                                            <w:left w:val="none" w:sz="0" w:space="0" w:color="auto"/>
                                            <w:bottom w:val="none" w:sz="0" w:space="0" w:color="auto"/>
                                            <w:right w:val="none" w:sz="0" w:space="0" w:color="auto"/>
                                          </w:divBdr>
                                          <w:divsChild>
                                            <w:div w:id="1989430334">
                                              <w:marLeft w:val="0"/>
                                              <w:marRight w:val="0"/>
                                              <w:marTop w:val="0"/>
                                              <w:marBottom w:val="0"/>
                                              <w:divBdr>
                                                <w:top w:val="none" w:sz="0" w:space="0" w:color="auto"/>
                                                <w:left w:val="none" w:sz="0" w:space="0" w:color="auto"/>
                                                <w:bottom w:val="none" w:sz="0" w:space="0" w:color="auto"/>
                                                <w:right w:val="none" w:sz="0" w:space="0" w:color="auto"/>
                                              </w:divBdr>
                                              <w:divsChild>
                                                <w:div w:id="546256748">
                                                  <w:marLeft w:val="0"/>
                                                  <w:marRight w:val="0"/>
                                                  <w:marTop w:val="0"/>
                                                  <w:marBottom w:val="0"/>
                                                  <w:divBdr>
                                                    <w:top w:val="none" w:sz="0" w:space="0" w:color="auto"/>
                                                    <w:left w:val="none" w:sz="0" w:space="0" w:color="auto"/>
                                                    <w:bottom w:val="none" w:sz="0" w:space="0" w:color="auto"/>
                                                    <w:right w:val="none" w:sz="0" w:space="0" w:color="auto"/>
                                                  </w:divBdr>
                                                  <w:divsChild>
                                                    <w:div w:id="1708286993">
                                                      <w:marLeft w:val="0"/>
                                                      <w:marRight w:val="0"/>
                                                      <w:marTop w:val="0"/>
                                                      <w:marBottom w:val="0"/>
                                                      <w:divBdr>
                                                        <w:top w:val="none" w:sz="0" w:space="0" w:color="auto"/>
                                                        <w:left w:val="none" w:sz="0" w:space="0" w:color="auto"/>
                                                        <w:bottom w:val="single" w:sz="6" w:space="0" w:color="DADCE0"/>
                                                        <w:right w:val="none" w:sz="0" w:space="0" w:color="auto"/>
                                                      </w:divBdr>
                                                      <w:divsChild>
                                                        <w:div w:id="205485971">
                                                          <w:marLeft w:val="0"/>
                                                          <w:marRight w:val="0"/>
                                                          <w:marTop w:val="0"/>
                                                          <w:marBottom w:val="0"/>
                                                          <w:divBdr>
                                                            <w:top w:val="none" w:sz="0" w:space="0" w:color="auto"/>
                                                            <w:left w:val="none" w:sz="0" w:space="0" w:color="auto"/>
                                                            <w:bottom w:val="none" w:sz="0" w:space="0" w:color="auto"/>
                                                            <w:right w:val="none" w:sz="0" w:space="0" w:color="auto"/>
                                                          </w:divBdr>
                                                          <w:divsChild>
                                                            <w:div w:id="698045144">
                                                              <w:marLeft w:val="0"/>
                                                              <w:marRight w:val="0"/>
                                                              <w:marTop w:val="0"/>
                                                              <w:marBottom w:val="0"/>
                                                              <w:divBdr>
                                                                <w:top w:val="none" w:sz="0" w:space="0" w:color="auto"/>
                                                                <w:left w:val="none" w:sz="0" w:space="0" w:color="auto"/>
                                                                <w:bottom w:val="none" w:sz="0" w:space="0" w:color="auto"/>
                                                                <w:right w:val="none" w:sz="0" w:space="0" w:color="auto"/>
                                                              </w:divBdr>
                                                            </w:div>
                                                            <w:div w:id="13914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0055">
                                                      <w:marLeft w:val="0"/>
                                                      <w:marRight w:val="0"/>
                                                      <w:marTop w:val="0"/>
                                                      <w:marBottom w:val="0"/>
                                                      <w:divBdr>
                                                        <w:top w:val="none" w:sz="0" w:space="0" w:color="auto"/>
                                                        <w:left w:val="none" w:sz="0" w:space="0" w:color="auto"/>
                                                        <w:bottom w:val="single" w:sz="6" w:space="0" w:color="DADCE0"/>
                                                        <w:right w:val="none" w:sz="0" w:space="0" w:color="auto"/>
                                                      </w:divBdr>
                                                      <w:divsChild>
                                                        <w:div w:id="1604264605">
                                                          <w:marLeft w:val="0"/>
                                                          <w:marRight w:val="0"/>
                                                          <w:marTop w:val="0"/>
                                                          <w:marBottom w:val="0"/>
                                                          <w:divBdr>
                                                            <w:top w:val="none" w:sz="0" w:space="0" w:color="auto"/>
                                                            <w:left w:val="none" w:sz="0" w:space="0" w:color="auto"/>
                                                            <w:bottom w:val="none" w:sz="0" w:space="0" w:color="auto"/>
                                                            <w:right w:val="none" w:sz="0" w:space="0" w:color="auto"/>
                                                          </w:divBdr>
                                                          <w:divsChild>
                                                            <w:div w:id="227810998">
                                                              <w:marLeft w:val="0"/>
                                                              <w:marRight w:val="0"/>
                                                              <w:marTop w:val="0"/>
                                                              <w:marBottom w:val="0"/>
                                                              <w:divBdr>
                                                                <w:top w:val="none" w:sz="0" w:space="0" w:color="auto"/>
                                                                <w:left w:val="none" w:sz="0" w:space="0" w:color="auto"/>
                                                                <w:bottom w:val="none" w:sz="0" w:space="0" w:color="auto"/>
                                                                <w:right w:val="none" w:sz="0" w:space="0" w:color="auto"/>
                                                              </w:divBdr>
                                                            </w:div>
                                                            <w:div w:id="10085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0628">
                                                      <w:marLeft w:val="0"/>
                                                      <w:marRight w:val="0"/>
                                                      <w:marTop w:val="0"/>
                                                      <w:marBottom w:val="0"/>
                                                      <w:divBdr>
                                                        <w:top w:val="none" w:sz="0" w:space="0" w:color="auto"/>
                                                        <w:left w:val="none" w:sz="0" w:space="0" w:color="auto"/>
                                                        <w:bottom w:val="none" w:sz="0" w:space="0" w:color="auto"/>
                                                        <w:right w:val="none" w:sz="0" w:space="0" w:color="auto"/>
                                                      </w:divBdr>
                                                      <w:divsChild>
                                                        <w:div w:id="848911487">
                                                          <w:marLeft w:val="0"/>
                                                          <w:marRight w:val="0"/>
                                                          <w:marTop w:val="0"/>
                                                          <w:marBottom w:val="0"/>
                                                          <w:divBdr>
                                                            <w:top w:val="none" w:sz="0" w:space="0" w:color="auto"/>
                                                            <w:left w:val="none" w:sz="0" w:space="0" w:color="auto"/>
                                                            <w:bottom w:val="none" w:sz="0" w:space="0" w:color="auto"/>
                                                            <w:right w:val="none" w:sz="0" w:space="0" w:color="auto"/>
                                                          </w:divBdr>
                                                          <w:divsChild>
                                                            <w:div w:id="1971129009">
                                                              <w:marLeft w:val="0"/>
                                                              <w:marRight w:val="0"/>
                                                              <w:marTop w:val="0"/>
                                                              <w:marBottom w:val="0"/>
                                                              <w:divBdr>
                                                                <w:top w:val="none" w:sz="0" w:space="0" w:color="auto"/>
                                                                <w:left w:val="none" w:sz="0" w:space="0" w:color="auto"/>
                                                                <w:bottom w:val="none" w:sz="0" w:space="0" w:color="auto"/>
                                                                <w:right w:val="none" w:sz="0" w:space="0" w:color="auto"/>
                                                              </w:divBdr>
                                                            </w:div>
                                                            <w:div w:id="1164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248">
                                                      <w:marLeft w:val="0"/>
                                                      <w:marRight w:val="0"/>
                                                      <w:marTop w:val="0"/>
                                                      <w:marBottom w:val="0"/>
                                                      <w:divBdr>
                                                        <w:top w:val="none" w:sz="0" w:space="0" w:color="auto"/>
                                                        <w:left w:val="none" w:sz="0" w:space="0" w:color="auto"/>
                                                        <w:bottom w:val="none" w:sz="0" w:space="0" w:color="auto"/>
                                                        <w:right w:val="none" w:sz="0" w:space="0" w:color="auto"/>
                                                      </w:divBdr>
                                                      <w:divsChild>
                                                        <w:div w:id="1236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87851">
                                                  <w:marLeft w:val="0"/>
                                                  <w:marRight w:val="0"/>
                                                  <w:marTop w:val="0"/>
                                                  <w:marBottom w:val="0"/>
                                                  <w:divBdr>
                                                    <w:top w:val="none" w:sz="0" w:space="0" w:color="auto"/>
                                                    <w:left w:val="none" w:sz="0" w:space="0" w:color="auto"/>
                                                    <w:bottom w:val="none" w:sz="0" w:space="0" w:color="auto"/>
                                                    <w:right w:val="none" w:sz="0" w:space="0" w:color="auto"/>
                                                  </w:divBdr>
                                                  <w:divsChild>
                                                    <w:div w:id="1568612679">
                                                      <w:marLeft w:val="0"/>
                                                      <w:marRight w:val="0"/>
                                                      <w:marTop w:val="0"/>
                                                      <w:marBottom w:val="0"/>
                                                      <w:divBdr>
                                                        <w:top w:val="none" w:sz="0" w:space="0" w:color="auto"/>
                                                        <w:left w:val="none" w:sz="0" w:space="0" w:color="auto"/>
                                                        <w:bottom w:val="single" w:sz="6" w:space="0" w:color="DADCE0"/>
                                                        <w:right w:val="none" w:sz="0" w:space="0" w:color="auto"/>
                                                      </w:divBdr>
                                                      <w:divsChild>
                                                        <w:div w:id="173036025">
                                                          <w:marLeft w:val="0"/>
                                                          <w:marRight w:val="0"/>
                                                          <w:marTop w:val="0"/>
                                                          <w:marBottom w:val="0"/>
                                                          <w:divBdr>
                                                            <w:top w:val="none" w:sz="0" w:space="0" w:color="auto"/>
                                                            <w:left w:val="none" w:sz="0" w:space="0" w:color="auto"/>
                                                            <w:bottom w:val="none" w:sz="0" w:space="0" w:color="auto"/>
                                                            <w:right w:val="none" w:sz="0" w:space="0" w:color="auto"/>
                                                          </w:divBdr>
                                                          <w:divsChild>
                                                            <w:div w:id="1402754627">
                                                              <w:marLeft w:val="0"/>
                                                              <w:marRight w:val="0"/>
                                                              <w:marTop w:val="0"/>
                                                              <w:marBottom w:val="0"/>
                                                              <w:divBdr>
                                                                <w:top w:val="none" w:sz="0" w:space="0" w:color="auto"/>
                                                                <w:left w:val="none" w:sz="0" w:space="0" w:color="auto"/>
                                                                <w:bottom w:val="none" w:sz="0" w:space="0" w:color="auto"/>
                                                                <w:right w:val="none" w:sz="0" w:space="0" w:color="auto"/>
                                                              </w:divBdr>
                                                            </w:div>
                                                            <w:div w:id="19533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721">
                                                      <w:marLeft w:val="0"/>
                                                      <w:marRight w:val="0"/>
                                                      <w:marTop w:val="0"/>
                                                      <w:marBottom w:val="0"/>
                                                      <w:divBdr>
                                                        <w:top w:val="none" w:sz="0" w:space="0" w:color="auto"/>
                                                        <w:left w:val="none" w:sz="0" w:space="0" w:color="auto"/>
                                                        <w:bottom w:val="single" w:sz="6" w:space="0" w:color="DADCE0"/>
                                                        <w:right w:val="none" w:sz="0" w:space="0" w:color="auto"/>
                                                      </w:divBdr>
                                                      <w:divsChild>
                                                        <w:div w:id="1384214766">
                                                          <w:marLeft w:val="0"/>
                                                          <w:marRight w:val="0"/>
                                                          <w:marTop w:val="0"/>
                                                          <w:marBottom w:val="0"/>
                                                          <w:divBdr>
                                                            <w:top w:val="none" w:sz="0" w:space="0" w:color="auto"/>
                                                            <w:left w:val="none" w:sz="0" w:space="0" w:color="auto"/>
                                                            <w:bottom w:val="none" w:sz="0" w:space="0" w:color="auto"/>
                                                            <w:right w:val="none" w:sz="0" w:space="0" w:color="auto"/>
                                                          </w:divBdr>
                                                          <w:divsChild>
                                                            <w:div w:id="764837121">
                                                              <w:marLeft w:val="0"/>
                                                              <w:marRight w:val="0"/>
                                                              <w:marTop w:val="0"/>
                                                              <w:marBottom w:val="0"/>
                                                              <w:divBdr>
                                                                <w:top w:val="none" w:sz="0" w:space="0" w:color="auto"/>
                                                                <w:left w:val="none" w:sz="0" w:space="0" w:color="auto"/>
                                                                <w:bottom w:val="none" w:sz="0" w:space="0" w:color="auto"/>
                                                                <w:right w:val="none" w:sz="0" w:space="0" w:color="auto"/>
                                                              </w:divBdr>
                                                            </w:div>
                                                            <w:div w:id="7728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1741">
                                                      <w:marLeft w:val="0"/>
                                                      <w:marRight w:val="0"/>
                                                      <w:marTop w:val="0"/>
                                                      <w:marBottom w:val="0"/>
                                                      <w:divBdr>
                                                        <w:top w:val="none" w:sz="0" w:space="0" w:color="auto"/>
                                                        <w:left w:val="none" w:sz="0" w:space="0" w:color="auto"/>
                                                        <w:bottom w:val="none" w:sz="0" w:space="0" w:color="auto"/>
                                                        <w:right w:val="none" w:sz="0" w:space="0" w:color="auto"/>
                                                      </w:divBdr>
                                                      <w:divsChild>
                                                        <w:div w:id="1953971691">
                                                          <w:marLeft w:val="0"/>
                                                          <w:marRight w:val="0"/>
                                                          <w:marTop w:val="0"/>
                                                          <w:marBottom w:val="0"/>
                                                          <w:divBdr>
                                                            <w:top w:val="none" w:sz="0" w:space="0" w:color="auto"/>
                                                            <w:left w:val="none" w:sz="0" w:space="0" w:color="auto"/>
                                                            <w:bottom w:val="none" w:sz="0" w:space="0" w:color="auto"/>
                                                            <w:right w:val="none" w:sz="0" w:space="0" w:color="auto"/>
                                                          </w:divBdr>
                                                          <w:divsChild>
                                                            <w:div w:id="937106070">
                                                              <w:marLeft w:val="0"/>
                                                              <w:marRight w:val="0"/>
                                                              <w:marTop w:val="0"/>
                                                              <w:marBottom w:val="0"/>
                                                              <w:divBdr>
                                                                <w:top w:val="none" w:sz="0" w:space="0" w:color="auto"/>
                                                                <w:left w:val="none" w:sz="0" w:space="0" w:color="auto"/>
                                                                <w:bottom w:val="none" w:sz="0" w:space="0" w:color="auto"/>
                                                                <w:right w:val="none" w:sz="0" w:space="0" w:color="auto"/>
                                                              </w:divBdr>
                                                            </w:div>
                                                            <w:div w:id="19111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3217">
                                                      <w:marLeft w:val="0"/>
                                                      <w:marRight w:val="0"/>
                                                      <w:marTop w:val="0"/>
                                                      <w:marBottom w:val="0"/>
                                                      <w:divBdr>
                                                        <w:top w:val="none" w:sz="0" w:space="0" w:color="auto"/>
                                                        <w:left w:val="none" w:sz="0" w:space="0" w:color="auto"/>
                                                        <w:bottom w:val="none" w:sz="0" w:space="0" w:color="auto"/>
                                                        <w:right w:val="none" w:sz="0" w:space="0" w:color="auto"/>
                                                      </w:divBdr>
                                                      <w:divsChild>
                                                        <w:div w:id="2544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20160">
                                                  <w:marLeft w:val="0"/>
                                                  <w:marRight w:val="0"/>
                                                  <w:marTop w:val="0"/>
                                                  <w:marBottom w:val="0"/>
                                                  <w:divBdr>
                                                    <w:top w:val="none" w:sz="0" w:space="0" w:color="auto"/>
                                                    <w:left w:val="none" w:sz="0" w:space="0" w:color="auto"/>
                                                    <w:bottom w:val="none" w:sz="0" w:space="0" w:color="auto"/>
                                                    <w:right w:val="none" w:sz="0" w:space="0" w:color="auto"/>
                                                  </w:divBdr>
                                                  <w:divsChild>
                                                    <w:div w:id="618226382">
                                                      <w:marLeft w:val="0"/>
                                                      <w:marRight w:val="0"/>
                                                      <w:marTop w:val="0"/>
                                                      <w:marBottom w:val="0"/>
                                                      <w:divBdr>
                                                        <w:top w:val="none" w:sz="0" w:space="0" w:color="auto"/>
                                                        <w:left w:val="none" w:sz="0" w:space="0" w:color="auto"/>
                                                        <w:bottom w:val="single" w:sz="6" w:space="0" w:color="DADCE0"/>
                                                        <w:right w:val="none" w:sz="0" w:space="0" w:color="auto"/>
                                                      </w:divBdr>
                                                      <w:divsChild>
                                                        <w:div w:id="1926837866">
                                                          <w:marLeft w:val="0"/>
                                                          <w:marRight w:val="0"/>
                                                          <w:marTop w:val="0"/>
                                                          <w:marBottom w:val="0"/>
                                                          <w:divBdr>
                                                            <w:top w:val="none" w:sz="0" w:space="0" w:color="auto"/>
                                                            <w:left w:val="none" w:sz="0" w:space="0" w:color="auto"/>
                                                            <w:bottom w:val="none" w:sz="0" w:space="0" w:color="auto"/>
                                                            <w:right w:val="none" w:sz="0" w:space="0" w:color="auto"/>
                                                          </w:divBdr>
                                                          <w:divsChild>
                                                            <w:div w:id="1289703020">
                                                              <w:marLeft w:val="0"/>
                                                              <w:marRight w:val="0"/>
                                                              <w:marTop w:val="0"/>
                                                              <w:marBottom w:val="0"/>
                                                              <w:divBdr>
                                                                <w:top w:val="none" w:sz="0" w:space="0" w:color="auto"/>
                                                                <w:left w:val="none" w:sz="0" w:space="0" w:color="auto"/>
                                                                <w:bottom w:val="none" w:sz="0" w:space="0" w:color="auto"/>
                                                                <w:right w:val="none" w:sz="0" w:space="0" w:color="auto"/>
                                                              </w:divBdr>
                                                            </w:div>
                                                            <w:div w:id="3189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9942">
                                                      <w:marLeft w:val="0"/>
                                                      <w:marRight w:val="0"/>
                                                      <w:marTop w:val="0"/>
                                                      <w:marBottom w:val="0"/>
                                                      <w:divBdr>
                                                        <w:top w:val="none" w:sz="0" w:space="0" w:color="auto"/>
                                                        <w:left w:val="none" w:sz="0" w:space="0" w:color="auto"/>
                                                        <w:bottom w:val="single" w:sz="6" w:space="0" w:color="DADCE0"/>
                                                        <w:right w:val="none" w:sz="0" w:space="0" w:color="auto"/>
                                                      </w:divBdr>
                                                      <w:divsChild>
                                                        <w:div w:id="1219435628">
                                                          <w:marLeft w:val="0"/>
                                                          <w:marRight w:val="0"/>
                                                          <w:marTop w:val="0"/>
                                                          <w:marBottom w:val="0"/>
                                                          <w:divBdr>
                                                            <w:top w:val="none" w:sz="0" w:space="0" w:color="auto"/>
                                                            <w:left w:val="none" w:sz="0" w:space="0" w:color="auto"/>
                                                            <w:bottom w:val="none" w:sz="0" w:space="0" w:color="auto"/>
                                                            <w:right w:val="none" w:sz="0" w:space="0" w:color="auto"/>
                                                          </w:divBdr>
                                                          <w:divsChild>
                                                            <w:div w:id="710037501">
                                                              <w:marLeft w:val="0"/>
                                                              <w:marRight w:val="0"/>
                                                              <w:marTop w:val="0"/>
                                                              <w:marBottom w:val="0"/>
                                                              <w:divBdr>
                                                                <w:top w:val="none" w:sz="0" w:space="0" w:color="auto"/>
                                                                <w:left w:val="none" w:sz="0" w:space="0" w:color="auto"/>
                                                                <w:bottom w:val="none" w:sz="0" w:space="0" w:color="auto"/>
                                                                <w:right w:val="none" w:sz="0" w:space="0" w:color="auto"/>
                                                              </w:divBdr>
                                                            </w:div>
                                                            <w:div w:id="13381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610">
                                                      <w:marLeft w:val="0"/>
                                                      <w:marRight w:val="0"/>
                                                      <w:marTop w:val="0"/>
                                                      <w:marBottom w:val="0"/>
                                                      <w:divBdr>
                                                        <w:top w:val="none" w:sz="0" w:space="0" w:color="auto"/>
                                                        <w:left w:val="none" w:sz="0" w:space="0" w:color="auto"/>
                                                        <w:bottom w:val="none" w:sz="0" w:space="0" w:color="auto"/>
                                                        <w:right w:val="none" w:sz="0" w:space="0" w:color="auto"/>
                                                      </w:divBdr>
                                                      <w:divsChild>
                                                        <w:div w:id="529101397">
                                                          <w:marLeft w:val="0"/>
                                                          <w:marRight w:val="0"/>
                                                          <w:marTop w:val="0"/>
                                                          <w:marBottom w:val="0"/>
                                                          <w:divBdr>
                                                            <w:top w:val="none" w:sz="0" w:space="0" w:color="auto"/>
                                                            <w:left w:val="none" w:sz="0" w:space="0" w:color="auto"/>
                                                            <w:bottom w:val="none" w:sz="0" w:space="0" w:color="auto"/>
                                                            <w:right w:val="none" w:sz="0" w:space="0" w:color="auto"/>
                                                          </w:divBdr>
                                                          <w:divsChild>
                                                            <w:div w:id="2103718166">
                                                              <w:marLeft w:val="0"/>
                                                              <w:marRight w:val="0"/>
                                                              <w:marTop w:val="0"/>
                                                              <w:marBottom w:val="0"/>
                                                              <w:divBdr>
                                                                <w:top w:val="none" w:sz="0" w:space="0" w:color="auto"/>
                                                                <w:left w:val="none" w:sz="0" w:space="0" w:color="auto"/>
                                                                <w:bottom w:val="none" w:sz="0" w:space="0" w:color="auto"/>
                                                                <w:right w:val="none" w:sz="0" w:space="0" w:color="auto"/>
                                                              </w:divBdr>
                                                            </w:div>
                                                            <w:div w:id="10085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157">
                                                      <w:marLeft w:val="0"/>
                                                      <w:marRight w:val="0"/>
                                                      <w:marTop w:val="0"/>
                                                      <w:marBottom w:val="0"/>
                                                      <w:divBdr>
                                                        <w:top w:val="none" w:sz="0" w:space="0" w:color="auto"/>
                                                        <w:left w:val="none" w:sz="0" w:space="0" w:color="auto"/>
                                                        <w:bottom w:val="none" w:sz="0" w:space="0" w:color="auto"/>
                                                        <w:right w:val="none" w:sz="0" w:space="0" w:color="auto"/>
                                                      </w:divBdr>
                                                      <w:divsChild>
                                                        <w:div w:id="2556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9343795">
      <w:bodyDiv w:val="1"/>
      <w:marLeft w:val="0"/>
      <w:marRight w:val="0"/>
      <w:marTop w:val="0"/>
      <w:marBottom w:val="0"/>
      <w:divBdr>
        <w:top w:val="none" w:sz="0" w:space="0" w:color="auto"/>
        <w:left w:val="none" w:sz="0" w:space="0" w:color="auto"/>
        <w:bottom w:val="none" w:sz="0" w:space="0" w:color="auto"/>
        <w:right w:val="none" w:sz="0" w:space="0" w:color="auto"/>
      </w:divBdr>
      <w:divsChild>
        <w:div w:id="379129747">
          <w:marLeft w:val="0"/>
          <w:marRight w:val="0"/>
          <w:marTop w:val="0"/>
          <w:marBottom w:val="0"/>
          <w:divBdr>
            <w:top w:val="none" w:sz="0" w:space="0" w:color="auto"/>
            <w:left w:val="none" w:sz="0" w:space="0" w:color="auto"/>
            <w:bottom w:val="none" w:sz="0" w:space="0" w:color="auto"/>
            <w:right w:val="none" w:sz="0" w:space="0" w:color="auto"/>
          </w:divBdr>
          <w:divsChild>
            <w:div w:id="1364402773">
              <w:marLeft w:val="0"/>
              <w:marRight w:val="0"/>
              <w:marTop w:val="0"/>
              <w:marBottom w:val="0"/>
              <w:divBdr>
                <w:top w:val="none" w:sz="0" w:space="0" w:color="auto"/>
                <w:left w:val="none" w:sz="0" w:space="0" w:color="auto"/>
                <w:bottom w:val="none" w:sz="0" w:space="0" w:color="auto"/>
                <w:right w:val="none" w:sz="0" w:space="0" w:color="auto"/>
              </w:divBdr>
              <w:divsChild>
                <w:div w:id="1035229723">
                  <w:marLeft w:val="0"/>
                  <w:marRight w:val="0"/>
                  <w:marTop w:val="0"/>
                  <w:marBottom w:val="0"/>
                  <w:divBdr>
                    <w:top w:val="none" w:sz="0" w:space="0" w:color="auto"/>
                    <w:left w:val="none" w:sz="0" w:space="0" w:color="auto"/>
                    <w:bottom w:val="none" w:sz="0" w:space="0" w:color="auto"/>
                    <w:right w:val="none" w:sz="0" w:space="0" w:color="auto"/>
                  </w:divBdr>
                  <w:divsChild>
                    <w:div w:id="959147714">
                      <w:marLeft w:val="0"/>
                      <w:marRight w:val="0"/>
                      <w:marTop w:val="0"/>
                      <w:marBottom w:val="0"/>
                      <w:divBdr>
                        <w:top w:val="none" w:sz="0" w:space="0" w:color="auto"/>
                        <w:left w:val="none" w:sz="0" w:space="0" w:color="auto"/>
                        <w:bottom w:val="none" w:sz="0" w:space="0" w:color="auto"/>
                        <w:right w:val="none" w:sz="0" w:space="0" w:color="auto"/>
                      </w:divBdr>
                      <w:divsChild>
                        <w:div w:id="590235578">
                          <w:marLeft w:val="0"/>
                          <w:marRight w:val="0"/>
                          <w:marTop w:val="0"/>
                          <w:marBottom w:val="0"/>
                          <w:divBdr>
                            <w:top w:val="none" w:sz="0" w:space="0" w:color="auto"/>
                            <w:left w:val="none" w:sz="0" w:space="0" w:color="auto"/>
                            <w:bottom w:val="none" w:sz="0" w:space="0" w:color="auto"/>
                            <w:right w:val="none" w:sz="0" w:space="0" w:color="auto"/>
                          </w:divBdr>
                          <w:divsChild>
                            <w:div w:id="367338990">
                              <w:marLeft w:val="0"/>
                              <w:marRight w:val="0"/>
                              <w:marTop w:val="0"/>
                              <w:marBottom w:val="0"/>
                              <w:divBdr>
                                <w:top w:val="none" w:sz="0" w:space="0" w:color="auto"/>
                                <w:left w:val="none" w:sz="0" w:space="0" w:color="auto"/>
                                <w:bottom w:val="none" w:sz="0" w:space="0" w:color="auto"/>
                                <w:right w:val="none" w:sz="0" w:space="0" w:color="auto"/>
                              </w:divBdr>
                              <w:divsChild>
                                <w:div w:id="42557224">
                                  <w:marLeft w:val="0"/>
                                  <w:marRight w:val="0"/>
                                  <w:marTop w:val="0"/>
                                  <w:marBottom w:val="0"/>
                                  <w:divBdr>
                                    <w:top w:val="none" w:sz="0" w:space="0" w:color="auto"/>
                                    <w:left w:val="none" w:sz="0" w:space="0" w:color="auto"/>
                                    <w:bottom w:val="none" w:sz="0" w:space="0" w:color="auto"/>
                                    <w:right w:val="none" w:sz="0" w:space="0" w:color="auto"/>
                                  </w:divBdr>
                                  <w:divsChild>
                                    <w:div w:id="1697580129">
                                      <w:marLeft w:val="0"/>
                                      <w:marRight w:val="0"/>
                                      <w:marTop w:val="0"/>
                                      <w:marBottom w:val="0"/>
                                      <w:divBdr>
                                        <w:top w:val="none" w:sz="0" w:space="0" w:color="auto"/>
                                        <w:left w:val="none" w:sz="0" w:space="0" w:color="auto"/>
                                        <w:bottom w:val="none" w:sz="0" w:space="0" w:color="auto"/>
                                        <w:right w:val="none" w:sz="0" w:space="0" w:color="auto"/>
                                      </w:divBdr>
                                      <w:divsChild>
                                        <w:div w:id="1215849588">
                                          <w:marLeft w:val="0"/>
                                          <w:marRight w:val="0"/>
                                          <w:marTop w:val="0"/>
                                          <w:marBottom w:val="0"/>
                                          <w:divBdr>
                                            <w:top w:val="none" w:sz="0" w:space="0" w:color="auto"/>
                                            <w:left w:val="none" w:sz="0" w:space="0" w:color="auto"/>
                                            <w:bottom w:val="none" w:sz="0" w:space="0" w:color="auto"/>
                                            <w:right w:val="none" w:sz="0" w:space="0" w:color="auto"/>
                                          </w:divBdr>
                                          <w:divsChild>
                                            <w:div w:id="1465853179">
                                              <w:marLeft w:val="0"/>
                                              <w:marRight w:val="0"/>
                                              <w:marTop w:val="0"/>
                                              <w:marBottom w:val="0"/>
                                              <w:divBdr>
                                                <w:top w:val="none" w:sz="0" w:space="0" w:color="auto"/>
                                                <w:left w:val="none" w:sz="0" w:space="0" w:color="auto"/>
                                                <w:bottom w:val="none" w:sz="0" w:space="0" w:color="auto"/>
                                                <w:right w:val="none" w:sz="0" w:space="0" w:color="auto"/>
                                              </w:divBdr>
                                              <w:divsChild>
                                                <w:div w:id="1975328028">
                                                  <w:marLeft w:val="0"/>
                                                  <w:marRight w:val="0"/>
                                                  <w:marTop w:val="0"/>
                                                  <w:marBottom w:val="0"/>
                                                  <w:divBdr>
                                                    <w:top w:val="none" w:sz="0" w:space="0" w:color="auto"/>
                                                    <w:left w:val="none" w:sz="0" w:space="0" w:color="auto"/>
                                                    <w:bottom w:val="none" w:sz="0" w:space="0" w:color="auto"/>
                                                    <w:right w:val="none" w:sz="0" w:space="0" w:color="auto"/>
                                                  </w:divBdr>
                                                  <w:divsChild>
                                                    <w:div w:id="240991865">
                                                      <w:marLeft w:val="0"/>
                                                      <w:marRight w:val="0"/>
                                                      <w:marTop w:val="0"/>
                                                      <w:marBottom w:val="0"/>
                                                      <w:divBdr>
                                                        <w:top w:val="none" w:sz="0" w:space="0" w:color="auto"/>
                                                        <w:left w:val="none" w:sz="0" w:space="0" w:color="auto"/>
                                                        <w:bottom w:val="single" w:sz="6" w:space="0" w:color="DADCE0"/>
                                                        <w:right w:val="none" w:sz="0" w:space="0" w:color="auto"/>
                                                      </w:divBdr>
                                                      <w:divsChild>
                                                        <w:div w:id="656497143">
                                                          <w:marLeft w:val="0"/>
                                                          <w:marRight w:val="0"/>
                                                          <w:marTop w:val="0"/>
                                                          <w:marBottom w:val="0"/>
                                                          <w:divBdr>
                                                            <w:top w:val="none" w:sz="0" w:space="0" w:color="auto"/>
                                                            <w:left w:val="none" w:sz="0" w:space="0" w:color="auto"/>
                                                            <w:bottom w:val="none" w:sz="0" w:space="0" w:color="auto"/>
                                                            <w:right w:val="none" w:sz="0" w:space="0" w:color="auto"/>
                                                          </w:divBdr>
                                                          <w:divsChild>
                                                            <w:div w:id="1084110268">
                                                              <w:marLeft w:val="0"/>
                                                              <w:marRight w:val="0"/>
                                                              <w:marTop w:val="0"/>
                                                              <w:marBottom w:val="0"/>
                                                              <w:divBdr>
                                                                <w:top w:val="none" w:sz="0" w:space="0" w:color="auto"/>
                                                                <w:left w:val="none" w:sz="0" w:space="0" w:color="auto"/>
                                                                <w:bottom w:val="none" w:sz="0" w:space="0" w:color="auto"/>
                                                                <w:right w:val="none" w:sz="0" w:space="0" w:color="auto"/>
                                                              </w:divBdr>
                                                            </w:div>
                                                            <w:div w:id="20632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90614">
                                                      <w:marLeft w:val="0"/>
                                                      <w:marRight w:val="0"/>
                                                      <w:marTop w:val="0"/>
                                                      <w:marBottom w:val="0"/>
                                                      <w:divBdr>
                                                        <w:top w:val="none" w:sz="0" w:space="0" w:color="auto"/>
                                                        <w:left w:val="none" w:sz="0" w:space="0" w:color="auto"/>
                                                        <w:bottom w:val="single" w:sz="6" w:space="0" w:color="DADCE0"/>
                                                        <w:right w:val="none" w:sz="0" w:space="0" w:color="auto"/>
                                                      </w:divBdr>
                                                      <w:divsChild>
                                                        <w:div w:id="381288655">
                                                          <w:marLeft w:val="0"/>
                                                          <w:marRight w:val="0"/>
                                                          <w:marTop w:val="0"/>
                                                          <w:marBottom w:val="0"/>
                                                          <w:divBdr>
                                                            <w:top w:val="none" w:sz="0" w:space="0" w:color="auto"/>
                                                            <w:left w:val="none" w:sz="0" w:space="0" w:color="auto"/>
                                                            <w:bottom w:val="none" w:sz="0" w:space="0" w:color="auto"/>
                                                            <w:right w:val="none" w:sz="0" w:space="0" w:color="auto"/>
                                                          </w:divBdr>
                                                          <w:divsChild>
                                                            <w:div w:id="886986441">
                                                              <w:marLeft w:val="0"/>
                                                              <w:marRight w:val="0"/>
                                                              <w:marTop w:val="0"/>
                                                              <w:marBottom w:val="0"/>
                                                              <w:divBdr>
                                                                <w:top w:val="none" w:sz="0" w:space="0" w:color="auto"/>
                                                                <w:left w:val="none" w:sz="0" w:space="0" w:color="auto"/>
                                                                <w:bottom w:val="none" w:sz="0" w:space="0" w:color="auto"/>
                                                                <w:right w:val="none" w:sz="0" w:space="0" w:color="auto"/>
                                                              </w:divBdr>
                                                            </w:div>
                                                            <w:div w:id="968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8124">
                                                      <w:marLeft w:val="0"/>
                                                      <w:marRight w:val="0"/>
                                                      <w:marTop w:val="0"/>
                                                      <w:marBottom w:val="0"/>
                                                      <w:divBdr>
                                                        <w:top w:val="none" w:sz="0" w:space="0" w:color="auto"/>
                                                        <w:left w:val="none" w:sz="0" w:space="0" w:color="auto"/>
                                                        <w:bottom w:val="none" w:sz="0" w:space="0" w:color="auto"/>
                                                        <w:right w:val="none" w:sz="0" w:space="0" w:color="auto"/>
                                                      </w:divBdr>
                                                      <w:divsChild>
                                                        <w:div w:id="761339666">
                                                          <w:marLeft w:val="0"/>
                                                          <w:marRight w:val="0"/>
                                                          <w:marTop w:val="0"/>
                                                          <w:marBottom w:val="0"/>
                                                          <w:divBdr>
                                                            <w:top w:val="none" w:sz="0" w:space="0" w:color="auto"/>
                                                            <w:left w:val="none" w:sz="0" w:space="0" w:color="auto"/>
                                                            <w:bottom w:val="none" w:sz="0" w:space="0" w:color="auto"/>
                                                            <w:right w:val="none" w:sz="0" w:space="0" w:color="auto"/>
                                                          </w:divBdr>
                                                          <w:divsChild>
                                                            <w:div w:id="285241372">
                                                              <w:marLeft w:val="0"/>
                                                              <w:marRight w:val="0"/>
                                                              <w:marTop w:val="0"/>
                                                              <w:marBottom w:val="0"/>
                                                              <w:divBdr>
                                                                <w:top w:val="none" w:sz="0" w:space="0" w:color="auto"/>
                                                                <w:left w:val="none" w:sz="0" w:space="0" w:color="auto"/>
                                                                <w:bottom w:val="none" w:sz="0" w:space="0" w:color="auto"/>
                                                                <w:right w:val="none" w:sz="0" w:space="0" w:color="auto"/>
                                                              </w:divBdr>
                                                            </w:div>
                                                            <w:div w:id="5168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4078">
                                                      <w:marLeft w:val="0"/>
                                                      <w:marRight w:val="0"/>
                                                      <w:marTop w:val="0"/>
                                                      <w:marBottom w:val="0"/>
                                                      <w:divBdr>
                                                        <w:top w:val="none" w:sz="0" w:space="0" w:color="auto"/>
                                                        <w:left w:val="none" w:sz="0" w:space="0" w:color="auto"/>
                                                        <w:bottom w:val="none" w:sz="0" w:space="0" w:color="auto"/>
                                                        <w:right w:val="none" w:sz="0" w:space="0" w:color="auto"/>
                                                      </w:divBdr>
                                                      <w:divsChild>
                                                        <w:div w:id="16295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710804">
      <w:bodyDiv w:val="1"/>
      <w:marLeft w:val="0"/>
      <w:marRight w:val="0"/>
      <w:marTop w:val="0"/>
      <w:marBottom w:val="0"/>
      <w:divBdr>
        <w:top w:val="none" w:sz="0" w:space="0" w:color="auto"/>
        <w:left w:val="none" w:sz="0" w:space="0" w:color="auto"/>
        <w:bottom w:val="none" w:sz="0" w:space="0" w:color="auto"/>
        <w:right w:val="none" w:sz="0" w:space="0" w:color="auto"/>
      </w:divBdr>
      <w:divsChild>
        <w:div w:id="1959212683">
          <w:marLeft w:val="0"/>
          <w:marRight w:val="0"/>
          <w:marTop w:val="0"/>
          <w:marBottom w:val="0"/>
          <w:divBdr>
            <w:top w:val="none" w:sz="0" w:space="0" w:color="auto"/>
            <w:left w:val="none" w:sz="0" w:space="0" w:color="auto"/>
            <w:bottom w:val="none" w:sz="0" w:space="0" w:color="auto"/>
            <w:right w:val="none" w:sz="0" w:space="0" w:color="auto"/>
          </w:divBdr>
          <w:divsChild>
            <w:div w:id="559561775">
              <w:marLeft w:val="0"/>
              <w:marRight w:val="0"/>
              <w:marTop w:val="0"/>
              <w:marBottom w:val="0"/>
              <w:divBdr>
                <w:top w:val="none" w:sz="0" w:space="0" w:color="auto"/>
                <w:left w:val="none" w:sz="0" w:space="0" w:color="auto"/>
                <w:bottom w:val="none" w:sz="0" w:space="0" w:color="auto"/>
                <w:right w:val="none" w:sz="0" w:space="0" w:color="auto"/>
              </w:divBdr>
              <w:divsChild>
                <w:div w:id="63649850">
                  <w:marLeft w:val="0"/>
                  <w:marRight w:val="0"/>
                  <w:marTop w:val="0"/>
                  <w:marBottom w:val="0"/>
                  <w:divBdr>
                    <w:top w:val="none" w:sz="0" w:space="0" w:color="auto"/>
                    <w:left w:val="none" w:sz="0" w:space="0" w:color="auto"/>
                    <w:bottom w:val="none" w:sz="0" w:space="0" w:color="auto"/>
                    <w:right w:val="none" w:sz="0" w:space="0" w:color="auto"/>
                  </w:divBdr>
                  <w:divsChild>
                    <w:div w:id="2060592384">
                      <w:marLeft w:val="0"/>
                      <w:marRight w:val="0"/>
                      <w:marTop w:val="0"/>
                      <w:marBottom w:val="0"/>
                      <w:divBdr>
                        <w:top w:val="none" w:sz="0" w:space="0" w:color="auto"/>
                        <w:left w:val="none" w:sz="0" w:space="0" w:color="auto"/>
                        <w:bottom w:val="none" w:sz="0" w:space="0" w:color="auto"/>
                        <w:right w:val="none" w:sz="0" w:space="0" w:color="auto"/>
                      </w:divBdr>
                      <w:divsChild>
                        <w:div w:id="1099717351">
                          <w:marLeft w:val="0"/>
                          <w:marRight w:val="0"/>
                          <w:marTop w:val="0"/>
                          <w:marBottom w:val="0"/>
                          <w:divBdr>
                            <w:top w:val="none" w:sz="0" w:space="0" w:color="auto"/>
                            <w:left w:val="none" w:sz="0" w:space="0" w:color="auto"/>
                            <w:bottom w:val="none" w:sz="0" w:space="0" w:color="auto"/>
                            <w:right w:val="none" w:sz="0" w:space="0" w:color="auto"/>
                          </w:divBdr>
                          <w:divsChild>
                            <w:div w:id="511803379">
                              <w:marLeft w:val="0"/>
                              <w:marRight w:val="0"/>
                              <w:marTop w:val="0"/>
                              <w:marBottom w:val="0"/>
                              <w:divBdr>
                                <w:top w:val="none" w:sz="0" w:space="0" w:color="auto"/>
                                <w:left w:val="none" w:sz="0" w:space="0" w:color="auto"/>
                                <w:bottom w:val="none" w:sz="0" w:space="0" w:color="auto"/>
                                <w:right w:val="none" w:sz="0" w:space="0" w:color="auto"/>
                              </w:divBdr>
                              <w:divsChild>
                                <w:div w:id="490414059">
                                  <w:marLeft w:val="0"/>
                                  <w:marRight w:val="0"/>
                                  <w:marTop w:val="0"/>
                                  <w:marBottom w:val="0"/>
                                  <w:divBdr>
                                    <w:top w:val="none" w:sz="0" w:space="0" w:color="auto"/>
                                    <w:left w:val="none" w:sz="0" w:space="0" w:color="auto"/>
                                    <w:bottom w:val="none" w:sz="0" w:space="0" w:color="auto"/>
                                    <w:right w:val="none" w:sz="0" w:space="0" w:color="auto"/>
                                  </w:divBdr>
                                  <w:divsChild>
                                    <w:div w:id="1352561422">
                                      <w:marLeft w:val="0"/>
                                      <w:marRight w:val="0"/>
                                      <w:marTop w:val="0"/>
                                      <w:marBottom w:val="0"/>
                                      <w:divBdr>
                                        <w:top w:val="none" w:sz="0" w:space="0" w:color="auto"/>
                                        <w:left w:val="none" w:sz="0" w:space="0" w:color="auto"/>
                                        <w:bottom w:val="none" w:sz="0" w:space="0" w:color="auto"/>
                                        <w:right w:val="none" w:sz="0" w:space="0" w:color="auto"/>
                                      </w:divBdr>
                                      <w:divsChild>
                                        <w:div w:id="186532497">
                                          <w:marLeft w:val="0"/>
                                          <w:marRight w:val="0"/>
                                          <w:marTop w:val="0"/>
                                          <w:marBottom w:val="0"/>
                                          <w:divBdr>
                                            <w:top w:val="none" w:sz="0" w:space="0" w:color="auto"/>
                                            <w:left w:val="none" w:sz="0" w:space="0" w:color="auto"/>
                                            <w:bottom w:val="none" w:sz="0" w:space="0" w:color="auto"/>
                                            <w:right w:val="none" w:sz="0" w:space="0" w:color="auto"/>
                                          </w:divBdr>
                                          <w:divsChild>
                                            <w:div w:id="680158689">
                                              <w:marLeft w:val="0"/>
                                              <w:marRight w:val="0"/>
                                              <w:marTop w:val="0"/>
                                              <w:marBottom w:val="0"/>
                                              <w:divBdr>
                                                <w:top w:val="none" w:sz="0" w:space="0" w:color="auto"/>
                                                <w:left w:val="none" w:sz="0" w:space="0" w:color="auto"/>
                                                <w:bottom w:val="none" w:sz="0" w:space="0" w:color="auto"/>
                                                <w:right w:val="none" w:sz="0" w:space="0" w:color="auto"/>
                                              </w:divBdr>
                                              <w:divsChild>
                                                <w:div w:id="180552184">
                                                  <w:marLeft w:val="0"/>
                                                  <w:marRight w:val="0"/>
                                                  <w:marTop w:val="0"/>
                                                  <w:marBottom w:val="0"/>
                                                  <w:divBdr>
                                                    <w:top w:val="none" w:sz="0" w:space="0" w:color="auto"/>
                                                    <w:left w:val="none" w:sz="0" w:space="0" w:color="auto"/>
                                                    <w:bottom w:val="none" w:sz="0" w:space="0" w:color="auto"/>
                                                    <w:right w:val="none" w:sz="0" w:space="0" w:color="auto"/>
                                                  </w:divBdr>
                                                  <w:divsChild>
                                                    <w:div w:id="1844464693">
                                                      <w:marLeft w:val="0"/>
                                                      <w:marRight w:val="0"/>
                                                      <w:marTop w:val="0"/>
                                                      <w:marBottom w:val="0"/>
                                                      <w:divBdr>
                                                        <w:top w:val="none" w:sz="0" w:space="0" w:color="auto"/>
                                                        <w:left w:val="none" w:sz="0" w:space="0" w:color="auto"/>
                                                        <w:bottom w:val="single" w:sz="6" w:space="0" w:color="DADCE0"/>
                                                        <w:right w:val="none" w:sz="0" w:space="0" w:color="auto"/>
                                                      </w:divBdr>
                                                      <w:divsChild>
                                                        <w:div w:id="1594779284">
                                                          <w:marLeft w:val="0"/>
                                                          <w:marRight w:val="0"/>
                                                          <w:marTop w:val="0"/>
                                                          <w:marBottom w:val="0"/>
                                                          <w:divBdr>
                                                            <w:top w:val="none" w:sz="0" w:space="0" w:color="auto"/>
                                                            <w:left w:val="none" w:sz="0" w:space="0" w:color="auto"/>
                                                            <w:bottom w:val="none" w:sz="0" w:space="0" w:color="auto"/>
                                                            <w:right w:val="none" w:sz="0" w:space="0" w:color="auto"/>
                                                          </w:divBdr>
                                                          <w:divsChild>
                                                            <w:div w:id="1036732145">
                                                              <w:marLeft w:val="0"/>
                                                              <w:marRight w:val="0"/>
                                                              <w:marTop w:val="0"/>
                                                              <w:marBottom w:val="0"/>
                                                              <w:divBdr>
                                                                <w:top w:val="none" w:sz="0" w:space="0" w:color="auto"/>
                                                                <w:left w:val="none" w:sz="0" w:space="0" w:color="auto"/>
                                                                <w:bottom w:val="none" w:sz="0" w:space="0" w:color="auto"/>
                                                                <w:right w:val="none" w:sz="0" w:space="0" w:color="auto"/>
                                                              </w:divBdr>
                                                            </w:div>
                                                            <w:div w:id="6471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78183">
                                                      <w:marLeft w:val="0"/>
                                                      <w:marRight w:val="0"/>
                                                      <w:marTop w:val="0"/>
                                                      <w:marBottom w:val="0"/>
                                                      <w:divBdr>
                                                        <w:top w:val="none" w:sz="0" w:space="0" w:color="auto"/>
                                                        <w:left w:val="none" w:sz="0" w:space="0" w:color="auto"/>
                                                        <w:bottom w:val="single" w:sz="6" w:space="0" w:color="DADCE0"/>
                                                        <w:right w:val="none" w:sz="0" w:space="0" w:color="auto"/>
                                                      </w:divBdr>
                                                      <w:divsChild>
                                                        <w:div w:id="534850612">
                                                          <w:marLeft w:val="0"/>
                                                          <w:marRight w:val="0"/>
                                                          <w:marTop w:val="0"/>
                                                          <w:marBottom w:val="0"/>
                                                          <w:divBdr>
                                                            <w:top w:val="none" w:sz="0" w:space="0" w:color="auto"/>
                                                            <w:left w:val="none" w:sz="0" w:space="0" w:color="auto"/>
                                                            <w:bottom w:val="none" w:sz="0" w:space="0" w:color="auto"/>
                                                            <w:right w:val="none" w:sz="0" w:space="0" w:color="auto"/>
                                                          </w:divBdr>
                                                          <w:divsChild>
                                                            <w:div w:id="732974145">
                                                              <w:marLeft w:val="0"/>
                                                              <w:marRight w:val="0"/>
                                                              <w:marTop w:val="0"/>
                                                              <w:marBottom w:val="0"/>
                                                              <w:divBdr>
                                                                <w:top w:val="none" w:sz="0" w:space="0" w:color="auto"/>
                                                                <w:left w:val="none" w:sz="0" w:space="0" w:color="auto"/>
                                                                <w:bottom w:val="none" w:sz="0" w:space="0" w:color="auto"/>
                                                                <w:right w:val="none" w:sz="0" w:space="0" w:color="auto"/>
                                                              </w:divBdr>
                                                            </w:div>
                                                            <w:div w:id="60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62519">
                                                      <w:marLeft w:val="0"/>
                                                      <w:marRight w:val="0"/>
                                                      <w:marTop w:val="0"/>
                                                      <w:marBottom w:val="0"/>
                                                      <w:divBdr>
                                                        <w:top w:val="none" w:sz="0" w:space="0" w:color="auto"/>
                                                        <w:left w:val="none" w:sz="0" w:space="0" w:color="auto"/>
                                                        <w:bottom w:val="none" w:sz="0" w:space="0" w:color="auto"/>
                                                        <w:right w:val="none" w:sz="0" w:space="0" w:color="auto"/>
                                                      </w:divBdr>
                                                      <w:divsChild>
                                                        <w:div w:id="442387362">
                                                          <w:marLeft w:val="0"/>
                                                          <w:marRight w:val="0"/>
                                                          <w:marTop w:val="0"/>
                                                          <w:marBottom w:val="0"/>
                                                          <w:divBdr>
                                                            <w:top w:val="none" w:sz="0" w:space="0" w:color="auto"/>
                                                            <w:left w:val="none" w:sz="0" w:space="0" w:color="auto"/>
                                                            <w:bottom w:val="none" w:sz="0" w:space="0" w:color="auto"/>
                                                            <w:right w:val="none" w:sz="0" w:space="0" w:color="auto"/>
                                                          </w:divBdr>
                                                          <w:divsChild>
                                                            <w:div w:id="297997520">
                                                              <w:marLeft w:val="0"/>
                                                              <w:marRight w:val="0"/>
                                                              <w:marTop w:val="0"/>
                                                              <w:marBottom w:val="0"/>
                                                              <w:divBdr>
                                                                <w:top w:val="none" w:sz="0" w:space="0" w:color="auto"/>
                                                                <w:left w:val="none" w:sz="0" w:space="0" w:color="auto"/>
                                                                <w:bottom w:val="none" w:sz="0" w:space="0" w:color="auto"/>
                                                                <w:right w:val="none" w:sz="0" w:space="0" w:color="auto"/>
                                                              </w:divBdr>
                                                            </w:div>
                                                            <w:div w:id="2537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8165">
                                                      <w:marLeft w:val="0"/>
                                                      <w:marRight w:val="0"/>
                                                      <w:marTop w:val="0"/>
                                                      <w:marBottom w:val="0"/>
                                                      <w:divBdr>
                                                        <w:top w:val="none" w:sz="0" w:space="0" w:color="auto"/>
                                                        <w:left w:val="none" w:sz="0" w:space="0" w:color="auto"/>
                                                        <w:bottom w:val="none" w:sz="0" w:space="0" w:color="auto"/>
                                                        <w:right w:val="none" w:sz="0" w:space="0" w:color="auto"/>
                                                      </w:divBdr>
                                                      <w:divsChild>
                                                        <w:div w:id="18636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15922">
                                                  <w:marLeft w:val="0"/>
                                                  <w:marRight w:val="0"/>
                                                  <w:marTop w:val="0"/>
                                                  <w:marBottom w:val="0"/>
                                                  <w:divBdr>
                                                    <w:top w:val="none" w:sz="0" w:space="0" w:color="auto"/>
                                                    <w:left w:val="none" w:sz="0" w:space="0" w:color="auto"/>
                                                    <w:bottom w:val="none" w:sz="0" w:space="0" w:color="auto"/>
                                                    <w:right w:val="none" w:sz="0" w:space="0" w:color="auto"/>
                                                  </w:divBdr>
                                                  <w:divsChild>
                                                    <w:div w:id="1161654735">
                                                      <w:marLeft w:val="0"/>
                                                      <w:marRight w:val="0"/>
                                                      <w:marTop w:val="0"/>
                                                      <w:marBottom w:val="0"/>
                                                      <w:divBdr>
                                                        <w:top w:val="none" w:sz="0" w:space="0" w:color="auto"/>
                                                        <w:left w:val="none" w:sz="0" w:space="0" w:color="auto"/>
                                                        <w:bottom w:val="single" w:sz="6" w:space="0" w:color="DADCE0"/>
                                                        <w:right w:val="none" w:sz="0" w:space="0" w:color="auto"/>
                                                      </w:divBdr>
                                                      <w:divsChild>
                                                        <w:div w:id="1779639564">
                                                          <w:marLeft w:val="0"/>
                                                          <w:marRight w:val="0"/>
                                                          <w:marTop w:val="0"/>
                                                          <w:marBottom w:val="0"/>
                                                          <w:divBdr>
                                                            <w:top w:val="none" w:sz="0" w:space="0" w:color="auto"/>
                                                            <w:left w:val="none" w:sz="0" w:space="0" w:color="auto"/>
                                                            <w:bottom w:val="none" w:sz="0" w:space="0" w:color="auto"/>
                                                            <w:right w:val="none" w:sz="0" w:space="0" w:color="auto"/>
                                                          </w:divBdr>
                                                          <w:divsChild>
                                                            <w:div w:id="392654053">
                                                              <w:marLeft w:val="0"/>
                                                              <w:marRight w:val="0"/>
                                                              <w:marTop w:val="0"/>
                                                              <w:marBottom w:val="0"/>
                                                              <w:divBdr>
                                                                <w:top w:val="none" w:sz="0" w:space="0" w:color="auto"/>
                                                                <w:left w:val="none" w:sz="0" w:space="0" w:color="auto"/>
                                                                <w:bottom w:val="none" w:sz="0" w:space="0" w:color="auto"/>
                                                                <w:right w:val="none" w:sz="0" w:space="0" w:color="auto"/>
                                                              </w:divBdr>
                                                            </w:div>
                                                            <w:div w:id="11680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7488">
                                                      <w:marLeft w:val="0"/>
                                                      <w:marRight w:val="0"/>
                                                      <w:marTop w:val="0"/>
                                                      <w:marBottom w:val="0"/>
                                                      <w:divBdr>
                                                        <w:top w:val="none" w:sz="0" w:space="0" w:color="auto"/>
                                                        <w:left w:val="none" w:sz="0" w:space="0" w:color="auto"/>
                                                        <w:bottom w:val="single" w:sz="6" w:space="0" w:color="DADCE0"/>
                                                        <w:right w:val="none" w:sz="0" w:space="0" w:color="auto"/>
                                                      </w:divBdr>
                                                      <w:divsChild>
                                                        <w:div w:id="1902280286">
                                                          <w:marLeft w:val="0"/>
                                                          <w:marRight w:val="0"/>
                                                          <w:marTop w:val="0"/>
                                                          <w:marBottom w:val="0"/>
                                                          <w:divBdr>
                                                            <w:top w:val="none" w:sz="0" w:space="0" w:color="auto"/>
                                                            <w:left w:val="none" w:sz="0" w:space="0" w:color="auto"/>
                                                            <w:bottom w:val="none" w:sz="0" w:space="0" w:color="auto"/>
                                                            <w:right w:val="none" w:sz="0" w:space="0" w:color="auto"/>
                                                          </w:divBdr>
                                                          <w:divsChild>
                                                            <w:div w:id="702025143">
                                                              <w:marLeft w:val="0"/>
                                                              <w:marRight w:val="0"/>
                                                              <w:marTop w:val="0"/>
                                                              <w:marBottom w:val="0"/>
                                                              <w:divBdr>
                                                                <w:top w:val="none" w:sz="0" w:space="0" w:color="auto"/>
                                                                <w:left w:val="none" w:sz="0" w:space="0" w:color="auto"/>
                                                                <w:bottom w:val="none" w:sz="0" w:space="0" w:color="auto"/>
                                                                <w:right w:val="none" w:sz="0" w:space="0" w:color="auto"/>
                                                              </w:divBdr>
                                                            </w:div>
                                                            <w:div w:id="10391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0023">
                                                      <w:marLeft w:val="0"/>
                                                      <w:marRight w:val="0"/>
                                                      <w:marTop w:val="0"/>
                                                      <w:marBottom w:val="0"/>
                                                      <w:divBdr>
                                                        <w:top w:val="none" w:sz="0" w:space="0" w:color="auto"/>
                                                        <w:left w:val="none" w:sz="0" w:space="0" w:color="auto"/>
                                                        <w:bottom w:val="none" w:sz="0" w:space="0" w:color="auto"/>
                                                        <w:right w:val="none" w:sz="0" w:space="0" w:color="auto"/>
                                                      </w:divBdr>
                                                      <w:divsChild>
                                                        <w:div w:id="519045934">
                                                          <w:marLeft w:val="0"/>
                                                          <w:marRight w:val="0"/>
                                                          <w:marTop w:val="0"/>
                                                          <w:marBottom w:val="0"/>
                                                          <w:divBdr>
                                                            <w:top w:val="none" w:sz="0" w:space="0" w:color="auto"/>
                                                            <w:left w:val="none" w:sz="0" w:space="0" w:color="auto"/>
                                                            <w:bottom w:val="none" w:sz="0" w:space="0" w:color="auto"/>
                                                            <w:right w:val="none" w:sz="0" w:space="0" w:color="auto"/>
                                                          </w:divBdr>
                                                          <w:divsChild>
                                                            <w:div w:id="945188411">
                                                              <w:marLeft w:val="0"/>
                                                              <w:marRight w:val="0"/>
                                                              <w:marTop w:val="0"/>
                                                              <w:marBottom w:val="0"/>
                                                              <w:divBdr>
                                                                <w:top w:val="none" w:sz="0" w:space="0" w:color="auto"/>
                                                                <w:left w:val="none" w:sz="0" w:space="0" w:color="auto"/>
                                                                <w:bottom w:val="none" w:sz="0" w:space="0" w:color="auto"/>
                                                                <w:right w:val="none" w:sz="0" w:space="0" w:color="auto"/>
                                                              </w:divBdr>
                                                            </w:div>
                                                            <w:div w:id="18896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4005">
                                                      <w:marLeft w:val="0"/>
                                                      <w:marRight w:val="0"/>
                                                      <w:marTop w:val="0"/>
                                                      <w:marBottom w:val="0"/>
                                                      <w:divBdr>
                                                        <w:top w:val="none" w:sz="0" w:space="0" w:color="auto"/>
                                                        <w:left w:val="none" w:sz="0" w:space="0" w:color="auto"/>
                                                        <w:bottom w:val="none" w:sz="0" w:space="0" w:color="auto"/>
                                                        <w:right w:val="none" w:sz="0" w:space="0" w:color="auto"/>
                                                      </w:divBdr>
                                                      <w:divsChild>
                                                        <w:div w:id="9937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68602">
                                                  <w:marLeft w:val="0"/>
                                                  <w:marRight w:val="0"/>
                                                  <w:marTop w:val="0"/>
                                                  <w:marBottom w:val="0"/>
                                                  <w:divBdr>
                                                    <w:top w:val="none" w:sz="0" w:space="0" w:color="auto"/>
                                                    <w:left w:val="none" w:sz="0" w:space="0" w:color="auto"/>
                                                    <w:bottom w:val="none" w:sz="0" w:space="0" w:color="auto"/>
                                                    <w:right w:val="none" w:sz="0" w:space="0" w:color="auto"/>
                                                  </w:divBdr>
                                                  <w:divsChild>
                                                    <w:div w:id="1402294553">
                                                      <w:marLeft w:val="0"/>
                                                      <w:marRight w:val="0"/>
                                                      <w:marTop w:val="0"/>
                                                      <w:marBottom w:val="0"/>
                                                      <w:divBdr>
                                                        <w:top w:val="none" w:sz="0" w:space="0" w:color="auto"/>
                                                        <w:left w:val="none" w:sz="0" w:space="0" w:color="auto"/>
                                                        <w:bottom w:val="single" w:sz="6" w:space="0" w:color="DADCE0"/>
                                                        <w:right w:val="none" w:sz="0" w:space="0" w:color="auto"/>
                                                      </w:divBdr>
                                                      <w:divsChild>
                                                        <w:div w:id="1297416918">
                                                          <w:marLeft w:val="0"/>
                                                          <w:marRight w:val="0"/>
                                                          <w:marTop w:val="0"/>
                                                          <w:marBottom w:val="0"/>
                                                          <w:divBdr>
                                                            <w:top w:val="none" w:sz="0" w:space="0" w:color="auto"/>
                                                            <w:left w:val="none" w:sz="0" w:space="0" w:color="auto"/>
                                                            <w:bottom w:val="none" w:sz="0" w:space="0" w:color="auto"/>
                                                            <w:right w:val="none" w:sz="0" w:space="0" w:color="auto"/>
                                                          </w:divBdr>
                                                          <w:divsChild>
                                                            <w:div w:id="313409482">
                                                              <w:marLeft w:val="0"/>
                                                              <w:marRight w:val="0"/>
                                                              <w:marTop w:val="0"/>
                                                              <w:marBottom w:val="0"/>
                                                              <w:divBdr>
                                                                <w:top w:val="none" w:sz="0" w:space="0" w:color="auto"/>
                                                                <w:left w:val="none" w:sz="0" w:space="0" w:color="auto"/>
                                                                <w:bottom w:val="none" w:sz="0" w:space="0" w:color="auto"/>
                                                                <w:right w:val="none" w:sz="0" w:space="0" w:color="auto"/>
                                                              </w:divBdr>
                                                            </w:div>
                                                            <w:div w:id="987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6339">
                                                      <w:marLeft w:val="0"/>
                                                      <w:marRight w:val="0"/>
                                                      <w:marTop w:val="0"/>
                                                      <w:marBottom w:val="0"/>
                                                      <w:divBdr>
                                                        <w:top w:val="none" w:sz="0" w:space="0" w:color="auto"/>
                                                        <w:left w:val="none" w:sz="0" w:space="0" w:color="auto"/>
                                                        <w:bottom w:val="single" w:sz="6" w:space="0" w:color="DADCE0"/>
                                                        <w:right w:val="none" w:sz="0" w:space="0" w:color="auto"/>
                                                      </w:divBdr>
                                                      <w:divsChild>
                                                        <w:div w:id="339357202">
                                                          <w:marLeft w:val="0"/>
                                                          <w:marRight w:val="0"/>
                                                          <w:marTop w:val="0"/>
                                                          <w:marBottom w:val="0"/>
                                                          <w:divBdr>
                                                            <w:top w:val="none" w:sz="0" w:space="0" w:color="auto"/>
                                                            <w:left w:val="none" w:sz="0" w:space="0" w:color="auto"/>
                                                            <w:bottom w:val="none" w:sz="0" w:space="0" w:color="auto"/>
                                                            <w:right w:val="none" w:sz="0" w:space="0" w:color="auto"/>
                                                          </w:divBdr>
                                                          <w:divsChild>
                                                            <w:div w:id="1133595506">
                                                              <w:marLeft w:val="0"/>
                                                              <w:marRight w:val="0"/>
                                                              <w:marTop w:val="0"/>
                                                              <w:marBottom w:val="0"/>
                                                              <w:divBdr>
                                                                <w:top w:val="none" w:sz="0" w:space="0" w:color="auto"/>
                                                                <w:left w:val="none" w:sz="0" w:space="0" w:color="auto"/>
                                                                <w:bottom w:val="none" w:sz="0" w:space="0" w:color="auto"/>
                                                                <w:right w:val="none" w:sz="0" w:space="0" w:color="auto"/>
                                                              </w:divBdr>
                                                            </w:div>
                                                            <w:div w:id="1831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2432">
                                                      <w:marLeft w:val="0"/>
                                                      <w:marRight w:val="0"/>
                                                      <w:marTop w:val="0"/>
                                                      <w:marBottom w:val="0"/>
                                                      <w:divBdr>
                                                        <w:top w:val="none" w:sz="0" w:space="0" w:color="auto"/>
                                                        <w:left w:val="none" w:sz="0" w:space="0" w:color="auto"/>
                                                        <w:bottom w:val="none" w:sz="0" w:space="0" w:color="auto"/>
                                                        <w:right w:val="none" w:sz="0" w:space="0" w:color="auto"/>
                                                      </w:divBdr>
                                                      <w:divsChild>
                                                        <w:div w:id="989821789">
                                                          <w:marLeft w:val="0"/>
                                                          <w:marRight w:val="0"/>
                                                          <w:marTop w:val="0"/>
                                                          <w:marBottom w:val="0"/>
                                                          <w:divBdr>
                                                            <w:top w:val="none" w:sz="0" w:space="0" w:color="auto"/>
                                                            <w:left w:val="none" w:sz="0" w:space="0" w:color="auto"/>
                                                            <w:bottom w:val="none" w:sz="0" w:space="0" w:color="auto"/>
                                                            <w:right w:val="none" w:sz="0" w:space="0" w:color="auto"/>
                                                          </w:divBdr>
                                                          <w:divsChild>
                                                            <w:div w:id="44767464">
                                                              <w:marLeft w:val="0"/>
                                                              <w:marRight w:val="0"/>
                                                              <w:marTop w:val="0"/>
                                                              <w:marBottom w:val="0"/>
                                                              <w:divBdr>
                                                                <w:top w:val="none" w:sz="0" w:space="0" w:color="auto"/>
                                                                <w:left w:val="none" w:sz="0" w:space="0" w:color="auto"/>
                                                                <w:bottom w:val="none" w:sz="0" w:space="0" w:color="auto"/>
                                                                <w:right w:val="none" w:sz="0" w:space="0" w:color="auto"/>
                                                              </w:divBdr>
                                                            </w:div>
                                                            <w:div w:id="1137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5926">
                                                      <w:marLeft w:val="0"/>
                                                      <w:marRight w:val="0"/>
                                                      <w:marTop w:val="0"/>
                                                      <w:marBottom w:val="0"/>
                                                      <w:divBdr>
                                                        <w:top w:val="none" w:sz="0" w:space="0" w:color="auto"/>
                                                        <w:left w:val="none" w:sz="0" w:space="0" w:color="auto"/>
                                                        <w:bottom w:val="none" w:sz="0" w:space="0" w:color="auto"/>
                                                        <w:right w:val="none" w:sz="0" w:space="0" w:color="auto"/>
                                                      </w:divBdr>
                                                      <w:divsChild>
                                                        <w:div w:id="19207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077474">
      <w:bodyDiv w:val="1"/>
      <w:marLeft w:val="0"/>
      <w:marRight w:val="0"/>
      <w:marTop w:val="0"/>
      <w:marBottom w:val="0"/>
      <w:divBdr>
        <w:top w:val="none" w:sz="0" w:space="0" w:color="auto"/>
        <w:left w:val="none" w:sz="0" w:space="0" w:color="auto"/>
        <w:bottom w:val="none" w:sz="0" w:space="0" w:color="auto"/>
        <w:right w:val="none" w:sz="0" w:space="0" w:color="auto"/>
      </w:divBdr>
      <w:divsChild>
        <w:div w:id="1283536146">
          <w:marLeft w:val="0"/>
          <w:marRight w:val="0"/>
          <w:marTop w:val="0"/>
          <w:marBottom w:val="0"/>
          <w:divBdr>
            <w:top w:val="none" w:sz="0" w:space="0" w:color="auto"/>
            <w:left w:val="none" w:sz="0" w:space="0" w:color="auto"/>
            <w:bottom w:val="none" w:sz="0" w:space="0" w:color="auto"/>
            <w:right w:val="none" w:sz="0" w:space="0" w:color="auto"/>
          </w:divBdr>
          <w:divsChild>
            <w:div w:id="1921020734">
              <w:marLeft w:val="0"/>
              <w:marRight w:val="0"/>
              <w:marTop w:val="0"/>
              <w:marBottom w:val="0"/>
              <w:divBdr>
                <w:top w:val="none" w:sz="0" w:space="0" w:color="auto"/>
                <w:left w:val="none" w:sz="0" w:space="0" w:color="auto"/>
                <w:bottom w:val="none" w:sz="0" w:space="0" w:color="auto"/>
                <w:right w:val="none" w:sz="0" w:space="0" w:color="auto"/>
              </w:divBdr>
              <w:divsChild>
                <w:div w:id="392200104">
                  <w:marLeft w:val="0"/>
                  <w:marRight w:val="0"/>
                  <w:marTop w:val="0"/>
                  <w:marBottom w:val="0"/>
                  <w:divBdr>
                    <w:top w:val="none" w:sz="0" w:space="0" w:color="auto"/>
                    <w:left w:val="none" w:sz="0" w:space="0" w:color="auto"/>
                    <w:bottom w:val="none" w:sz="0" w:space="0" w:color="auto"/>
                    <w:right w:val="none" w:sz="0" w:space="0" w:color="auto"/>
                  </w:divBdr>
                  <w:divsChild>
                    <w:div w:id="1983801522">
                      <w:marLeft w:val="0"/>
                      <w:marRight w:val="0"/>
                      <w:marTop w:val="0"/>
                      <w:marBottom w:val="0"/>
                      <w:divBdr>
                        <w:top w:val="none" w:sz="0" w:space="0" w:color="auto"/>
                        <w:left w:val="none" w:sz="0" w:space="0" w:color="auto"/>
                        <w:bottom w:val="none" w:sz="0" w:space="0" w:color="auto"/>
                        <w:right w:val="none" w:sz="0" w:space="0" w:color="auto"/>
                      </w:divBdr>
                      <w:divsChild>
                        <w:div w:id="109133167">
                          <w:marLeft w:val="0"/>
                          <w:marRight w:val="0"/>
                          <w:marTop w:val="0"/>
                          <w:marBottom w:val="0"/>
                          <w:divBdr>
                            <w:top w:val="none" w:sz="0" w:space="0" w:color="auto"/>
                            <w:left w:val="none" w:sz="0" w:space="0" w:color="auto"/>
                            <w:bottom w:val="none" w:sz="0" w:space="0" w:color="auto"/>
                            <w:right w:val="none" w:sz="0" w:space="0" w:color="auto"/>
                          </w:divBdr>
                          <w:divsChild>
                            <w:div w:id="1931349003">
                              <w:marLeft w:val="0"/>
                              <w:marRight w:val="0"/>
                              <w:marTop w:val="0"/>
                              <w:marBottom w:val="0"/>
                              <w:divBdr>
                                <w:top w:val="none" w:sz="0" w:space="0" w:color="auto"/>
                                <w:left w:val="none" w:sz="0" w:space="0" w:color="auto"/>
                                <w:bottom w:val="none" w:sz="0" w:space="0" w:color="auto"/>
                                <w:right w:val="none" w:sz="0" w:space="0" w:color="auto"/>
                              </w:divBdr>
                              <w:divsChild>
                                <w:div w:id="373235116">
                                  <w:marLeft w:val="0"/>
                                  <w:marRight w:val="0"/>
                                  <w:marTop w:val="0"/>
                                  <w:marBottom w:val="0"/>
                                  <w:divBdr>
                                    <w:top w:val="none" w:sz="0" w:space="0" w:color="auto"/>
                                    <w:left w:val="none" w:sz="0" w:space="0" w:color="auto"/>
                                    <w:bottom w:val="none" w:sz="0" w:space="0" w:color="auto"/>
                                    <w:right w:val="none" w:sz="0" w:space="0" w:color="auto"/>
                                  </w:divBdr>
                                  <w:divsChild>
                                    <w:div w:id="2046254397">
                                      <w:marLeft w:val="0"/>
                                      <w:marRight w:val="0"/>
                                      <w:marTop w:val="0"/>
                                      <w:marBottom w:val="0"/>
                                      <w:divBdr>
                                        <w:top w:val="none" w:sz="0" w:space="0" w:color="auto"/>
                                        <w:left w:val="none" w:sz="0" w:space="0" w:color="auto"/>
                                        <w:bottom w:val="none" w:sz="0" w:space="0" w:color="auto"/>
                                        <w:right w:val="none" w:sz="0" w:space="0" w:color="auto"/>
                                      </w:divBdr>
                                      <w:divsChild>
                                        <w:div w:id="1121924840">
                                          <w:marLeft w:val="0"/>
                                          <w:marRight w:val="0"/>
                                          <w:marTop w:val="0"/>
                                          <w:marBottom w:val="0"/>
                                          <w:divBdr>
                                            <w:top w:val="none" w:sz="0" w:space="0" w:color="auto"/>
                                            <w:left w:val="none" w:sz="0" w:space="0" w:color="auto"/>
                                            <w:bottom w:val="none" w:sz="0" w:space="0" w:color="auto"/>
                                            <w:right w:val="none" w:sz="0" w:space="0" w:color="auto"/>
                                          </w:divBdr>
                                          <w:divsChild>
                                            <w:div w:id="1985160660">
                                              <w:marLeft w:val="0"/>
                                              <w:marRight w:val="0"/>
                                              <w:marTop w:val="0"/>
                                              <w:marBottom w:val="0"/>
                                              <w:divBdr>
                                                <w:top w:val="none" w:sz="0" w:space="0" w:color="auto"/>
                                                <w:left w:val="none" w:sz="0" w:space="0" w:color="auto"/>
                                                <w:bottom w:val="none" w:sz="0" w:space="0" w:color="auto"/>
                                                <w:right w:val="none" w:sz="0" w:space="0" w:color="auto"/>
                                              </w:divBdr>
                                              <w:divsChild>
                                                <w:div w:id="1601376060">
                                                  <w:marLeft w:val="0"/>
                                                  <w:marRight w:val="0"/>
                                                  <w:marTop w:val="0"/>
                                                  <w:marBottom w:val="0"/>
                                                  <w:divBdr>
                                                    <w:top w:val="none" w:sz="0" w:space="0" w:color="auto"/>
                                                    <w:left w:val="none" w:sz="0" w:space="0" w:color="auto"/>
                                                    <w:bottom w:val="none" w:sz="0" w:space="0" w:color="auto"/>
                                                    <w:right w:val="none" w:sz="0" w:space="0" w:color="auto"/>
                                                  </w:divBdr>
                                                  <w:divsChild>
                                                    <w:div w:id="466632183">
                                                      <w:marLeft w:val="0"/>
                                                      <w:marRight w:val="0"/>
                                                      <w:marTop w:val="0"/>
                                                      <w:marBottom w:val="0"/>
                                                      <w:divBdr>
                                                        <w:top w:val="none" w:sz="0" w:space="0" w:color="auto"/>
                                                        <w:left w:val="none" w:sz="0" w:space="0" w:color="auto"/>
                                                        <w:bottom w:val="single" w:sz="6" w:space="0" w:color="DADCE0"/>
                                                        <w:right w:val="none" w:sz="0" w:space="0" w:color="auto"/>
                                                      </w:divBdr>
                                                      <w:divsChild>
                                                        <w:div w:id="1031343342">
                                                          <w:marLeft w:val="0"/>
                                                          <w:marRight w:val="0"/>
                                                          <w:marTop w:val="0"/>
                                                          <w:marBottom w:val="0"/>
                                                          <w:divBdr>
                                                            <w:top w:val="none" w:sz="0" w:space="0" w:color="auto"/>
                                                            <w:left w:val="none" w:sz="0" w:space="0" w:color="auto"/>
                                                            <w:bottom w:val="none" w:sz="0" w:space="0" w:color="auto"/>
                                                            <w:right w:val="none" w:sz="0" w:space="0" w:color="auto"/>
                                                          </w:divBdr>
                                                          <w:divsChild>
                                                            <w:div w:id="1302348741">
                                                              <w:marLeft w:val="0"/>
                                                              <w:marRight w:val="0"/>
                                                              <w:marTop w:val="0"/>
                                                              <w:marBottom w:val="0"/>
                                                              <w:divBdr>
                                                                <w:top w:val="none" w:sz="0" w:space="0" w:color="auto"/>
                                                                <w:left w:val="none" w:sz="0" w:space="0" w:color="auto"/>
                                                                <w:bottom w:val="none" w:sz="0" w:space="0" w:color="auto"/>
                                                                <w:right w:val="none" w:sz="0" w:space="0" w:color="auto"/>
                                                              </w:divBdr>
                                                            </w:div>
                                                            <w:div w:id="833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8434">
                                                      <w:marLeft w:val="0"/>
                                                      <w:marRight w:val="0"/>
                                                      <w:marTop w:val="0"/>
                                                      <w:marBottom w:val="0"/>
                                                      <w:divBdr>
                                                        <w:top w:val="none" w:sz="0" w:space="0" w:color="auto"/>
                                                        <w:left w:val="none" w:sz="0" w:space="0" w:color="auto"/>
                                                        <w:bottom w:val="single" w:sz="6" w:space="0" w:color="DADCE0"/>
                                                        <w:right w:val="none" w:sz="0" w:space="0" w:color="auto"/>
                                                      </w:divBdr>
                                                      <w:divsChild>
                                                        <w:div w:id="1511526763">
                                                          <w:marLeft w:val="0"/>
                                                          <w:marRight w:val="0"/>
                                                          <w:marTop w:val="0"/>
                                                          <w:marBottom w:val="0"/>
                                                          <w:divBdr>
                                                            <w:top w:val="none" w:sz="0" w:space="0" w:color="auto"/>
                                                            <w:left w:val="none" w:sz="0" w:space="0" w:color="auto"/>
                                                            <w:bottom w:val="none" w:sz="0" w:space="0" w:color="auto"/>
                                                            <w:right w:val="none" w:sz="0" w:space="0" w:color="auto"/>
                                                          </w:divBdr>
                                                          <w:divsChild>
                                                            <w:div w:id="978732897">
                                                              <w:marLeft w:val="0"/>
                                                              <w:marRight w:val="0"/>
                                                              <w:marTop w:val="0"/>
                                                              <w:marBottom w:val="0"/>
                                                              <w:divBdr>
                                                                <w:top w:val="none" w:sz="0" w:space="0" w:color="auto"/>
                                                                <w:left w:val="none" w:sz="0" w:space="0" w:color="auto"/>
                                                                <w:bottom w:val="none" w:sz="0" w:space="0" w:color="auto"/>
                                                                <w:right w:val="none" w:sz="0" w:space="0" w:color="auto"/>
                                                              </w:divBdr>
                                                            </w:div>
                                                            <w:div w:id="21150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61436">
                                                      <w:marLeft w:val="0"/>
                                                      <w:marRight w:val="0"/>
                                                      <w:marTop w:val="0"/>
                                                      <w:marBottom w:val="0"/>
                                                      <w:divBdr>
                                                        <w:top w:val="none" w:sz="0" w:space="0" w:color="auto"/>
                                                        <w:left w:val="none" w:sz="0" w:space="0" w:color="auto"/>
                                                        <w:bottom w:val="none" w:sz="0" w:space="0" w:color="auto"/>
                                                        <w:right w:val="none" w:sz="0" w:space="0" w:color="auto"/>
                                                      </w:divBdr>
                                                      <w:divsChild>
                                                        <w:div w:id="631136384">
                                                          <w:marLeft w:val="0"/>
                                                          <w:marRight w:val="0"/>
                                                          <w:marTop w:val="0"/>
                                                          <w:marBottom w:val="0"/>
                                                          <w:divBdr>
                                                            <w:top w:val="none" w:sz="0" w:space="0" w:color="auto"/>
                                                            <w:left w:val="none" w:sz="0" w:space="0" w:color="auto"/>
                                                            <w:bottom w:val="none" w:sz="0" w:space="0" w:color="auto"/>
                                                            <w:right w:val="none" w:sz="0" w:space="0" w:color="auto"/>
                                                          </w:divBdr>
                                                          <w:divsChild>
                                                            <w:div w:id="1538591276">
                                                              <w:marLeft w:val="0"/>
                                                              <w:marRight w:val="0"/>
                                                              <w:marTop w:val="0"/>
                                                              <w:marBottom w:val="0"/>
                                                              <w:divBdr>
                                                                <w:top w:val="none" w:sz="0" w:space="0" w:color="auto"/>
                                                                <w:left w:val="none" w:sz="0" w:space="0" w:color="auto"/>
                                                                <w:bottom w:val="none" w:sz="0" w:space="0" w:color="auto"/>
                                                                <w:right w:val="none" w:sz="0" w:space="0" w:color="auto"/>
                                                              </w:divBdr>
                                                            </w:div>
                                                            <w:div w:id="8492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8299">
                                                      <w:marLeft w:val="0"/>
                                                      <w:marRight w:val="0"/>
                                                      <w:marTop w:val="0"/>
                                                      <w:marBottom w:val="0"/>
                                                      <w:divBdr>
                                                        <w:top w:val="none" w:sz="0" w:space="0" w:color="auto"/>
                                                        <w:left w:val="none" w:sz="0" w:space="0" w:color="auto"/>
                                                        <w:bottom w:val="none" w:sz="0" w:space="0" w:color="auto"/>
                                                        <w:right w:val="none" w:sz="0" w:space="0" w:color="auto"/>
                                                      </w:divBdr>
                                                      <w:divsChild>
                                                        <w:div w:id="6558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048">
                                                  <w:marLeft w:val="0"/>
                                                  <w:marRight w:val="0"/>
                                                  <w:marTop w:val="0"/>
                                                  <w:marBottom w:val="0"/>
                                                  <w:divBdr>
                                                    <w:top w:val="none" w:sz="0" w:space="0" w:color="auto"/>
                                                    <w:left w:val="none" w:sz="0" w:space="0" w:color="auto"/>
                                                    <w:bottom w:val="none" w:sz="0" w:space="0" w:color="auto"/>
                                                    <w:right w:val="none" w:sz="0" w:space="0" w:color="auto"/>
                                                  </w:divBdr>
                                                  <w:divsChild>
                                                    <w:div w:id="856039423">
                                                      <w:marLeft w:val="0"/>
                                                      <w:marRight w:val="0"/>
                                                      <w:marTop w:val="0"/>
                                                      <w:marBottom w:val="0"/>
                                                      <w:divBdr>
                                                        <w:top w:val="none" w:sz="0" w:space="0" w:color="auto"/>
                                                        <w:left w:val="none" w:sz="0" w:space="0" w:color="auto"/>
                                                        <w:bottom w:val="single" w:sz="6" w:space="0" w:color="DADCE0"/>
                                                        <w:right w:val="none" w:sz="0" w:space="0" w:color="auto"/>
                                                      </w:divBdr>
                                                      <w:divsChild>
                                                        <w:div w:id="2099474591">
                                                          <w:marLeft w:val="0"/>
                                                          <w:marRight w:val="0"/>
                                                          <w:marTop w:val="0"/>
                                                          <w:marBottom w:val="0"/>
                                                          <w:divBdr>
                                                            <w:top w:val="none" w:sz="0" w:space="0" w:color="auto"/>
                                                            <w:left w:val="none" w:sz="0" w:space="0" w:color="auto"/>
                                                            <w:bottom w:val="none" w:sz="0" w:space="0" w:color="auto"/>
                                                            <w:right w:val="none" w:sz="0" w:space="0" w:color="auto"/>
                                                          </w:divBdr>
                                                          <w:divsChild>
                                                            <w:div w:id="1847285526">
                                                              <w:marLeft w:val="0"/>
                                                              <w:marRight w:val="0"/>
                                                              <w:marTop w:val="0"/>
                                                              <w:marBottom w:val="0"/>
                                                              <w:divBdr>
                                                                <w:top w:val="none" w:sz="0" w:space="0" w:color="auto"/>
                                                                <w:left w:val="none" w:sz="0" w:space="0" w:color="auto"/>
                                                                <w:bottom w:val="none" w:sz="0" w:space="0" w:color="auto"/>
                                                                <w:right w:val="none" w:sz="0" w:space="0" w:color="auto"/>
                                                              </w:divBdr>
                                                            </w:div>
                                                            <w:div w:id="1768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9845">
                                                      <w:marLeft w:val="0"/>
                                                      <w:marRight w:val="0"/>
                                                      <w:marTop w:val="0"/>
                                                      <w:marBottom w:val="0"/>
                                                      <w:divBdr>
                                                        <w:top w:val="none" w:sz="0" w:space="0" w:color="auto"/>
                                                        <w:left w:val="none" w:sz="0" w:space="0" w:color="auto"/>
                                                        <w:bottom w:val="single" w:sz="6" w:space="0" w:color="DADCE0"/>
                                                        <w:right w:val="none" w:sz="0" w:space="0" w:color="auto"/>
                                                      </w:divBdr>
                                                      <w:divsChild>
                                                        <w:div w:id="506018251">
                                                          <w:marLeft w:val="0"/>
                                                          <w:marRight w:val="0"/>
                                                          <w:marTop w:val="0"/>
                                                          <w:marBottom w:val="0"/>
                                                          <w:divBdr>
                                                            <w:top w:val="none" w:sz="0" w:space="0" w:color="auto"/>
                                                            <w:left w:val="none" w:sz="0" w:space="0" w:color="auto"/>
                                                            <w:bottom w:val="none" w:sz="0" w:space="0" w:color="auto"/>
                                                            <w:right w:val="none" w:sz="0" w:space="0" w:color="auto"/>
                                                          </w:divBdr>
                                                          <w:divsChild>
                                                            <w:div w:id="182473272">
                                                              <w:marLeft w:val="0"/>
                                                              <w:marRight w:val="0"/>
                                                              <w:marTop w:val="0"/>
                                                              <w:marBottom w:val="0"/>
                                                              <w:divBdr>
                                                                <w:top w:val="none" w:sz="0" w:space="0" w:color="auto"/>
                                                                <w:left w:val="none" w:sz="0" w:space="0" w:color="auto"/>
                                                                <w:bottom w:val="none" w:sz="0" w:space="0" w:color="auto"/>
                                                                <w:right w:val="none" w:sz="0" w:space="0" w:color="auto"/>
                                                              </w:divBdr>
                                                            </w:div>
                                                            <w:div w:id="10816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9074">
                                                      <w:marLeft w:val="0"/>
                                                      <w:marRight w:val="0"/>
                                                      <w:marTop w:val="0"/>
                                                      <w:marBottom w:val="0"/>
                                                      <w:divBdr>
                                                        <w:top w:val="none" w:sz="0" w:space="0" w:color="auto"/>
                                                        <w:left w:val="none" w:sz="0" w:space="0" w:color="auto"/>
                                                        <w:bottom w:val="none" w:sz="0" w:space="0" w:color="auto"/>
                                                        <w:right w:val="none" w:sz="0" w:space="0" w:color="auto"/>
                                                      </w:divBdr>
                                                      <w:divsChild>
                                                        <w:div w:id="1253049633">
                                                          <w:marLeft w:val="0"/>
                                                          <w:marRight w:val="0"/>
                                                          <w:marTop w:val="0"/>
                                                          <w:marBottom w:val="0"/>
                                                          <w:divBdr>
                                                            <w:top w:val="none" w:sz="0" w:space="0" w:color="auto"/>
                                                            <w:left w:val="none" w:sz="0" w:space="0" w:color="auto"/>
                                                            <w:bottom w:val="none" w:sz="0" w:space="0" w:color="auto"/>
                                                            <w:right w:val="none" w:sz="0" w:space="0" w:color="auto"/>
                                                          </w:divBdr>
                                                          <w:divsChild>
                                                            <w:div w:id="312295344">
                                                              <w:marLeft w:val="0"/>
                                                              <w:marRight w:val="0"/>
                                                              <w:marTop w:val="0"/>
                                                              <w:marBottom w:val="0"/>
                                                              <w:divBdr>
                                                                <w:top w:val="none" w:sz="0" w:space="0" w:color="auto"/>
                                                                <w:left w:val="none" w:sz="0" w:space="0" w:color="auto"/>
                                                                <w:bottom w:val="none" w:sz="0" w:space="0" w:color="auto"/>
                                                                <w:right w:val="none" w:sz="0" w:space="0" w:color="auto"/>
                                                              </w:divBdr>
                                                            </w:div>
                                                            <w:div w:id="14939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27">
                                                      <w:marLeft w:val="0"/>
                                                      <w:marRight w:val="0"/>
                                                      <w:marTop w:val="0"/>
                                                      <w:marBottom w:val="0"/>
                                                      <w:divBdr>
                                                        <w:top w:val="none" w:sz="0" w:space="0" w:color="auto"/>
                                                        <w:left w:val="none" w:sz="0" w:space="0" w:color="auto"/>
                                                        <w:bottom w:val="none" w:sz="0" w:space="0" w:color="auto"/>
                                                        <w:right w:val="none" w:sz="0" w:space="0" w:color="auto"/>
                                                      </w:divBdr>
                                                      <w:divsChild>
                                                        <w:div w:id="4146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852">
                                                  <w:marLeft w:val="0"/>
                                                  <w:marRight w:val="0"/>
                                                  <w:marTop w:val="0"/>
                                                  <w:marBottom w:val="0"/>
                                                  <w:divBdr>
                                                    <w:top w:val="none" w:sz="0" w:space="0" w:color="auto"/>
                                                    <w:left w:val="none" w:sz="0" w:space="0" w:color="auto"/>
                                                    <w:bottom w:val="none" w:sz="0" w:space="0" w:color="auto"/>
                                                    <w:right w:val="none" w:sz="0" w:space="0" w:color="auto"/>
                                                  </w:divBdr>
                                                  <w:divsChild>
                                                    <w:div w:id="784159114">
                                                      <w:marLeft w:val="0"/>
                                                      <w:marRight w:val="0"/>
                                                      <w:marTop w:val="0"/>
                                                      <w:marBottom w:val="0"/>
                                                      <w:divBdr>
                                                        <w:top w:val="none" w:sz="0" w:space="0" w:color="auto"/>
                                                        <w:left w:val="none" w:sz="0" w:space="0" w:color="auto"/>
                                                        <w:bottom w:val="single" w:sz="6" w:space="0" w:color="DADCE0"/>
                                                        <w:right w:val="none" w:sz="0" w:space="0" w:color="auto"/>
                                                      </w:divBdr>
                                                      <w:divsChild>
                                                        <w:div w:id="1960143700">
                                                          <w:marLeft w:val="0"/>
                                                          <w:marRight w:val="0"/>
                                                          <w:marTop w:val="0"/>
                                                          <w:marBottom w:val="0"/>
                                                          <w:divBdr>
                                                            <w:top w:val="none" w:sz="0" w:space="0" w:color="auto"/>
                                                            <w:left w:val="none" w:sz="0" w:space="0" w:color="auto"/>
                                                            <w:bottom w:val="none" w:sz="0" w:space="0" w:color="auto"/>
                                                            <w:right w:val="none" w:sz="0" w:space="0" w:color="auto"/>
                                                          </w:divBdr>
                                                          <w:divsChild>
                                                            <w:div w:id="976254377">
                                                              <w:marLeft w:val="0"/>
                                                              <w:marRight w:val="0"/>
                                                              <w:marTop w:val="0"/>
                                                              <w:marBottom w:val="0"/>
                                                              <w:divBdr>
                                                                <w:top w:val="none" w:sz="0" w:space="0" w:color="auto"/>
                                                                <w:left w:val="none" w:sz="0" w:space="0" w:color="auto"/>
                                                                <w:bottom w:val="none" w:sz="0" w:space="0" w:color="auto"/>
                                                                <w:right w:val="none" w:sz="0" w:space="0" w:color="auto"/>
                                                              </w:divBdr>
                                                            </w:div>
                                                            <w:div w:id="19317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11742">
                                                      <w:marLeft w:val="0"/>
                                                      <w:marRight w:val="0"/>
                                                      <w:marTop w:val="0"/>
                                                      <w:marBottom w:val="0"/>
                                                      <w:divBdr>
                                                        <w:top w:val="none" w:sz="0" w:space="0" w:color="auto"/>
                                                        <w:left w:val="none" w:sz="0" w:space="0" w:color="auto"/>
                                                        <w:bottom w:val="single" w:sz="6" w:space="0" w:color="DADCE0"/>
                                                        <w:right w:val="none" w:sz="0" w:space="0" w:color="auto"/>
                                                      </w:divBdr>
                                                      <w:divsChild>
                                                        <w:div w:id="622158444">
                                                          <w:marLeft w:val="0"/>
                                                          <w:marRight w:val="0"/>
                                                          <w:marTop w:val="0"/>
                                                          <w:marBottom w:val="0"/>
                                                          <w:divBdr>
                                                            <w:top w:val="none" w:sz="0" w:space="0" w:color="auto"/>
                                                            <w:left w:val="none" w:sz="0" w:space="0" w:color="auto"/>
                                                            <w:bottom w:val="none" w:sz="0" w:space="0" w:color="auto"/>
                                                            <w:right w:val="none" w:sz="0" w:space="0" w:color="auto"/>
                                                          </w:divBdr>
                                                          <w:divsChild>
                                                            <w:div w:id="1207260196">
                                                              <w:marLeft w:val="0"/>
                                                              <w:marRight w:val="0"/>
                                                              <w:marTop w:val="0"/>
                                                              <w:marBottom w:val="0"/>
                                                              <w:divBdr>
                                                                <w:top w:val="none" w:sz="0" w:space="0" w:color="auto"/>
                                                                <w:left w:val="none" w:sz="0" w:space="0" w:color="auto"/>
                                                                <w:bottom w:val="none" w:sz="0" w:space="0" w:color="auto"/>
                                                                <w:right w:val="none" w:sz="0" w:space="0" w:color="auto"/>
                                                              </w:divBdr>
                                                            </w:div>
                                                            <w:div w:id="3786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4979">
                                                      <w:marLeft w:val="0"/>
                                                      <w:marRight w:val="0"/>
                                                      <w:marTop w:val="0"/>
                                                      <w:marBottom w:val="0"/>
                                                      <w:divBdr>
                                                        <w:top w:val="none" w:sz="0" w:space="0" w:color="auto"/>
                                                        <w:left w:val="none" w:sz="0" w:space="0" w:color="auto"/>
                                                        <w:bottom w:val="none" w:sz="0" w:space="0" w:color="auto"/>
                                                        <w:right w:val="none" w:sz="0" w:space="0" w:color="auto"/>
                                                      </w:divBdr>
                                                      <w:divsChild>
                                                        <w:div w:id="2000183628">
                                                          <w:marLeft w:val="0"/>
                                                          <w:marRight w:val="0"/>
                                                          <w:marTop w:val="0"/>
                                                          <w:marBottom w:val="0"/>
                                                          <w:divBdr>
                                                            <w:top w:val="none" w:sz="0" w:space="0" w:color="auto"/>
                                                            <w:left w:val="none" w:sz="0" w:space="0" w:color="auto"/>
                                                            <w:bottom w:val="none" w:sz="0" w:space="0" w:color="auto"/>
                                                            <w:right w:val="none" w:sz="0" w:space="0" w:color="auto"/>
                                                          </w:divBdr>
                                                          <w:divsChild>
                                                            <w:div w:id="604657335">
                                                              <w:marLeft w:val="0"/>
                                                              <w:marRight w:val="0"/>
                                                              <w:marTop w:val="0"/>
                                                              <w:marBottom w:val="0"/>
                                                              <w:divBdr>
                                                                <w:top w:val="none" w:sz="0" w:space="0" w:color="auto"/>
                                                                <w:left w:val="none" w:sz="0" w:space="0" w:color="auto"/>
                                                                <w:bottom w:val="none" w:sz="0" w:space="0" w:color="auto"/>
                                                                <w:right w:val="none" w:sz="0" w:space="0" w:color="auto"/>
                                                              </w:divBdr>
                                                            </w:div>
                                                            <w:div w:id="13912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3235">
                                                      <w:marLeft w:val="0"/>
                                                      <w:marRight w:val="0"/>
                                                      <w:marTop w:val="0"/>
                                                      <w:marBottom w:val="0"/>
                                                      <w:divBdr>
                                                        <w:top w:val="none" w:sz="0" w:space="0" w:color="auto"/>
                                                        <w:left w:val="none" w:sz="0" w:space="0" w:color="auto"/>
                                                        <w:bottom w:val="none" w:sz="0" w:space="0" w:color="auto"/>
                                                        <w:right w:val="none" w:sz="0" w:space="0" w:color="auto"/>
                                                      </w:divBdr>
                                                      <w:divsChild>
                                                        <w:div w:id="3287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0752246">
      <w:bodyDiv w:val="1"/>
      <w:marLeft w:val="0"/>
      <w:marRight w:val="0"/>
      <w:marTop w:val="0"/>
      <w:marBottom w:val="0"/>
      <w:divBdr>
        <w:top w:val="none" w:sz="0" w:space="0" w:color="auto"/>
        <w:left w:val="none" w:sz="0" w:space="0" w:color="auto"/>
        <w:bottom w:val="none" w:sz="0" w:space="0" w:color="auto"/>
        <w:right w:val="none" w:sz="0" w:space="0" w:color="auto"/>
      </w:divBdr>
      <w:divsChild>
        <w:div w:id="727652441">
          <w:marLeft w:val="0"/>
          <w:marRight w:val="0"/>
          <w:marTop w:val="0"/>
          <w:marBottom w:val="0"/>
          <w:divBdr>
            <w:top w:val="none" w:sz="0" w:space="0" w:color="auto"/>
            <w:left w:val="none" w:sz="0" w:space="0" w:color="auto"/>
            <w:bottom w:val="none" w:sz="0" w:space="0" w:color="auto"/>
            <w:right w:val="none" w:sz="0" w:space="0" w:color="auto"/>
          </w:divBdr>
          <w:divsChild>
            <w:div w:id="398480578">
              <w:marLeft w:val="0"/>
              <w:marRight w:val="0"/>
              <w:marTop w:val="0"/>
              <w:marBottom w:val="0"/>
              <w:divBdr>
                <w:top w:val="none" w:sz="0" w:space="0" w:color="auto"/>
                <w:left w:val="none" w:sz="0" w:space="0" w:color="auto"/>
                <w:bottom w:val="none" w:sz="0" w:space="0" w:color="auto"/>
                <w:right w:val="none" w:sz="0" w:space="0" w:color="auto"/>
              </w:divBdr>
              <w:divsChild>
                <w:div w:id="1873691673">
                  <w:marLeft w:val="0"/>
                  <w:marRight w:val="0"/>
                  <w:marTop w:val="0"/>
                  <w:marBottom w:val="0"/>
                  <w:divBdr>
                    <w:top w:val="none" w:sz="0" w:space="0" w:color="auto"/>
                    <w:left w:val="none" w:sz="0" w:space="0" w:color="auto"/>
                    <w:bottom w:val="none" w:sz="0" w:space="0" w:color="auto"/>
                    <w:right w:val="none" w:sz="0" w:space="0" w:color="auto"/>
                  </w:divBdr>
                  <w:divsChild>
                    <w:div w:id="1461611590">
                      <w:marLeft w:val="0"/>
                      <w:marRight w:val="0"/>
                      <w:marTop w:val="0"/>
                      <w:marBottom w:val="0"/>
                      <w:divBdr>
                        <w:top w:val="none" w:sz="0" w:space="0" w:color="auto"/>
                        <w:left w:val="none" w:sz="0" w:space="0" w:color="auto"/>
                        <w:bottom w:val="none" w:sz="0" w:space="0" w:color="auto"/>
                        <w:right w:val="none" w:sz="0" w:space="0" w:color="auto"/>
                      </w:divBdr>
                      <w:divsChild>
                        <w:div w:id="1132868714">
                          <w:marLeft w:val="0"/>
                          <w:marRight w:val="0"/>
                          <w:marTop w:val="0"/>
                          <w:marBottom w:val="0"/>
                          <w:divBdr>
                            <w:top w:val="none" w:sz="0" w:space="0" w:color="auto"/>
                            <w:left w:val="none" w:sz="0" w:space="0" w:color="auto"/>
                            <w:bottom w:val="none" w:sz="0" w:space="0" w:color="auto"/>
                            <w:right w:val="none" w:sz="0" w:space="0" w:color="auto"/>
                          </w:divBdr>
                          <w:divsChild>
                            <w:div w:id="835074154">
                              <w:marLeft w:val="0"/>
                              <w:marRight w:val="0"/>
                              <w:marTop w:val="0"/>
                              <w:marBottom w:val="0"/>
                              <w:divBdr>
                                <w:top w:val="none" w:sz="0" w:space="0" w:color="auto"/>
                                <w:left w:val="none" w:sz="0" w:space="0" w:color="auto"/>
                                <w:bottom w:val="none" w:sz="0" w:space="0" w:color="auto"/>
                                <w:right w:val="none" w:sz="0" w:space="0" w:color="auto"/>
                              </w:divBdr>
                              <w:divsChild>
                                <w:div w:id="798033304">
                                  <w:marLeft w:val="0"/>
                                  <w:marRight w:val="0"/>
                                  <w:marTop w:val="0"/>
                                  <w:marBottom w:val="0"/>
                                  <w:divBdr>
                                    <w:top w:val="none" w:sz="0" w:space="0" w:color="auto"/>
                                    <w:left w:val="none" w:sz="0" w:space="0" w:color="auto"/>
                                    <w:bottom w:val="none" w:sz="0" w:space="0" w:color="auto"/>
                                    <w:right w:val="none" w:sz="0" w:space="0" w:color="auto"/>
                                  </w:divBdr>
                                  <w:divsChild>
                                    <w:div w:id="1358046822">
                                      <w:marLeft w:val="0"/>
                                      <w:marRight w:val="0"/>
                                      <w:marTop w:val="0"/>
                                      <w:marBottom w:val="0"/>
                                      <w:divBdr>
                                        <w:top w:val="none" w:sz="0" w:space="0" w:color="auto"/>
                                        <w:left w:val="none" w:sz="0" w:space="0" w:color="auto"/>
                                        <w:bottom w:val="none" w:sz="0" w:space="0" w:color="auto"/>
                                        <w:right w:val="none" w:sz="0" w:space="0" w:color="auto"/>
                                      </w:divBdr>
                                      <w:divsChild>
                                        <w:div w:id="1418288987">
                                          <w:marLeft w:val="0"/>
                                          <w:marRight w:val="0"/>
                                          <w:marTop w:val="0"/>
                                          <w:marBottom w:val="0"/>
                                          <w:divBdr>
                                            <w:top w:val="none" w:sz="0" w:space="0" w:color="auto"/>
                                            <w:left w:val="none" w:sz="0" w:space="0" w:color="auto"/>
                                            <w:bottom w:val="none" w:sz="0" w:space="0" w:color="auto"/>
                                            <w:right w:val="none" w:sz="0" w:space="0" w:color="auto"/>
                                          </w:divBdr>
                                          <w:divsChild>
                                            <w:div w:id="459344298">
                                              <w:marLeft w:val="0"/>
                                              <w:marRight w:val="0"/>
                                              <w:marTop w:val="0"/>
                                              <w:marBottom w:val="0"/>
                                              <w:divBdr>
                                                <w:top w:val="none" w:sz="0" w:space="0" w:color="auto"/>
                                                <w:left w:val="none" w:sz="0" w:space="0" w:color="auto"/>
                                                <w:bottom w:val="none" w:sz="0" w:space="0" w:color="auto"/>
                                                <w:right w:val="none" w:sz="0" w:space="0" w:color="auto"/>
                                              </w:divBdr>
                                              <w:divsChild>
                                                <w:div w:id="747194004">
                                                  <w:marLeft w:val="0"/>
                                                  <w:marRight w:val="0"/>
                                                  <w:marTop w:val="0"/>
                                                  <w:marBottom w:val="0"/>
                                                  <w:divBdr>
                                                    <w:top w:val="none" w:sz="0" w:space="0" w:color="auto"/>
                                                    <w:left w:val="none" w:sz="0" w:space="0" w:color="auto"/>
                                                    <w:bottom w:val="none" w:sz="0" w:space="0" w:color="auto"/>
                                                    <w:right w:val="none" w:sz="0" w:space="0" w:color="auto"/>
                                                  </w:divBdr>
                                                  <w:divsChild>
                                                    <w:div w:id="1252810580">
                                                      <w:marLeft w:val="0"/>
                                                      <w:marRight w:val="0"/>
                                                      <w:marTop w:val="0"/>
                                                      <w:marBottom w:val="0"/>
                                                      <w:divBdr>
                                                        <w:top w:val="none" w:sz="0" w:space="0" w:color="auto"/>
                                                        <w:left w:val="none" w:sz="0" w:space="0" w:color="auto"/>
                                                        <w:bottom w:val="single" w:sz="6" w:space="0" w:color="DADCE0"/>
                                                        <w:right w:val="none" w:sz="0" w:space="0" w:color="auto"/>
                                                      </w:divBdr>
                                                      <w:divsChild>
                                                        <w:div w:id="2000887035">
                                                          <w:marLeft w:val="0"/>
                                                          <w:marRight w:val="0"/>
                                                          <w:marTop w:val="0"/>
                                                          <w:marBottom w:val="0"/>
                                                          <w:divBdr>
                                                            <w:top w:val="none" w:sz="0" w:space="0" w:color="auto"/>
                                                            <w:left w:val="none" w:sz="0" w:space="0" w:color="auto"/>
                                                            <w:bottom w:val="none" w:sz="0" w:space="0" w:color="auto"/>
                                                            <w:right w:val="none" w:sz="0" w:space="0" w:color="auto"/>
                                                          </w:divBdr>
                                                          <w:divsChild>
                                                            <w:div w:id="2016954218">
                                                              <w:marLeft w:val="0"/>
                                                              <w:marRight w:val="0"/>
                                                              <w:marTop w:val="0"/>
                                                              <w:marBottom w:val="0"/>
                                                              <w:divBdr>
                                                                <w:top w:val="none" w:sz="0" w:space="0" w:color="auto"/>
                                                                <w:left w:val="none" w:sz="0" w:space="0" w:color="auto"/>
                                                                <w:bottom w:val="none" w:sz="0" w:space="0" w:color="auto"/>
                                                                <w:right w:val="none" w:sz="0" w:space="0" w:color="auto"/>
                                                              </w:divBdr>
                                                            </w:div>
                                                            <w:div w:id="15093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0209">
                                                      <w:marLeft w:val="0"/>
                                                      <w:marRight w:val="0"/>
                                                      <w:marTop w:val="0"/>
                                                      <w:marBottom w:val="0"/>
                                                      <w:divBdr>
                                                        <w:top w:val="none" w:sz="0" w:space="0" w:color="auto"/>
                                                        <w:left w:val="none" w:sz="0" w:space="0" w:color="auto"/>
                                                        <w:bottom w:val="single" w:sz="6" w:space="0" w:color="DADCE0"/>
                                                        <w:right w:val="none" w:sz="0" w:space="0" w:color="auto"/>
                                                      </w:divBdr>
                                                      <w:divsChild>
                                                        <w:div w:id="889730372">
                                                          <w:marLeft w:val="0"/>
                                                          <w:marRight w:val="0"/>
                                                          <w:marTop w:val="0"/>
                                                          <w:marBottom w:val="0"/>
                                                          <w:divBdr>
                                                            <w:top w:val="none" w:sz="0" w:space="0" w:color="auto"/>
                                                            <w:left w:val="none" w:sz="0" w:space="0" w:color="auto"/>
                                                            <w:bottom w:val="none" w:sz="0" w:space="0" w:color="auto"/>
                                                            <w:right w:val="none" w:sz="0" w:space="0" w:color="auto"/>
                                                          </w:divBdr>
                                                          <w:divsChild>
                                                            <w:div w:id="1059329332">
                                                              <w:marLeft w:val="0"/>
                                                              <w:marRight w:val="0"/>
                                                              <w:marTop w:val="0"/>
                                                              <w:marBottom w:val="0"/>
                                                              <w:divBdr>
                                                                <w:top w:val="none" w:sz="0" w:space="0" w:color="auto"/>
                                                                <w:left w:val="none" w:sz="0" w:space="0" w:color="auto"/>
                                                                <w:bottom w:val="none" w:sz="0" w:space="0" w:color="auto"/>
                                                                <w:right w:val="none" w:sz="0" w:space="0" w:color="auto"/>
                                                              </w:divBdr>
                                                            </w:div>
                                                            <w:div w:id="139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106">
                                                      <w:marLeft w:val="0"/>
                                                      <w:marRight w:val="0"/>
                                                      <w:marTop w:val="0"/>
                                                      <w:marBottom w:val="0"/>
                                                      <w:divBdr>
                                                        <w:top w:val="none" w:sz="0" w:space="0" w:color="auto"/>
                                                        <w:left w:val="none" w:sz="0" w:space="0" w:color="auto"/>
                                                        <w:bottom w:val="none" w:sz="0" w:space="0" w:color="auto"/>
                                                        <w:right w:val="none" w:sz="0" w:space="0" w:color="auto"/>
                                                      </w:divBdr>
                                                      <w:divsChild>
                                                        <w:div w:id="1418210634">
                                                          <w:marLeft w:val="0"/>
                                                          <w:marRight w:val="0"/>
                                                          <w:marTop w:val="0"/>
                                                          <w:marBottom w:val="0"/>
                                                          <w:divBdr>
                                                            <w:top w:val="none" w:sz="0" w:space="0" w:color="auto"/>
                                                            <w:left w:val="none" w:sz="0" w:space="0" w:color="auto"/>
                                                            <w:bottom w:val="none" w:sz="0" w:space="0" w:color="auto"/>
                                                            <w:right w:val="none" w:sz="0" w:space="0" w:color="auto"/>
                                                          </w:divBdr>
                                                          <w:divsChild>
                                                            <w:div w:id="386220126">
                                                              <w:marLeft w:val="0"/>
                                                              <w:marRight w:val="0"/>
                                                              <w:marTop w:val="0"/>
                                                              <w:marBottom w:val="0"/>
                                                              <w:divBdr>
                                                                <w:top w:val="none" w:sz="0" w:space="0" w:color="auto"/>
                                                                <w:left w:val="none" w:sz="0" w:space="0" w:color="auto"/>
                                                                <w:bottom w:val="none" w:sz="0" w:space="0" w:color="auto"/>
                                                                <w:right w:val="none" w:sz="0" w:space="0" w:color="auto"/>
                                                              </w:divBdr>
                                                            </w:div>
                                                            <w:div w:id="15911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6702">
                                                      <w:marLeft w:val="0"/>
                                                      <w:marRight w:val="0"/>
                                                      <w:marTop w:val="0"/>
                                                      <w:marBottom w:val="0"/>
                                                      <w:divBdr>
                                                        <w:top w:val="none" w:sz="0" w:space="0" w:color="auto"/>
                                                        <w:left w:val="none" w:sz="0" w:space="0" w:color="auto"/>
                                                        <w:bottom w:val="none" w:sz="0" w:space="0" w:color="auto"/>
                                                        <w:right w:val="none" w:sz="0" w:space="0" w:color="auto"/>
                                                      </w:divBdr>
                                                      <w:divsChild>
                                                        <w:div w:id="19441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3200">
                                                  <w:marLeft w:val="0"/>
                                                  <w:marRight w:val="0"/>
                                                  <w:marTop w:val="0"/>
                                                  <w:marBottom w:val="0"/>
                                                  <w:divBdr>
                                                    <w:top w:val="none" w:sz="0" w:space="0" w:color="auto"/>
                                                    <w:left w:val="none" w:sz="0" w:space="0" w:color="auto"/>
                                                    <w:bottom w:val="none" w:sz="0" w:space="0" w:color="auto"/>
                                                    <w:right w:val="none" w:sz="0" w:space="0" w:color="auto"/>
                                                  </w:divBdr>
                                                  <w:divsChild>
                                                    <w:div w:id="203758333">
                                                      <w:marLeft w:val="0"/>
                                                      <w:marRight w:val="0"/>
                                                      <w:marTop w:val="0"/>
                                                      <w:marBottom w:val="0"/>
                                                      <w:divBdr>
                                                        <w:top w:val="none" w:sz="0" w:space="0" w:color="auto"/>
                                                        <w:left w:val="none" w:sz="0" w:space="0" w:color="auto"/>
                                                        <w:bottom w:val="single" w:sz="6" w:space="0" w:color="DADCE0"/>
                                                        <w:right w:val="none" w:sz="0" w:space="0" w:color="auto"/>
                                                      </w:divBdr>
                                                      <w:divsChild>
                                                        <w:div w:id="461046824">
                                                          <w:marLeft w:val="0"/>
                                                          <w:marRight w:val="0"/>
                                                          <w:marTop w:val="0"/>
                                                          <w:marBottom w:val="0"/>
                                                          <w:divBdr>
                                                            <w:top w:val="none" w:sz="0" w:space="0" w:color="auto"/>
                                                            <w:left w:val="none" w:sz="0" w:space="0" w:color="auto"/>
                                                            <w:bottom w:val="none" w:sz="0" w:space="0" w:color="auto"/>
                                                            <w:right w:val="none" w:sz="0" w:space="0" w:color="auto"/>
                                                          </w:divBdr>
                                                          <w:divsChild>
                                                            <w:div w:id="1229539637">
                                                              <w:marLeft w:val="0"/>
                                                              <w:marRight w:val="0"/>
                                                              <w:marTop w:val="0"/>
                                                              <w:marBottom w:val="0"/>
                                                              <w:divBdr>
                                                                <w:top w:val="none" w:sz="0" w:space="0" w:color="auto"/>
                                                                <w:left w:val="none" w:sz="0" w:space="0" w:color="auto"/>
                                                                <w:bottom w:val="none" w:sz="0" w:space="0" w:color="auto"/>
                                                                <w:right w:val="none" w:sz="0" w:space="0" w:color="auto"/>
                                                              </w:divBdr>
                                                            </w:div>
                                                            <w:div w:id="6499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5176">
                                                      <w:marLeft w:val="0"/>
                                                      <w:marRight w:val="0"/>
                                                      <w:marTop w:val="0"/>
                                                      <w:marBottom w:val="0"/>
                                                      <w:divBdr>
                                                        <w:top w:val="none" w:sz="0" w:space="0" w:color="auto"/>
                                                        <w:left w:val="none" w:sz="0" w:space="0" w:color="auto"/>
                                                        <w:bottom w:val="single" w:sz="6" w:space="0" w:color="DADCE0"/>
                                                        <w:right w:val="none" w:sz="0" w:space="0" w:color="auto"/>
                                                      </w:divBdr>
                                                      <w:divsChild>
                                                        <w:div w:id="1341739587">
                                                          <w:marLeft w:val="0"/>
                                                          <w:marRight w:val="0"/>
                                                          <w:marTop w:val="0"/>
                                                          <w:marBottom w:val="0"/>
                                                          <w:divBdr>
                                                            <w:top w:val="none" w:sz="0" w:space="0" w:color="auto"/>
                                                            <w:left w:val="none" w:sz="0" w:space="0" w:color="auto"/>
                                                            <w:bottom w:val="none" w:sz="0" w:space="0" w:color="auto"/>
                                                            <w:right w:val="none" w:sz="0" w:space="0" w:color="auto"/>
                                                          </w:divBdr>
                                                          <w:divsChild>
                                                            <w:div w:id="1948780125">
                                                              <w:marLeft w:val="0"/>
                                                              <w:marRight w:val="0"/>
                                                              <w:marTop w:val="0"/>
                                                              <w:marBottom w:val="0"/>
                                                              <w:divBdr>
                                                                <w:top w:val="none" w:sz="0" w:space="0" w:color="auto"/>
                                                                <w:left w:val="none" w:sz="0" w:space="0" w:color="auto"/>
                                                                <w:bottom w:val="none" w:sz="0" w:space="0" w:color="auto"/>
                                                                <w:right w:val="none" w:sz="0" w:space="0" w:color="auto"/>
                                                              </w:divBdr>
                                                            </w:div>
                                                            <w:div w:id="6980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6061">
                                                      <w:marLeft w:val="0"/>
                                                      <w:marRight w:val="0"/>
                                                      <w:marTop w:val="0"/>
                                                      <w:marBottom w:val="0"/>
                                                      <w:divBdr>
                                                        <w:top w:val="none" w:sz="0" w:space="0" w:color="auto"/>
                                                        <w:left w:val="none" w:sz="0" w:space="0" w:color="auto"/>
                                                        <w:bottom w:val="none" w:sz="0" w:space="0" w:color="auto"/>
                                                        <w:right w:val="none" w:sz="0" w:space="0" w:color="auto"/>
                                                      </w:divBdr>
                                                      <w:divsChild>
                                                        <w:div w:id="176114252">
                                                          <w:marLeft w:val="0"/>
                                                          <w:marRight w:val="0"/>
                                                          <w:marTop w:val="0"/>
                                                          <w:marBottom w:val="0"/>
                                                          <w:divBdr>
                                                            <w:top w:val="none" w:sz="0" w:space="0" w:color="auto"/>
                                                            <w:left w:val="none" w:sz="0" w:space="0" w:color="auto"/>
                                                            <w:bottom w:val="none" w:sz="0" w:space="0" w:color="auto"/>
                                                            <w:right w:val="none" w:sz="0" w:space="0" w:color="auto"/>
                                                          </w:divBdr>
                                                          <w:divsChild>
                                                            <w:div w:id="49112581">
                                                              <w:marLeft w:val="0"/>
                                                              <w:marRight w:val="0"/>
                                                              <w:marTop w:val="0"/>
                                                              <w:marBottom w:val="0"/>
                                                              <w:divBdr>
                                                                <w:top w:val="none" w:sz="0" w:space="0" w:color="auto"/>
                                                                <w:left w:val="none" w:sz="0" w:space="0" w:color="auto"/>
                                                                <w:bottom w:val="none" w:sz="0" w:space="0" w:color="auto"/>
                                                                <w:right w:val="none" w:sz="0" w:space="0" w:color="auto"/>
                                                              </w:divBdr>
                                                            </w:div>
                                                            <w:div w:id="16428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835">
                                                      <w:marLeft w:val="0"/>
                                                      <w:marRight w:val="0"/>
                                                      <w:marTop w:val="0"/>
                                                      <w:marBottom w:val="0"/>
                                                      <w:divBdr>
                                                        <w:top w:val="none" w:sz="0" w:space="0" w:color="auto"/>
                                                        <w:left w:val="none" w:sz="0" w:space="0" w:color="auto"/>
                                                        <w:bottom w:val="none" w:sz="0" w:space="0" w:color="auto"/>
                                                        <w:right w:val="none" w:sz="0" w:space="0" w:color="auto"/>
                                                      </w:divBdr>
                                                      <w:divsChild>
                                                        <w:div w:id="20970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6959">
                                                  <w:marLeft w:val="0"/>
                                                  <w:marRight w:val="0"/>
                                                  <w:marTop w:val="0"/>
                                                  <w:marBottom w:val="0"/>
                                                  <w:divBdr>
                                                    <w:top w:val="none" w:sz="0" w:space="0" w:color="auto"/>
                                                    <w:left w:val="none" w:sz="0" w:space="0" w:color="auto"/>
                                                    <w:bottom w:val="none" w:sz="0" w:space="0" w:color="auto"/>
                                                    <w:right w:val="none" w:sz="0" w:space="0" w:color="auto"/>
                                                  </w:divBdr>
                                                  <w:divsChild>
                                                    <w:div w:id="2017801220">
                                                      <w:marLeft w:val="0"/>
                                                      <w:marRight w:val="0"/>
                                                      <w:marTop w:val="0"/>
                                                      <w:marBottom w:val="0"/>
                                                      <w:divBdr>
                                                        <w:top w:val="none" w:sz="0" w:space="0" w:color="auto"/>
                                                        <w:left w:val="none" w:sz="0" w:space="0" w:color="auto"/>
                                                        <w:bottom w:val="single" w:sz="6" w:space="0" w:color="DADCE0"/>
                                                        <w:right w:val="none" w:sz="0" w:space="0" w:color="auto"/>
                                                      </w:divBdr>
                                                      <w:divsChild>
                                                        <w:div w:id="1569071516">
                                                          <w:marLeft w:val="0"/>
                                                          <w:marRight w:val="0"/>
                                                          <w:marTop w:val="0"/>
                                                          <w:marBottom w:val="0"/>
                                                          <w:divBdr>
                                                            <w:top w:val="none" w:sz="0" w:space="0" w:color="auto"/>
                                                            <w:left w:val="none" w:sz="0" w:space="0" w:color="auto"/>
                                                            <w:bottom w:val="none" w:sz="0" w:space="0" w:color="auto"/>
                                                            <w:right w:val="none" w:sz="0" w:space="0" w:color="auto"/>
                                                          </w:divBdr>
                                                          <w:divsChild>
                                                            <w:div w:id="144705889">
                                                              <w:marLeft w:val="0"/>
                                                              <w:marRight w:val="0"/>
                                                              <w:marTop w:val="0"/>
                                                              <w:marBottom w:val="0"/>
                                                              <w:divBdr>
                                                                <w:top w:val="none" w:sz="0" w:space="0" w:color="auto"/>
                                                                <w:left w:val="none" w:sz="0" w:space="0" w:color="auto"/>
                                                                <w:bottom w:val="none" w:sz="0" w:space="0" w:color="auto"/>
                                                                <w:right w:val="none" w:sz="0" w:space="0" w:color="auto"/>
                                                              </w:divBdr>
                                                            </w:div>
                                                            <w:div w:id="12847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1950">
                                                      <w:marLeft w:val="0"/>
                                                      <w:marRight w:val="0"/>
                                                      <w:marTop w:val="0"/>
                                                      <w:marBottom w:val="0"/>
                                                      <w:divBdr>
                                                        <w:top w:val="none" w:sz="0" w:space="0" w:color="auto"/>
                                                        <w:left w:val="none" w:sz="0" w:space="0" w:color="auto"/>
                                                        <w:bottom w:val="single" w:sz="6" w:space="0" w:color="DADCE0"/>
                                                        <w:right w:val="none" w:sz="0" w:space="0" w:color="auto"/>
                                                      </w:divBdr>
                                                      <w:divsChild>
                                                        <w:div w:id="1911844407">
                                                          <w:marLeft w:val="0"/>
                                                          <w:marRight w:val="0"/>
                                                          <w:marTop w:val="0"/>
                                                          <w:marBottom w:val="0"/>
                                                          <w:divBdr>
                                                            <w:top w:val="none" w:sz="0" w:space="0" w:color="auto"/>
                                                            <w:left w:val="none" w:sz="0" w:space="0" w:color="auto"/>
                                                            <w:bottom w:val="none" w:sz="0" w:space="0" w:color="auto"/>
                                                            <w:right w:val="none" w:sz="0" w:space="0" w:color="auto"/>
                                                          </w:divBdr>
                                                          <w:divsChild>
                                                            <w:div w:id="133328160">
                                                              <w:marLeft w:val="0"/>
                                                              <w:marRight w:val="0"/>
                                                              <w:marTop w:val="0"/>
                                                              <w:marBottom w:val="0"/>
                                                              <w:divBdr>
                                                                <w:top w:val="none" w:sz="0" w:space="0" w:color="auto"/>
                                                                <w:left w:val="none" w:sz="0" w:space="0" w:color="auto"/>
                                                                <w:bottom w:val="none" w:sz="0" w:space="0" w:color="auto"/>
                                                                <w:right w:val="none" w:sz="0" w:space="0" w:color="auto"/>
                                                              </w:divBdr>
                                                            </w:div>
                                                            <w:div w:id="1327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0672">
                                                      <w:marLeft w:val="0"/>
                                                      <w:marRight w:val="0"/>
                                                      <w:marTop w:val="0"/>
                                                      <w:marBottom w:val="0"/>
                                                      <w:divBdr>
                                                        <w:top w:val="none" w:sz="0" w:space="0" w:color="auto"/>
                                                        <w:left w:val="none" w:sz="0" w:space="0" w:color="auto"/>
                                                        <w:bottom w:val="none" w:sz="0" w:space="0" w:color="auto"/>
                                                        <w:right w:val="none" w:sz="0" w:space="0" w:color="auto"/>
                                                      </w:divBdr>
                                                      <w:divsChild>
                                                        <w:div w:id="897472052">
                                                          <w:marLeft w:val="0"/>
                                                          <w:marRight w:val="0"/>
                                                          <w:marTop w:val="0"/>
                                                          <w:marBottom w:val="0"/>
                                                          <w:divBdr>
                                                            <w:top w:val="none" w:sz="0" w:space="0" w:color="auto"/>
                                                            <w:left w:val="none" w:sz="0" w:space="0" w:color="auto"/>
                                                            <w:bottom w:val="none" w:sz="0" w:space="0" w:color="auto"/>
                                                            <w:right w:val="none" w:sz="0" w:space="0" w:color="auto"/>
                                                          </w:divBdr>
                                                          <w:divsChild>
                                                            <w:div w:id="1220554171">
                                                              <w:marLeft w:val="0"/>
                                                              <w:marRight w:val="0"/>
                                                              <w:marTop w:val="0"/>
                                                              <w:marBottom w:val="0"/>
                                                              <w:divBdr>
                                                                <w:top w:val="none" w:sz="0" w:space="0" w:color="auto"/>
                                                                <w:left w:val="none" w:sz="0" w:space="0" w:color="auto"/>
                                                                <w:bottom w:val="none" w:sz="0" w:space="0" w:color="auto"/>
                                                                <w:right w:val="none" w:sz="0" w:space="0" w:color="auto"/>
                                                              </w:divBdr>
                                                            </w:div>
                                                            <w:div w:id="19106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9296">
                                                      <w:marLeft w:val="0"/>
                                                      <w:marRight w:val="0"/>
                                                      <w:marTop w:val="0"/>
                                                      <w:marBottom w:val="0"/>
                                                      <w:divBdr>
                                                        <w:top w:val="none" w:sz="0" w:space="0" w:color="auto"/>
                                                        <w:left w:val="none" w:sz="0" w:space="0" w:color="auto"/>
                                                        <w:bottom w:val="none" w:sz="0" w:space="0" w:color="auto"/>
                                                        <w:right w:val="none" w:sz="0" w:space="0" w:color="auto"/>
                                                      </w:divBdr>
                                                      <w:divsChild>
                                                        <w:div w:id="11406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5840246">
      <w:bodyDiv w:val="1"/>
      <w:marLeft w:val="0"/>
      <w:marRight w:val="0"/>
      <w:marTop w:val="0"/>
      <w:marBottom w:val="0"/>
      <w:divBdr>
        <w:top w:val="none" w:sz="0" w:space="0" w:color="auto"/>
        <w:left w:val="none" w:sz="0" w:space="0" w:color="auto"/>
        <w:bottom w:val="none" w:sz="0" w:space="0" w:color="auto"/>
        <w:right w:val="none" w:sz="0" w:space="0" w:color="auto"/>
      </w:divBdr>
      <w:divsChild>
        <w:div w:id="726151072">
          <w:marLeft w:val="0"/>
          <w:marRight w:val="0"/>
          <w:marTop w:val="0"/>
          <w:marBottom w:val="0"/>
          <w:divBdr>
            <w:top w:val="none" w:sz="0" w:space="0" w:color="auto"/>
            <w:left w:val="none" w:sz="0" w:space="0" w:color="auto"/>
            <w:bottom w:val="none" w:sz="0" w:space="0" w:color="auto"/>
            <w:right w:val="none" w:sz="0" w:space="0" w:color="auto"/>
          </w:divBdr>
          <w:divsChild>
            <w:div w:id="342318838">
              <w:marLeft w:val="0"/>
              <w:marRight w:val="0"/>
              <w:marTop w:val="0"/>
              <w:marBottom w:val="0"/>
              <w:divBdr>
                <w:top w:val="none" w:sz="0" w:space="0" w:color="auto"/>
                <w:left w:val="none" w:sz="0" w:space="0" w:color="auto"/>
                <w:bottom w:val="none" w:sz="0" w:space="0" w:color="auto"/>
                <w:right w:val="none" w:sz="0" w:space="0" w:color="auto"/>
              </w:divBdr>
              <w:divsChild>
                <w:div w:id="1700929549">
                  <w:marLeft w:val="0"/>
                  <w:marRight w:val="0"/>
                  <w:marTop w:val="0"/>
                  <w:marBottom w:val="0"/>
                  <w:divBdr>
                    <w:top w:val="none" w:sz="0" w:space="0" w:color="auto"/>
                    <w:left w:val="none" w:sz="0" w:space="0" w:color="auto"/>
                    <w:bottom w:val="none" w:sz="0" w:space="0" w:color="auto"/>
                    <w:right w:val="none" w:sz="0" w:space="0" w:color="auto"/>
                  </w:divBdr>
                  <w:divsChild>
                    <w:div w:id="1825929444">
                      <w:marLeft w:val="0"/>
                      <w:marRight w:val="0"/>
                      <w:marTop w:val="0"/>
                      <w:marBottom w:val="0"/>
                      <w:divBdr>
                        <w:top w:val="none" w:sz="0" w:space="0" w:color="auto"/>
                        <w:left w:val="none" w:sz="0" w:space="0" w:color="auto"/>
                        <w:bottom w:val="none" w:sz="0" w:space="0" w:color="auto"/>
                        <w:right w:val="none" w:sz="0" w:space="0" w:color="auto"/>
                      </w:divBdr>
                      <w:divsChild>
                        <w:div w:id="989361136">
                          <w:marLeft w:val="0"/>
                          <w:marRight w:val="0"/>
                          <w:marTop w:val="0"/>
                          <w:marBottom w:val="0"/>
                          <w:divBdr>
                            <w:top w:val="none" w:sz="0" w:space="0" w:color="auto"/>
                            <w:left w:val="none" w:sz="0" w:space="0" w:color="auto"/>
                            <w:bottom w:val="none" w:sz="0" w:space="0" w:color="auto"/>
                            <w:right w:val="none" w:sz="0" w:space="0" w:color="auto"/>
                          </w:divBdr>
                          <w:divsChild>
                            <w:div w:id="788089973">
                              <w:marLeft w:val="0"/>
                              <w:marRight w:val="0"/>
                              <w:marTop w:val="0"/>
                              <w:marBottom w:val="0"/>
                              <w:divBdr>
                                <w:top w:val="none" w:sz="0" w:space="0" w:color="auto"/>
                                <w:left w:val="none" w:sz="0" w:space="0" w:color="auto"/>
                                <w:bottom w:val="none" w:sz="0" w:space="0" w:color="auto"/>
                                <w:right w:val="none" w:sz="0" w:space="0" w:color="auto"/>
                              </w:divBdr>
                              <w:divsChild>
                                <w:div w:id="1124730751">
                                  <w:marLeft w:val="0"/>
                                  <w:marRight w:val="0"/>
                                  <w:marTop w:val="0"/>
                                  <w:marBottom w:val="0"/>
                                  <w:divBdr>
                                    <w:top w:val="none" w:sz="0" w:space="0" w:color="auto"/>
                                    <w:left w:val="none" w:sz="0" w:space="0" w:color="auto"/>
                                    <w:bottom w:val="none" w:sz="0" w:space="0" w:color="auto"/>
                                    <w:right w:val="none" w:sz="0" w:space="0" w:color="auto"/>
                                  </w:divBdr>
                                  <w:divsChild>
                                    <w:div w:id="661856010">
                                      <w:marLeft w:val="0"/>
                                      <w:marRight w:val="0"/>
                                      <w:marTop w:val="0"/>
                                      <w:marBottom w:val="0"/>
                                      <w:divBdr>
                                        <w:top w:val="none" w:sz="0" w:space="0" w:color="auto"/>
                                        <w:left w:val="none" w:sz="0" w:space="0" w:color="auto"/>
                                        <w:bottom w:val="none" w:sz="0" w:space="0" w:color="auto"/>
                                        <w:right w:val="none" w:sz="0" w:space="0" w:color="auto"/>
                                      </w:divBdr>
                                      <w:divsChild>
                                        <w:div w:id="468399559">
                                          <w:marLeft w:val="0"/>
                                          <w:marRight w:val="0"/>
                                          <w:marTop w:val="0"/>
                                          <w:marBottom w:val="0"/>
                                          <w:divBdr>
                                            <w:top w:val="none" w:sz="0" w:space="0" w:color="auto"/>
                                            <w:left w:val="none" w:sz="0" w:space="0" w:color="auto"/>
                                            <w:bottom w:val="none" w:sz="0" w:space="0" w:color="auto"/>
                                            <w:right w:val="none" w:sz="0" w:space="0" w:color="auto"/>
                                          </w:divBdr>
                                          <w:divsChild>
                                            <w:div w:id="1862039855">
                                              <w:marLeft w:val="0"/>
                                              <w:marRight w:val="0"/>
                                              <w:marTop w:val="0"/>
                                              <w:marBottom w:val="0"/>
                                              <w:divBdr>
                                                <w:top w:val="none" w:sz="0" w:space="0" w:color="auto"/>
                                                <w:left w:val="none" w:sz="0" w:space="0" w:color="auto"/>
                                                <w:bottom w:val="none" w:sz="0" w:space="0" w:color="auto"/>
                                                <w:right w:val="none" w:sz="0" w:space="0" w:color="auto"/>
                                              </w:divBdr>
                                              <w:divsChild>
                                                <w:div w:id="2063021369">
                                                  <w:marLeft w:val="0"/>
                                                  <w:marRight w:val="0"/>
                                                  <w:marTop w:val="0"/>
                                                  <w:marBottom w:val="0"/>
                                                  <w:divBdr>
                                                    <w:top w:val="none" w:sz="0" w:space="0" w:color="auto"/>
                                                    <w:left w:val="none" w:sz="0" w:space="0" w:color="auto"/>
                                                    <w:bottom w:val="none" w:sz="0" w:space="0" w:color="auto"/>
                                                    <w:right w:val="none" w:sz="0" w:space="0" w:color="auto"/>
                                                  </w:divBdr>
                                                  <w:divsChild>
                                                    <w:div w:id="143350629">
                                                      <w:marLeft w:val="0"/>
                                                      <w:marRight w:val="0"/>
                                                      <w:marTop w:val="0"/>
                                                      <w:marBottom w:val="0"/>
                                                      <w:divBdr>
                                                        <w:top w:val="none" w:sz="0" w:space="0" w:color="auto"/>
                                                        <w:left w:val="none" w:sz="0" w:space="0" w:color="auto"/>
                                                        <w:bottom w:val="single" w:sz="6" w:space="0" w:color="DADCE0"/>
                                                        <w:right w:val="none" w:sz="0" w:space="0" w:color="auto"/>
                                                      </w:divBdr>
                                                      <w:divsChild>
                                                        <w:div w:id="1279945559">
                                                          <w:marLeft w:val="0"/>
                                                          <w:marRight w:val="0"/>
                                                          <w:marTop w:val="0"/>
                                                          <w:marBottom w:val="0"/>
                                                          <w:divBdr>
                                                            <w:top w:val="none" w:sz="0" w:space="0" w:color="auto"/>
                                                            <w:left w:val="none" w:sz="0" w:space="0" w:color="auto"/>
                                                            <w:bottom w:val="none" w:sz="0" w:space="0" w:color="auto"/>
                                                            <w:right w:val="none" w:sz="0" w:space="0" w:color="auto"/>
                                                          </w:divBdr>
                                                          <w:divsChild>
                                                            <w:div w:id="1684165304">
                                                              <w:marLeft w:val="0"/>
                                                              <w:marRight w:val="0"/>
                                                              <w:marTop w:val="0"/>
                                                              <w:marBottom w:val="0"/>
                                                              <w:divBdr>
                                                                <w:top w:val="none" w:sz="0" w:space="0" w:color="auto"/>
                                                                <w:left w:val="none" w:sz="0" w:space="0" w:color="auto"/>
                                                                <w:bottom w:val="none" w:sz="0" w:space="0" w:color="auto"/>
                                                                <w:right w:val="none" w:sz="0" w:space="0" w:color="auto"/>
                                                              </w:divBdr>
                                                            </w:div>
                                                            <w:div w:id="2250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2395">
                                                      <w:marLeft w:val="0"/>
                                                      <w:marRight w:val="0"/>
                                                      <w:marTop w:val="0"/>
                                                      <w:marBottom w:val="0"/>
                                                      <w:divBdr>
                                                        <w:top w:val="none" w:sz="0" w:space="0" w:color="auto"/>
                                                        <w:left w:val="none" w:sz="0" w:space="0" w:color="auto"/>
                                                        <w:bottom w:val="single" w:sz="6" w:space="0" w:color="DADCE0"/>
                                                        <w:right w:val="none" w:sz="0" w:space="0" w:color="auto"/>
                                                      </w:divBdr>
                                                      <w:divsChild>
                                                        <w:div w:id="454837770">
                                                          <w:marLeft w:val="0"/>
                                                          <w:marRight w:val="0"/>
                                                          <w:marTop w:val="0"/>
                                                          <w:marBottom w:val="0"/>
                                                          <w:divBdr>
                                                            <w:top w:val="none" w:sz="0" w:space="0" w:color="auto"/>
                                                            <w:left w:val="none" w:sz="0" w:space="0" w:color="auto"/>
                                                            <w:bottom w:val="none" w:sz="0" w:space="0" w:color="auto"/>
                                                            <w:right w:val="none" w:sz="0" w:space="0" w:color="auto"/>
                                                          </w:divBdr>
                                                          <w:divsChild>
                                                            <w:div w:id="1187869291">
                                                              <w:marLeft w:val="0"/>
                                                              <w:marRight w:val="0"/>
                                                              <w:marTop w:val="0"/>
                                                              <w:marBottom w:val="0"/>
                                                              <w:divBdr>
                                                                <w:top w:val="none" w:sz="0" w:space="0" w:color="auto"/>
                                                                <w:left w:val="none" w:sz="0" w:space="0" w:color="auto"/>
                                                                <w:bottom w:val="none" w:sz="0" w:space="0" w:color="auto"/>
                                                                <w:right w:val="none" w:sz="0" w:space="0" w:color="auto"/>
                                                              </w:divBdr>
                                                            </w:div>
                                                            <w:div w:id="7335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5314">
                                                      <w:marLeft w:val="0"/>
                                                      <w:marRight w:val="0"/>
                                                      <w:marTop w:val="0"/>
                                                      <w:marBottom w:val="0"/>
                                                      <w:divBdr>
                                                        <w:top w:val="none" w:sz="0" w:space="0" w:color="auto"/>
                                                        <w:left w:val="none" w:sz="0" w:space="0" w:color="auto"/>
                                                        <w:bottom w:val="none" w:sz="0" w:space="0" w:color="auto"/>
                                                        <w:right w:val="none" w:sz="0" w:space="0" w:color="auto"/>
                                                      </w:divBdr>
                                                      <w:divsChild>
                                                        <w:div w:id="489560837">
                                                          <w:marLeft w:val="0"/>
                                                          <w:marRight w:val="0"/>
                                                          <w:marTop w:val="0"/>
                                                          <w:marBottom w:val="0"/>
                                                          <w:divBdr>
                                                            <w:top w:val="none" w:sz="0" w:space="0" w:color="auto"/>
                                                            <w:left w:val="none" w:sz="0" w:space="0" w:color="auto"/>
                                                            <w:bottom w:val="none" w:sz="0" w:space="0" w:color="auto"/>
                                                            <w:right w:val="none" w:sz="0" w:space="0" w:color="auto"/>
                                                          </w:divBdr>
                                                          <w:divsChild>
                                                            <w:div w:id="1915627128">
                                                              <w:marLeft w:val="0"/>
                                                              <w:marRight w:val="0"/>
                                                              <w:marTop w:val="0"/>
                                                              <w:marBottom w:val="0"/>
                                                              <w:divBdr>
                                                                <w:top w:val="none" w:sz="0" w:space="0" w:color="auto"/>
                                                                <w:left w:val="none" w:sz="0" w:space="0" w:color="auto"/>
                                                                <w:bottom w:val="none" w:sz="0" w:space="0" w:color="auto"/>
                                                                <w:right w:val="none" w:sz="0" w:space="0" w:color="auto"/>
                                                              </w:divBdr>
                                                            </w:div>
                                                            <w:div w:id="15891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08224">
                                                      <w:marLeft w:val="0"/>
                                                      <w:marRight w:val="0"/>
                                                      <w:marTop w:val="0"/>
                                                      <w:marBottom w:val="0"/>
                                                      <w:divBdr>
                                                        <w:top w:val="none" w:sz="0" w:space="0" w:color="auto"/>
                                                        <w:left w:val="none" w:sz="0" w:space="0" w:color="auto"/>
                                                        <w:bottom w:val="none" w:sz="0" w:space="0" w:color="auto"/>
                                                        <w:right w:val="none" w:sz="0" w:space="0" w:color="auto"/>
                                                      </w:divBdr>
                                                      <w:divsChild>
                                                        <w:div w:id="19027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7501838">
      <w:bodyDiv w:val="1"/>
      <w:marLeft w:val="0"/>
      <w:marRight w:val="0"/>
      <w:marTop w:val="0"/>
      <w:marBottom w:val="0"/>
      <w:divBdr>
        <w:top w:val="none" w:sz="0" w:space="0" w:color="auto"/>
        <w:left w:val="none" w:sz="0" w:space="0" w:color="auto"/>
        <w:bottom w:val="none" w:sz="0" w:space="0" w:color="auto"/>
        <w:right w:val="none" w:sz="0" w:space="0" w:color="auto"/>
      </w:divBdr>
      <w:divsChild>
        <w:div w:id="439953615">
          <w:marLeft w:val="0"/>
          <w:marRight w:val="0"/>
          <w:marTop w:val="0"/>
          <w:marBottom w:val="0"/>
          <w:divBdr>
            <w:top w:val="none" w:sz="0" w:space="0" w:color="auto"/>
            <w:left w:val="none" w:sz="0" w:space="0" w:color="auto"/>
            <w:bottom w:val="none" w:sz="0" w:space="0" w:color="auto"/>
            <w:right w:val="none" w:sz="0" w:space="0" w:color="auto"/>
          </w:divBdr>
          <w:divsChild>
            <w:div w:id="216164073">
              <w:marLeft w:val="0"/>
              <w:marRight w:val="0"/>
              <w:marTop w:val="0"/>
              <w:marBottom w:val="0"/>
              <w:divBdr>
                <w:top w:val="none" w:sz="0" w:space="0" w:color="auto"/>
                <w:left w:val="none" w:sz="0" w:space="0" w:color="auto"/>
                <w:bottom w:val="none" w:sz="0" w:space="0" w:color="auto"/>
                <w:right w:val="none" w:sz="0" w:space="0" w:color="auto"/>
              </w:divBdr>
              <w:divsChild>
                <w:div w:id="1053505907">
                  <w:marLeft w:val="0"/>
                  <w:marRight w:val="0"/>
                  <w:marTop w:val="0"/>
                  <w:marBottom w:val="0"/>
                  <w:divBdr>
                    <w:top w:val="none" w:sz="0" w:space="0" w:color="auto"/>
                    <w:left w:val="none" w:sz="0" w:space="0" w:color="auto"/>
                    <w:bottom w:val="none" w:sz="0" w:space="0" w:color="auto"/>
                    <w:right w:val="none" w:sz="0" w:space="0" w:color="auto"/>
                  </w:divBdr>
                  <w:divsChild>
                    <w:div w:id="249966333">
                      <w:marLeft w:val="0"/>
                      <w:marRight w:val="0"/>
                      <w:marTop w:val="0"/>
                      <w:marBottom w:val="0"/>
                      <w:divBdr>
                        <w:top w:val="none" w:sz="0" w:space="0" w:color="auto"/>
                        <w:left w:val="none" w:sz="0" w:space="0" w:color="auto"/>
                        <w:bottom w:val="none" w:sz="0" w:space="0" w:color="auto"/>
                        <w:right w:val="none" w:sz="0" w:space="0" w:color="auto"/>
                      </w:divBdr>
                      <w:divsChild>
                        <w:div w:id="1657372274">
                          <w:marLeft w:val="0"/>
                          <w:marRight w:val="0"/>
                          <w:marTop w:val="0"/>
                          <w:marBottom w:val="0"/>
                          <w:divBdr>
                            <w:top w:val="none" w:sz="0" w:space="0" w:color="auto"/>
                            <w:left w:val="none" w:sz="0" w:space="0" w:color="auto"/>
                            <w:bottom w:val="none" w:sz="0" w:space="0" w:color="auto"/>
                            <w:right w:val="none" w:sz="0" w:space="0" w:color="auto"/>
                          </w:divBdr>
                          <w:divsChild>
                            <w:div w:id="1065030046">
                              <w:marLeft w:val="0"/>
                              <w:marRight w:val="0"/>
                              <w:marTop w:val="0"/>
                              <w:marBottom w:val="0"/>
                              <w:divBdr>
                                <w:top w:val="none" w:sz="0" w:space="0" w:color="auto"/>
                                <w:left w:val="none" w:sz="0" w:space="0" w:color="auto"/>
                                <w:bottom w:val="none" w:sz="0" w:space="0" w:color="auto"/>
                                <w:right w:val="none" w:sz="0" w:space="0" w:color="auto"/>
                              </w:divBdr>
                              <w:divsChild>
                                <w:div w:id="1102720498">
                                  <w:marLeft w:val="0"/>
                                  <w:marRight w:val="0"/>
                                  <w:marTop w:val="0"/>
                                  <w:marBottom w:val="0"/>
                                  <w:divBdr>
                                    <w:top w:val="none" w:sz="0" w:space="0" w:color="auto"/>
                                    <w:left w:val="none" w:sz="0" w:space="0" w:color="auto"/>
                                    <w:bottom w:val="none" w:sz="0" w:space="0" w:color="auto"/>
                                    <w:right w:val="none" w:sz="0" w:space="0" w:color="auto"/>
                                  </w:divBdr>
                                  <w:divsChild>
                                    <w:div w:id="1699965180">
                                      <w:marLeft w:val="0"/>
                                      <w:marRight w:val="0"/>
                                      <w:marTop w:val="0"/>
                                      <w:marBottom w:val="0"/>
                                      <w:divBdr>
                                        <w:top w:val="none" w:sz="0" w:space="0" w:color="auto"/>
                                        <w:left w:val="none" w:sz="0" w:space="0" w:color="auto"/>
                                        <w:bottom w:val="none" w:sz="0" w:space="0" w:color="auto"/>
                                        <w:right w:val="none" w:sz="0" w:space="0" w:color="auto"/>
                                      </w:divBdr>
                                      <w:divsChild>
                                        <w:div w:id="31926801">
                                          <w:marLeft w:val="0"/>
                                          <w:marRight w:val="0"/>
                                          <w:marTop w:val="0"/>
                                          <w:marBottom w:val="0"/>
                                          <w:divBdr>
                                            <w:top w:val="none" w:sz="0" w:space="0" w:color="auto"/>
                                            <w:left w:val="none" w:sz="0" w:space="0" w:color="auto"/>
                                            <w:bottom w:val="none" w:sz="0" w:space="0" w:color="auto"/>
                                            <w:right w:val="none" w:sz="0" w:space="0" w:color="auto"/>
                                          </w:divBdr>
                                          <w:divsChild>
                                            <w:div w:id="2002655147">
                                              <w:marLeft w:val="0"/>
                                              <w:marRight w:val="0"/>
                                              <w:marTop w:val="0"/>
                                              <w:marBottom w:val="0"/>
                                              <w:divBdr>
                                                <w:top w:val="none" w:sz="0" w:space="0" w:color="auto"/>
                                                <w:left w:val="none" w:sz="0" w:space="0" w:color="auto"/>
                                                <w:bottom w:val="none" w:sz="0" w:space="0" w:color="auto"/>
                                                <w:right w:val="none" w:sz="0" w:space="0" w:color="auto"/>
                                              </w:divBdr>
                                              <w:divsChild>
                                                <w:div w:id="1092431671">
                                                  <w:marLeft w:val="0"/>
                                                  <w:marRight w:val="0"/>
                                                  <w:marTop w:val="0"/>
                                                  <w:marBottom w:val="0"/>
                                                  <w:divBdr>
                                                    <w:top w:val="none" w:sz="0" w:space="0" w:color="auto"/>
                                                    <w:left w:val="none" w:sz="0" w:space="0" w:color="auto"/>
                                                    <w:bottom w:val="none" w:sz="0" w:space="0" w:color="auto"/>
                                                    <w:right w:val="none" w:sz="0" w:space="0" w:color="auto"/>
                                                  </w:divBdr>
                                                  <w:divsChild>
                                                    <w:div w:id="1739327983">
                                                      <w:marLeft w:val="0"/>
                                                      <w:marRight w:val="0"/>
                                                      <w:marTop w:val="0"/>
                                                      <w:marBottom w:val="0"/>
                                                      <w:divBdr>
                                                        <w:top w:val="none" w:sz="0" w:space="0" w:color="auto"/>
                                                        <w:left w:val="none" w:sz="0" w:space="0" w:color="auto"/>
                                                        <w:bottom w:val="single" w:sz="6" w:space="0" w:color="DADCE0"/>
                                                        <w:right w:val="none" w:sz="0" w:space="0" w:color="auto"/>
                                                      </w:divBdr>
                                                      <w:divsChild>
                                                        <w:div w:id="143552529">
                                                          <w:marLeft w:val="0"/>
                                                          <w:marRight w:val="0"/>
                                                          <w:marTop w:val="0"/>
                                                          <w:marBottom w:val="0"/>
                                                          <w:divBdr>
                                                            <w:top w:val="none" w:sz="0" w:space="0" w:color="auto"/>
                                                            <w:left w:val="none" w:sz="0" w:space="0" w:color="auto"/>
                                                            <w:bottom w:val="none" w:sz="0" w:space="0" w:color="auto"/>
                                                            <w:right w:val="none" w:sz="0" w:space="0" w:color="auto"/>
                                                          </w:divBdr>
                                                          <w:divsChild>
                                                            <w:div w:id="1943099586">
                                                              <w:marLeft w:val="0"/>
                                                              <w:marRight w:val="0"/>
                                                              <w:marTop w:val="0"/>
                                                              <w:marBottom w:val="0"/>
                                                              <w:divBdr>
                                                                <w:top w:val="none" w:sz="0" w:space="0" w:color="auto"/>
                                                                <w:left w:val="none" w:sz="0" w:space="0" w:color="auto"/>
                                                                <w:bottom w:val="none" w:sz="0" w:space="0" w:color="auto"/>
                                                                <w:right w:val="none" w:sz="0" w:space="0" w:color="auto"/>
                                                              </w:divBdr>
                                                            </w:div>
                                                            <w:div w:id="8231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89648">
                                                      <w:marLeft w:val="0"/>
                                                      <w:marRight w:val="0"/>
                                                      <w:marTop w:val="0"/>
                                                      <w:marBottom w:val="0"/>
                                                      <w:divBdr>
                                                        <w:top w:val="none" w:sz="0" w:space="0" w:color="auto"/>
                                                        <w:left w:val="none" w:sz="0" w:space="0" w:color="auto"/>
                                                        <w:bottom w:val="single" w:sz="6" w:space="0" w:color="DADCE0"/>
                                                        <w:right w:val="none" w:sz="0" w:space="0" w:color="auto"/>
                                                      </w:divBdr>
                                                      <w:divsChild>
                                                        <w:div w:id="727412029">
                                                          <w:marLeft w:val="0"/>
                                                          <w:marRight w:val="0"/>
                                                          <w:marTop w:val="0"/>
                                                          <w:marBottom w:val="0"/>
                                                          <w:divBdr>
                                                            <w:top w:val="none" w:sz="0" w:space="0" w:color="auto"/>
                                                            <w:left w:val="none" w:sz="0" w:space="0" w:color="auto"/>
                                                            <w:bottom w:val="none" w:sz="0" w:space="0" w:color="auto"/>
                                                            <w:right w:val="none" w:sz="0" w:space="0" w:color="auto"/>
                                                          </w:divBdr>
                                                          <w:divsChild>
                                                            <w:div w:id="772553711">
                                                              <w:marLeft w:val="0"/>
                                                              <w:marRight w:val="0"/>
                                                              <w:marTop w:val="0"/>
                                                              <w:marBottom w:val="0"/>
                                                              <w:divBdr>
                                                                <w:top w:val="none" w:sz="0" w:space="0" w:color="auto"/>
                                                                <w:left w:val="none" w:sz="0" w:space="0" w:color="auto"/>
                                                                <w:bottom w:val="none" w:sz="0" w:space="0" w:color="auto"/>
                                                                <w:right w:val="none" w:sz="0" w:space="0" w:color="auto"/>
                                                              </w:divBdr>
                                                            </w:div>
                                                            <w:div w:id="1354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8138">
                                                      <w:marLeft w:val="0"/>
                                                      <w:marRight w:val="0"/>
                                                      <w:marTop w:val="0"/>
                                                      <w:marBottom w:val="0"/>
                                                      <w:divBdr>
                                                        <w:top w:val="none" w:sz="0" w:space="0" w:color="auto"/>
                                                        <w:left w:val="none" w:sz="0" w:space="0" w:color="auto"/>
                                                        <w:bottom w:val="none" w:sz="0" w:space="0" w:color="auto"/>
                                                        <w:right w:val="none" w:sz="0" w:space="0" w:color="auto"/>
                                                      </w:divBdr>
                                                      <w:divsChild>
                                                        <w:div w:id="912738286">
                                                          <w:marLeft w:val="0"/>
                                                          <w:marRight w:val="0"/>
                                                          <w:marTop w:val="0"/>
                                                          <w:marBottom w:val="0"/>
                                                          <w:divBdr>
                                                            <w:top w:val="none" w:sz="0" w:space="0" w:color="auto"/>
                                                            <w:left w:val="none" w:sz="0" w:space="0" w:color="auto"/>
                                                            <w:bottom w:val="none" w:sz="0" w:space="0" w:color="auto"/>
                                                            <w:right w:val="none" w:sz="0" w:space="0" w:color="auto"/>
                                                          </w:divBdr>
                                                          <w:divsChild>
                                                            <w:div w:id="1549487814">
                                                              <w:marLeft w:val="0"/>
                                                              <w:marRight w:val="0"/>
                                                              <w:marTop w:val="0"/>
                                                              <w:marBottom w:val="0"/>
                                                              <w:divBdr>
                                                                <w:top w:val="none" w:sz="0" w:space="0" w:color="auto"/>
                                                                <w:left w:val="none" w:sz="0" w:space="0" w:color="auto"/>
                                                                <w:bottom w:val="none" w:sz="0" w:space="0" w:color="auto"/>
                                                                <w:right w:val="none" w:sz="0" w:space="0" w:color="auto"/>
                                                              </w:divBdr>
                                                            </w:div>
                                                            <w:div w:id="8295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2210">
                                                      <w:marLeft w:val="0"/>
                                                      <w:marRight w:val="0"/>
                                                      <w:marTop w:val="0"/>
                                                      <w:marBottom w:val="0"/>
                                                      <w:divBdr>
                                                        <w:top w:val="none" w:sz="0" w:space="0" w:color="auto"/>
                                                        <w:left w:val="none" w:sz="0" w:space="0" w:color="auto"/>
                                                        <w:bottom w:val="none" w:sz="0" w:space="0" w:color="auto"/>
                                                        <w:right w:val="none" w:sz="0" w:space="0" w:color="auto"/>
                                                      </w:divBdr>
                                                      <w:divsChild>
                                                        <w:div w:id="2779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705">
                                                  <w:marLeft w:val="0"/>
                                                  <w:marRight w:val="0"/>
                                                  <w:marTop w:val="0"/>
                                                  <w:marBottom w:val="0"/>
                                                  <w:divBdr>
                                                    <w:top w:val="none" w:sz="0" w:space="0" w:color="auto"/>
                                                    <w:left w:val="none" w:sz="0" w:space="0" w:color="auto"/>
                                                    <w:bottom w:val="none" w:sz="0" w:space="0" w:color="auto"/>
                                                    <w:right w:val="none" w:sz="0" w:space="0" w:color="auto"/>
                                                  </w:divBdr>
                                                  <w:divsChild>
                                                    <w:div w:id="1550458278">
                                                      <w:marLeft w:val="0"/>
                                                      <w:marRight w:val="0"/>
                                                      <w:marTop w:val="0"/>
                                                      <w:marBottom w:val="0"/>
                                                      <w:divBdr>
                                                        <w:top w:val="none" w:sz="0" w:space="0" w:color="auto"/>
                                                        <w:left w:val="none" w:sz="0" w:space="0" w:color="auto"/>
                                                        <w:bottom w:val="single" w:sz="6" w:space="0" w:color="DADCE0"/>
                                                        <w:right w:val="none" w:sz="0" w:space="0" w:color="auto"/>
                                                      </w:divBdr>
                                                      <w:divsChild>
                                                        <w:div w:id="29763302">
                                                          <w:marLeft w:val="0"/>
                                                          <w:marRight w:val="0"/>
                                                          <w:marTop w:val="0"/>
                                                          <w:marBottom w:val="0"/>
                                                          <w:divBdr>
                                                            <w:top w:val="none" w:sz="0" w:space="0" w:color="auto"/>
                                                            <w:left w:val="none" w:sz="0" w:space="0" w:color="auto"/>
                                                            <w:bottom w:val="none" w:sz="0" w:space="0" w:color="auto"/>
                                                            <w:right w:val="none" w:sz="0" w:space="0" w:color="auto"/>
                                                          </w:divBdr>
                                                          <w:divsChild>
                                                            <w:div w:id="1472215547">
                                                              <w:marLeft w:val="0"/>
                                                              <w:marRight w:val="0"/>
                                                              <w:marTop w:val="0"/>
                                                              <w:marBottom w:val="0"/>
                                                              <w:divBdr>
                                                                <w:top w:val="none" w:sz="0" w:space="0" w:color="auto"/>
                                                                <w:left w:val="none" w:sz="0" w:space="0" w:color="auto"/>
                                                                <w:bottom w:val="none" w:sz="0" w:space="0" w:color="auto"/>
                                                                <w:right w:val="none" w:sz="0" w:space="0" w:color="auto"/>
                                                              </w:divBdr>
                                                            </w:div>
                                                            <w:div w:id="1789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2829">
                                                      <w:marLeft w:val="0"/>
                                                      <w:marRight w:val="0"/>
                                                      <w:marTop w:val="0"/>
                                                      <w:marBottom w:val="0"/>
                                                      <w:divBdr>
                                                        <w:top w:val="none" w:sz="0" w:space="0" w:color="auto"/>
                                                        <w:left w:val="none" w:sz="0" w:space="0" w:color="auto"/>
                                                        <w:bottom w:val="single" w:sz="6" w:space="0" w:color="DADCE0"/>
                                                        <w:right w:val="none" w:sz="0" w:space="0" w:color="auto"/>
                                                      </w:divBdr>
                                                      <w:divsChild>
                                                        <w:div w:id="1253970567">
                                                          <w:marLeft w:val="0"/>
                                                          <w:marRight w:val="0"/>
                                                          <w:marTop w:val="0"/>
                                                          <w:marBottom w:val="0"/>
                                                          <w:divBdr>
                                                            <w:top w:val="none" w:sz="0" w:space="0" w:color="auto"/>
                                                            <w:left w:val="none" w:sz="0" w:space="0" w:color="auto"/>
                                                            <w:bottom w:val="none" w:sz="0" w:space="0" w:color="auto"/>
                                                            <w:right w:val="none" w:sz="0" w:space="0" w:color="auto"/>
                                                          </w:divBdr>
                                                          <w:divsChild>
                                                            <w:div w:id="1803579105">
                                                              <w:marLeft w:val="0"/>
                                                              <w:marRight w:val="0"/>
                                                              <w:marTop w:val="0"/>
                                                              <w:marBottom w:val="0"/>
                                                              <w:divBdr>
                                                                <w:top w:val="none" w:sz="0" w:space="0" w:color="auto"/>
                                                                <w:left w:val="none" w:sz="0" w:space="0" w:color="auto"/>
                                                                <w:bottom w:val="none" w:sz="0" w:space="0" w:color="auto"/>
                                                                <w:right w:val="none" w:sz="0" w:space="0" w:color="auto"/>
                                                              </w:divBdr>
                                                            </w:div>
                                                            <w:div w:id="17565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3150">
                                                      <w:marLeft w:val="0"/>
                                                      <w:marRight w:val="0"/>
                                                      <w:marTop w:val="0"/>
                                                      <w:marBottom w:val="0"/>
                                                      <w:divBdr>
                                                        <w:top w:val="none" w:sz="0" w:space="0" w:color="auto"/>
                                                        <w:left w:val="none" w:sz="0" w:space="0" w:color="auto"/>
                                                        <w:bottom w:val="none" w:sz="0" w:space="0" w:color="auto"/>
                                                        <w:right w:val="none" w:sz="0" w:space="0" w:color="auto"/>
                                                      </w:divBdr>
                                                      <w:divsChild>
                                                        <w:div w:id="863128659">
                                                          <w:marLeft w:val="0"/>
                                                          <w:marRight w:val="0"/>
                                                          <w:marTop w:val="0"/>
                                                          <w:marBottom w:val="0"/>
                                                          <w:divBdr>
                                                            <w:top w:val="none" w:sz="0" w:space="0" w:color="auto"/>
                                                            <w:left w:val="none" w:sz="0" w:space="0" w:color="auto"/>
                                                            <w:bottom w:val="none" w:sz="0" w:space="0" w:color="auto"/>
                                                            <w:right w:val="none" w:sz="0" w:space="0" w:color="auto"/>
                                                          </w:divBdr>
                                                          <w:divsChild>
                                                            <w:div w:id="956061671">
                                                              <w:marLeft w:val="0"/>
                                                              <w:marRight w:val="0"/>
                                                              <w:marTop w:val="0"/>
                                                              <w:marBottom w:val="0"/>
                                                              <w:divBdr>
                                                                <w:top w:val="none" w:sz="0" w:space="0" w:color="auto"/>
                                                                <w:left w:val="none" w:sz="0" w:space="0" w:color="auto"/>
                                                                <w:bottom w:val="none" w:sz="0" w:space="0" w:color="auto"/>
                                                                <w:right w:val="none" w:sz="0" w:space="0" w:color="auto"/>
                                                              </w:divBdr>
                                                            </w:div>
                                                            <w:div w:id="12327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6388">
                                                      <w:marLeft w:val="0"/>
                                                      <w:marRight w:val="0"/>
                                                      <w:marTop w:val="0"/>
                                                      <w:marBottom w:val="0"/>
                                                      <w:divBdr>
                                                        <w:top w:val="none" w:sz="0" w:space="0" w:color="auto"/>
                                                        <w:left w:val="none" w:sz="0" w:space="0" w:color="auto"/>
                                                        <w:bottom w:val="none" w:sz="0" w:space="0" w:color="auto"/>
                                                        <w:right w:val="none" w:sz="0" w:space="0" w:color="auto"/>
                                                      </w:divBdr>
                                                      <w:divsChild>
                                                        <w:div w:id="18868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485637">
      <w:bodyDiv w:val="1"/>
      <w:marLeft w:val="0"/>
      <w:marRight w:val="0"/>
      <w:marTop w:val="0"/>
      <w:marBottom w:val="0"/>
      <w:divBdr>
        <w:top w:val="none" w:sz="0" w:space="0" w:color="auto"/>
        <w:left w:val="none" w:sz="0" w:space="0" w:color="auto"/>
        <w:bottom w:val="none" w:sz="0" w:space="0" w:color="auto"/>
        <w:right w:val="none" w:sz="0" w:space="0" w:color="auto"/>
      </w:divBdr>
      <w:divsChild>
        <w:div w:id="422723199">
          <w:marLeft w:val="0"/>
          <w:marRight w:val="0"/>
          <w:marTop w:val="0"/>
          <w:marBottom w:val="0"/>
          <w:divBdr>
            <w:top w:val="none" w:sz="0" w:space="0" w:color="auto"/>
            <w:left w:val="none" w:sz="0" w:space="0" w:color="auto"/>
            <w:bottom w:val="none" w:sz="0" w:space="0" w:color="auto"/>
            <w:right w:val="none" w:sz="0" w:space="0" w:color="auto"/>
          </w:divBdr>
          <w:divsChild>
            <w:div w:id="1958952354">
              <w:marLeft w:val="0"/>
              <w:marRight w:val="0"/>
              <w:marTop w:val="0"/>
              <w:marBottom w:val="0"/>
              <w:divBdr>
                <w:top w:val="none" w:sz="0" w:space="0" w:color="auto"/>
                <w:left w:val="none" w:sz="0" w:space="0" w:color="auto"/>
                <w:bottom w:val="none" w:sz="0" w:space="0" w:color="auto"/>
                <w:right w:val="none" w:sz="0" w:space="0" w:color="auto"/>
              </w:divBdr>
              <w:divsChild>
                <w:div w:id="389502244">
                  <w:marLeft w:val="0"/>
                  <w:marRight w:val="0"/>
                  <w:marTop w:val="0"/>
                  <w:marBottom w:val="0"/>
                  <w:divBdr>
                    <w:top w:val="none" w:sz="0" w:space="0" w:color="auto"/>
                    <w:left w:val="none" w:sz="0" w:space="0" w:color="auto"/>
                    <w:bottom w:val="none" w:sz="0" w:space="0" w:color="auto"/>
                    <w:right w:val="none" w:sz="0" w:space="0" w:color="auto"/>
                  </w:divBdr>
                  <w:divsChild>
                    <w:div w:id="1950895533">
                      <w:marLeft w:val="0"/>
                      <w:marRight w:val="0"/>
                      <w:marTop w:val="0"/>
                      <w:marBottom w:val="0"/>
                      <w:divBdr>
                        <w:top w:val="none" w:sz="0" w:space="0" w:color="auto"/>
                        <w:left w:val="none" w:sz="0" w:space="0" w:color="auto"/>
                        <w:bottom w:val="none" w:sz="0" w:space="0" w:color="auto"/>
                        <w:right w:val="none" w:sz="0" w:space="0" w:color="auto"/>
                      </w:divBdr>
                      <w:divsChild>
                        <w:div w:id="780957871">
                          <w:marLeft w:val="0"/>
                          <w:marRight w:val="0"/>
                          <w:marTop w:val="0"/>
                          <w:marBottom w:val="0"/>
                          <w:divBdr>
                            <w:top w:val="none" w:sz="0" w:space="0" w:color="auto"/>
                            <w:left w:val="none" w:sz="0" w:space="0" w:color="auto"/>
                            <w:bottom w:val="none" w:sz="0" w:space="0" w:color="auto"/>
                            <w:right w:val="none" w:sz="0" w:space="0" w:color="auto"/>
                          </w:divBdr>
                          <w:divsChild>
                            <w:div w:id="1035427164">
                              <w:marLeft w:val="0"/>
                              <w:marRight w:val="0"/>
                              <w:marTop w:val="0"/>
                              <w:marBottom w:val="0"/>
                              <w:divBdr>
                                <w:top w:val="none" w:sz="0" w:space="0" w:color="auto"/>
                                <w:left w:val="none" w:sz="0" w:space="0" w:color="auto"/>
                                <w:bottom w:val="none" w:sz="0" w:space="0" w:color="auto"/>
                                <w:right w:val="none" w:sz="0" w:space="0" w:color="auto"/>
                              </w:divBdr>
                              <w:divsChild>
                                <w:div w:id="2126849779">
                                  <w:marLeft w:val="0"/>
                                  <w:marRight w:val="0"/>
                                  <w:marTop w:val="0"/>
                                  <w:marBottom w:val="0"/>
                                  <w:divBdr>
                                    <w:top w:val="none" w:sz="0" w:space="0" w:color="auto"/>
                                    <w:left w:val="none" w:sz="0" w:space="0" w:color="auto"/>
                                    <w:bottom w:val="none" w:sz="0" w:space="0" w:color="auto"/>
                                    <w:right w:val="none" w:sz="0" w:space="0" w:color="auto"/>
                                  </w:divBdr>
                                  <w:divsChild>
                                    <w:div w:id="1999142540">
                                      <w:marLeft w:val="0"/>
                                      <w:marRight w:val="0"/>
                                      <w:marTop w:val="0"/>
                                      <w:marBottom w:val="0"/>
                                      <w:divBdr>
                                        <w:top w:val="none" w:sz="0" w:space="0" w:color="auto"/>
                                        <w:left w:val="none" w:sz="0" w:space="0" w:color="auto"/>
                                        <w:bottom w:val="none" w:sz="0" w:space="0" w:color="auto"/>
                                        <w:right w:val="none" w:sz="0" w:space="0" w:color="auto"/>
                                      </w:divBdr>
                                      <w:divsChild>
                                        <w:div w:id="1520776175">
                                          <w:marLeft w:val="0"/>
                                          <w:marRight w:val="0"/>
                                          <w:marTop w:val="0"/>
                                          <w:marBottom w:val="0"/>
                                          <w:divBdr>
                                            <w:top w:val="none" w:sz="0" w:space="0" w:color="auto"/>
                                            <w:left w:val="none" w:sz="0" w:space="0" w:color="auto"/>
                                            <w:bottom w:val="none" w:sz="0" w:space="0" w:color="auto"/>
                                            <w:right w:val="none" w:sz="0" w:space="0" w:color="auto"/>
                                          </w:divBdr>
                                          <w:divsChild>
                                            <w:div w:id="1342126406">
                                              <w:marLeft w:val="0"/>
                                              <w:marRight w:val="0"/>
                                              <w:marTop w:val="0"/>
                                              <w:marBottom w:val="0"/>
                                              <w:divBdr>
                                                <w:top w:val="none" w:sz="0" w:space="0" w:color="auto"/>
                                                <w:left w:val="none" w:sz="0" w:space="0" w:color="auto"/>
                                                <w:bottom w:val="none" w:sz="0" w:space="0" w:color="auto"/>
                                                <w:right w:val="none" w:sz="0" w:space="0" w:color="auto"/>
                                              </w:divBdr>
                                              <w:divsChild>
                                                <w:div w:id="1552888931">
                                                  <w:marLeft w:val="0"/>
                                                  <w:marRight w:val="0"/>
                                                  <w:marTop w:val="0"/>
                                                  <w:marBottom w:val="0"/>
                                                  <w:divBdr>
                                                    <w:top w:val="none" w:sz="0" w:space="0" w:color="auto"/>
                                                    <w:left w:val="none" w:sz="0" w:space="0" w:color="auto"/>
                                                    <w:bottom w:val="none" w:sz="0" w:space="0" w:color="auto"/>
                                                    <w:right w:val="none" w:sz="0" w:space="0" w:color="auto"/>
                                                  </w:divBdr>
                                                  <w:divsChild>
                                                    <w:div w:id="762531513">
                                                      <w:marLeft w:val="0"/>
                                                      <w:marRight w:val="0"/>
                                                      <w:marTop w:val="0"/>
                                                      <w:marBottom w:val="0"/>
                                                      <w:divBdr>
                                                        <w:top w:val="none" w:sz="0" w:space="0" w:color="auto"/>
                                                        <w:left w:val="none" w:sz="0" w:space="0" w:color="auto"/>
                                                        <w:bottom w:val="single" w:sz="6" w:space="0" w:color="DADCE0"/>
                                                        <w:right w:val="none" w:sz="0" w:space="0" w:color="auto"/>
                                                      </w:divBdr>
                                                      <w:divsChild>
                                                        <w:div w:id="96994586">
                                                          <w:marLeft w:val="0"/>
                                                          <w:marRight w:val="0"/>
                                                          <w:marTop w:val="0"/>
                                                          <w:marBottom w:val="0"/>
                                                          <w:divBdr>
                                                            <w:top w:val="none" w:sz="0" w:space="0" w:color="auto"/>
                                                            <w:left w:val="none" w:sz="0" w:space="0" w:color="auto"/>
                                                            <w:bottom w:val="none" w:sz="0" w:space="0" w:color="auto"/>
                                                            <w:right w:val="none" w:sz="0" w:space="0" w:color="auto"/>
                                                          </w:divBdr>
                                                          <w:divsChild>
                                                            <w:div w:id="978388700">
                                                              <w:marLeft w:val="0"/>
                                                              <w:marRight w:val="0"/>
                                                              <w:marTop w:val="0"/>
                                                              <w:marBottom w:val="0"/>
                                                              <w:divBdr>
                                                                <w:top w:val="none" w:sz="0" w:space="0" w:color="auto"/>
                                                                <w:left w:val="none" w:sz="0" w:space="0" w:color="auto"/>
                                                                <w:bottom w:val="none" w:sz="0" w:space="0" w:color="auto"/>
                                                                <w:right w:val="none" w:sz="0" w:space="0" w:color="auto"/>
                                                              </w:divBdr>
                                                            </w:div>
                                                            <w:div w:id="10852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7477">
                                                      <w:marLeft w:val="0"/>
                                                      <w:marRight w:val="0"/>
                                                      <w:marTop w:val="0"/>
                                                      <w:marBottom w:val="0"/>
                                                      <w:divBdr>
                                                        <w:top w:val="none" w:sz="0" w:space="0" w:color="auto"/>
                                                        <w:left w:val="none" w:sz="0" w:space="0" w:color="auto"/>
                                                        <w:bottom w:val="single" w:sz="6" w:space="0" w:color="DADCE0"/>
                                                        <w:right w:val="none" w:sz="0" w:space="0" w:color="auto"/>
                                                      </w:divBdr>
                                                      <w:divsChild>
                                                        <w:div w:id="273221261">
                                                          <w:marLeft w:val="0"/>
                                                          <w:marRight w:val="0"/>
                                                          <w:marTop w:val="0"/>
                                                          <w:marBottom w:val="0"/>
                                                          <w:divBdr>
                                                            <w:top w:val="none" w:sz="0" w:space="0" w:color="auto"/>
                                                            <w:left w:val="none" w:sz="0" w:space="0" w:color="auto"/>
                                                            <w:bottom w:val="none" w:sz="0" w:space="0" w:color="auto"/>
                                                            <w:right w:val="none" w:sz="0" w:space="0" w:color="auto"/>
                                                          </w:divBdr>
                                                          <w:divsChild>
                                                            <w:div w:id="1083912349">
                                                              <w:marLeft w:val="0"/>
                                                              <w:marRight w:val="0"/>
                                                              <w:marTop w:val="0"/>
                                                              <w:marBottom w:val="0"/>
                                                              <w:divBdr>
                                                                <w:top w:val="none" w:sz="0" w:space="0" w:color="auto"/>
                                                                <w:left w:val="none" w:sz="0" w:space="0" w:color="auto"/>
                                                                <w:bottom w:val="none" w:sz="0" w:space="0" w:color="auto"/>
                                                                <w:right w:val="none" w:sz="0" w:space="0" w:color="auto"/>
                                                              </w:divBdr>
                                                            </w:div>
                                                            <w:div w:id="411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5803">
                                                      <w:marLeft w:val="0"/>
                                                      <w:marRight w:val="0"/>
                                                      <w:marTop w:val="0"/>
                                                      <w:marBottom w:val="0"/>
                                                      <w:divBdr>
                                                        <w:top w:val="none" w:sz="0" w:space="0" w:color="auto"/>
                                                        <w:left w:val="none" w:sz="0" w:space="0" w:color="auto"/>
                                                        <w:bottom w:val="none" w:sz="0" w:space="0" w:color="auto"/>
                                                        <w:right w:val="none" w:sz="0" w:space="0" w:color="auto"/>
                                                      </w:divBdr>
                                                      <w:divsChild>
                                                        <w:div w:id="240650417">
                                                          <w:marLeft w:val="0"/>
                                                          <w:marRight w:val="0"/>
                                                          <w:marTop w:val="0"/>
                                                          <w:marBottom w:val="0"/>
                                                          <w:divBdr>
                                                            <w:top w:val="none" w:sz="0" w:space="0" w:color="auto"/>
                                                            <w:left w:val="none" w:sz="0" w:space="0" w:color="auto"/>
                                                            <w:bottom w:val="none" w:sz="0" w:space="0" w:color="auto"/>
                                                            <w:right w:val="none" w:sz="0" w:space="0" w:color="auto"/>
                                                          </w:divBdr>
                                                          <w:divsChild>
                                                            <w:div w:id="320961016">
                                                              <w:marLeft w:val="0"/>
                                                              <w:marRight w:val="0"/>
                                                              <w:marTop w:val="0"/>
                                                              <w:marBottom w:val="0"/>
                                                              <w:divBdr>
                                                                <w:top w:val="none" w:sz="0" w:space="0" w:color="auto"/>
                                                                <w:left w:val="none" w:sz="0" w:space="0" w:color="auto"/>
                                                                <w:bottom w:val="none" w:sz="0" w:space="0" w:color="auto"/>
                                                                <w:right w:val="none" w:sz="0" w:space="0" w:color="auto"/>
                                                              </w:divBdr>
                                                            </w:div>
                                                            <w:div w:id="10508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05">
                                                      <w:marLeft w:val="0"/>
                                                      <w:marRight w:val="0"/>
                                                      <w:marTop w:val="0"/>
                                                      <w:marBottom w:val="0"/>
                                                      <w:divBdr>
                                                        <w:top w:val="none" w:sz="0" w:space="0" w:color="auto"/>
                                                        <w:left w:val="none" w:sz="0" w:space="0" w:color="auto"/>
                                                        <w:bottom w:val="none" w:sz="0" w:space="0" w:color="auto"/>
                                                        <w:right w:val="none" w:sz="0" w:space="0" w:color="auto"/>
                                                      </w:divBdr>
                                                      <w:divsChild>
                                                        <w:div w:id="9726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0778">
                                                  <w:marLeft w:val="0"/>
                                                  <w:marRight w:val="0"/>
                                                  <w:marTop w:val="0"/>
                                                  <w:marBottom w:val="0"/>
                                                  <w:divBdr>
                                                    <w:top w:val="none" w:sz="0" w:space="0" w:color="auto"/>
                                                    <w:left w:val="none" w:sz="0" w:space="0" w:color="auto"/>
                                                    <w:bottom w:val="none" w:sz="0" w:space="0" w:color="auto"/>
                                                    <w:right w:val="none" w:sz="0" w:space="0" w:color="auto"/>
                                                  </w:divBdr>
                                                  <w:divsChild>
                                                    <w:div w:id="1494906769">
                                                      <w:marLeft w:val="0"/>
                                                      <w:marRight w:val="0"/>
                                                      <w:marTop w:val="0"/>
                                                      <w:marBottom w:val="0"/>
                                                      <w:divBdr>
                                                        <w:top w:val="none" w:sz="0" w:space="0" w:color="auto"/>
                                                        <w:left w:val="none" w:sz="0" w:space="0" w:color="auto"/>
                                                        <w:bottom w:val="single" w:sz="6" w:space="0" w:color="DADCE0"/>
                                                        <w:right w:val="none" w:sz="0" w:space="0" w:color="auto"/>
                                                      </w:divBdr>
                                                      <w:divsChild>
                                                        <w:div w:id="966740672">
                                                          <w:marLeft w:val="0"/>
                                                          <w:marRight w:val="0"/>
                                                          <w:marTop w:val="0"/>
                                                          <w:marBottom w:val="0"/>
                                                          <w:divBdr>
                                                            <w:top w:val="none" w:sz="0" w:space="0" w:color="auto"/>
                                                            <w:left w:val="none" w:sz="0" w:space="0" w:color="auto"/>
                                                            <w:bottom w:val="none" w:sz="0" w:space="0" w:color="auto"/>
                                                            <w:right w:val="none" w:sz="0" w:space="0" w:color="auto"/>
                                                          </w:divBdr>
                                                          <w:divsChild>
                                                            <w:div w:id="1257250319">
                                                              <w:marLeft w:val="0"/>
                                                              <w:marRight w:val="0"/>
                                                              <w:marTop w:val="0"/>
                                                              <w:marBottom w:val="0"/>
                                                              <w:divBdr>
                                                                <w:top w:val="none" w:sz="0" w:space="0" w:color="auto"/>
                                                                <w:left w:val="none" w:sz="0" w:space="0" w:color="auto"/>
                                                                <w:bottom w:val="none" w:sz="0" w:space="0" w:color="auto"/>
                                                                <w:right w:val="none" w:sz="0" w:space="0" w:color="auto"/>
                                                              </w:divBdr>
                                                            </w:div>
                                                            <w:div w:id="11942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7494">
                                                      <w:marLeft w:val="0"/>
                                                      <w:marRight w:val="0"/>
                                                      <w:marTop w:val="0"/>
                                                      <w:marBottom w:val="0"/>
                                                      <w:divBdr>
                                                        <w:top w:val="none" w:sz="0" w:space="0" w:color="auto"/>
                                                        <w:left w:val="none" w:sz="0" w:space="0" w:color="auto"/>
                                                        <w:bottom w:val="single" w:sz="6" w:space="0" w:color="DADCE0"/>
                                                        <w:right w:val="none" w:sz="0" w:space="0" w:color="auto"/>
                                                      </w:divBdr>
                                                      <w:divsChild>
                                                        <w:div w:id="998385696">
                                                          <w:marLeft w:val="0"/>
                                                          <w:marRight w:val="0"/>
                                                          <w:marTop w:val="0"/>
                                                          <w:marBottom w:val="0"/>
                                                          <w:divBdr>
                                                            <w:top w:val="none" w:sz="0" w:space="0" w:color="auto"/>
                                                            <w:left w:val="none" w:sz="0" w:space="0" w:color="auto"/>
                                                            <w:bottom w:val="none" w:sz="0" w:space="0" w:color="auto"/>
                                                            <w:right w:val="none" w:sz="0" w:space="0" w:color="auto"/>
                                                          </w:divBdr>
                                                          <w:divsChild>
                                                            <w:div w:id="279185323">
                                                              <w:marLeft w:val="0"/>
                                                              <w:marRight w:val="0"/>
                                                              <w:marTop w:val="0"/>
                                                              <w:marBottom w:val="0"/>
                                                              <w:divBdr>
                                                                <w:top w:val="none" w:sz="0" w:space="0" w:color="auto"/>
                                                                <w:left w:val="none" w:sz="0" w:space="0" w:color="auto"/>
                                                                <w:bottom w:val="none" w:sz="0" w:space="0" w:color="auto"/>
                                                                <w:right w:val="none" w:sz="0" w:space="0" w:color="auto"/>
                                                              </w:divBdr>
                                                            </w:div>
                                                            <w:div w:id="8896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52351">
                                                      <w:marLeft w:val="0"/>
                                                      <w:marRight w:val="0"/>
                                                      <w:marTop w:val="0"/>
                                                      <w:marBottom w:val="0"/>
                                                      <w:divBdr>
                                                        <w:top w:val="none" w:sz="0" w:space="0" w:color="auto"/>
                                                        <w:left w:val="none" w:sz="0" w:space="0" w:color="auto"/>
                                                        <w:bottom w:val="none" w:sz="0" w:space="0" w:color="auto"/>
                                                        <w:right w:val="none" w:sz="0" w:space="0" w:color="auto"/>
                                                      </w:divBdr>
                                                      <w:divsChild>
                                                        <w:div w:id="1675448716">
                                                          <w:marLeft w:val="0"/>
                                                          <w:marRight w:val="0"/>
                                                          <w:marTop w:val="0"/>
                                                          <w:marBottom w:val="0"/>
                                                          <w:divBdr>
                                                            <w:top w:val="none" w:sz="0" w:space="0" w:color="auto"/>
                                                            <w:left w:val="none" w:sz="0" w:space="0" w:color="auto"/>
                                                            <w:bottom w:val="none" w:sz="0" w:space="0" w:color="auto"/>
                                                            <w:right w:val="none" w:sz="0" w:space="0" w:color="auto"/>
                                                          </w:divBdr>
                                                          <w:divsChild>
                                                            <w:div w:id="1347440142">
                                                              <w:marLeft w:val="0"/>
                                                              <w:marRight w:val="0"/>
                                                              <w:marTop w:val="0"/>
                                                              <w:marBottom w:val="0"/>
                                                              <w:divBdr>
                                                                <w:top w:val="none" w:sz="0" w:space="0" w:color="auto"/>
                                                                <w:left w:val="none" w:sz="0" w:space="0" w:color="auto"/>
                                                                <w:bottom w:val="none" w:sz="0" w:space="0" w:color="auto"/>
                                                                <w:right w:val="none" w:sz="0" w:space="0" w:color="auto"/>
                                                              </w:divBdr>
                                                            </w:div>
                                                            <w:div w:id="2935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8418">
                                                      <w:marLeft w:val="0"/>
                                                      <w:marRight w:val="0"/>
                                                      <w:marTop w:val="0"/>
                                                      <w:marBottom w:val="0"/>
                                                      <w:divBdr>
                                                        <w:top w:val="none" w:sz="0" w:space="0" w:color="auto"/>
                                                        <w:left w:val="none" w:sz="0" w:space="0" w:color="auto"/>
                                                        <w:bottom w:val="none" w:sz="0" w:space="0" w:color="auto"/>
                                                        <w:right w:val="none" w:sz="0" w:space="0" w:color="auto"/>
                                                      </w:divBdr>
                                                      <w:divsChild>
                                                        <w:div w:id="66578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2391537">
      <w:bodyDiv w:val="1"/>
      <w:marLeft w:val="0"/>
      <w:marRight w:val="0"/>
      <w:marTop w:val="0"/>
      <w:marBottom w:val="0"/>
      <w:divBdr>
        <w:top w:val="none" w:sz="0" w:space="0" w:color="auto"/>
        <w:left w:val="none" w:sz="0" w:space="0" w:color="auto"/>
        <w:bottom w:val="none" w:sz="0" w:space="0" w:color="auto"/>
        <w:right w:val="none" w:sz="0" w:space="0" w:color="auto"/>
      </w:divBdr>
      <w:divsChild>
        <w:div w:id="447817134">
          <w:marLeft w:val="0"/>
          <w:marRight w:val="0"/>
          <w:marTop w:val="0"/>
          <w:marBottom w:val="0"/>
          <w:divBdr>
            <w:top w:val="none" w:sz="0" w:space="0" w:color="auto"/>
            <w:left w:val="none" w:sz="0" w:space="0" w:color="auto"/>
            <w:bottom w:val="none" w:sz="0" w:space="0" w:color="auto"/>
            <w:right w:val="none" w:sz="0" w:space="0" w:color="auto"/>
          </w:divBdr>
          <w:divsChild>
            <w:div w:id="2100131886">
              <w:marLeft w:val="0"/>
              <w:marRight w:val="0"/>
              <w:marTop w:val="0"/>
              <w:marBottom w:val="0"/>
              <w:divBdr>
                <w:top w:val="none" w:sz="0" w:space="0" w:color="auto"/>
                <w:left w:val="none" w:sz="0" w:space="0" w:color="auto"/>
                <w:bottom w:val="none" w:sz="0" w:space="0" w:color="auto"/>
                <w:right w:val="none" w:sz="0" w:space="0" w:color="auto"/>
              </w:divBdr>
              <w:divsChild>
                <w:div w:id="399257376">
                  <w:marLeft w:val="0"/>
                  <w:marRight w:val="0"/>
                  <w:marTop w:val="0"/>
                  <w:marBottom w:val="0"/>
                  <w:divBdr>
                    <w:top w:val="none" w:sz="0" w:space="0" w:color="auto"/>
                    <w:left w:val="none" w:sz="0" w:space="0" w:color="auto"/>
                    <w:bottom w:val="none" w:sz="0" w:space="0" w:color="auto"/>
                    <w:right w:val="none" w:sz="0" w:space="0" w:color="auto"/>
                  </w:divBdr>
                  <w:divsChild>
                    <w:div w:id="1071388904">
                      <w:marLeft w:val="0"/>
                      <w:marRight w:val="0"/>
                      <w:marTop w:val="0"/>
                      <w:marBottom w:val="0"/>
                      <w:divBdr>
                        <w:top w:val="none" w:sz="0" w:space="0" w:color="auto"/>
                        <w:left w:val="none" w:sz="0" w:space="0" w:color="auto"/>
                        <w:bottom w:val="none" w:sz="0" w:space="0" w:color="auto"/>
                        <w:right w:val="none" w:sz="0" w:space="0" w:color="auto"/>
                      </w:divBdr>
                      <w:divsChild>
                        <w:div w:id="59713373">
                          <w:marLeft w:val="0"/>
                          <w:marRight w:val="0"/>
                          <w:marTop w:val="0"/>
                          <w:marBottom w:val="0"/>
                          <w:divBdr>
                            <w:top w:val="none" w:sz="0" w:space="0" w:color="auto"/>
                            <w:left w:val="none" w:sz="0" w:space="0" w:color="auto"/>
                            <w:bottom w:val="none" w:sz="0" w:space="0" w:color="auto"/>
                            <w:right w:val="none" w:sz="0" w:space="0" w:color="auto"/>
                          </w:divBdr>
                          <w:divsChild>
                            <w:div w:id="1766000357">
                              <w:marLeft w:val="0"/>
                              <w:marRight w:val="0"/>
                              <w:marTop w:val="0"/>
                              <w:marBottom w:val="0"/>
                              <w:divBdr>
                                <w:top w:val="none" w:sz="0" w:space="0" w:color="auto"/>
                                <w:left w:val="none" w:sz="0" w:space="0" w:color="auto"/>
                                <w:bottom w:val="none" w:sz="0" w:space="0" w:color="auto"/>
                                <w:right w:val="none" w:sz="0" w:space="0" w:color="auto"/>
                              </w:divBdr>
                              <w:divsChild>
                                <w:div w:id="965694236">
                                  <w:marLeft w:val="0"/>
                                  <w:marRight w:val="0"/>
                                  <w:marTop w:val="0"/>
                                  <w:marBottom w:val="0"/>
                                  <w:divBdr>
                                    <w:top w:val="none" w:sz="0" w:space="0" w:color="auto"/>
                                    <w:left w:val="none" w:sz="0" w:space="0" w:color="auto"/>
                                    <w:bottom w:val="none" w:sz="0" w:space="0" w:color="auto"/>
                                    <w:right w:val="none" w:sz="0" w:space="0" w:color="auto"/>
                                  </w:divBdr>
                                  <w:divsChild>
                                    <w:div w:id="1320040670">
                                      <w:marLeft w:val="0"/>
                                      <w:marRight w:val="0"/>
                                      <w:marTop w:val="0"/>
                                      <w:marBottom w:val="0"/>
                                      <w:divBdr>
                                        <w:top w:val="none" w:sz="0" w:space="0" w:color="auto"/>
                                        <w:left w:val="none" w:sz="0" w:space="0" w:color="auto"/>
                                        <w:bottom w:val="none" w:sz="0" w:space="0" w:color="auto"/>
                                        <w:right w:val="none" w:sz="0" w:space="0" w:color="auto"/>
                                      </w:divBdr>
                                      <w:divsChild>
                                        <w:div w:id="345519120">
                                          <w:marLeft w:val="0"/>
                                          <w:marRight w:val="0"/>
                                          <w:marTop w:val="0"/>
                                          <w:marBottom w:val="0"/>
                                          <w:divBdr>
                                            <w:top w:val="none" w:sz="0" w:space="0" w:color="auto"/>
                                            <w:left w:val="none" w:sz="0" w:space="0" w:color="auto"/>
                                            <w:bottom w:val="none" w:sz="0" w:space="0" w:color="auto"/>
                                            <w:right w:val="none" w:sz="0" w:space="0" w:color="auto"/>
                                          </w:divBdr>
                                          <w:divsChild>
                                            <w:div w:id="1639919867">
                                              <w:marLeft w:val="0"/>
                                              <w:marRight w:val="0"/>
                                              <w:marTop w:val="0"/>
                                              <w:marBottom w:val="0"/>
                                              <w:divBdr>
                                                <w:top w:val="none" w:sz="0" w:space="0" w:color="auto"/>
                                                <w:left w:val="none" w:sz="0" w:space="0" w:color="auto"/>
                                                <w:bottom w:val="none" w:sz="0" w:space="0" w:color="auto"/>
                                                <w:right w:val="none" w:sz="0" w:space="0" w:color="auto"/>
                                              </w:divBdr>
                                              <w:divsChild>
                                                <w:div w:id="157383711">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single" w:sz="6" w:space="0" w:color="DADCE0"/>
                                                        <w:right w:val="none" w:sz="0" w:space="0" w:color="auto"/>
                                                      </w:divBdr>
                                                      <w:divsChild>
                                                        <w:div w:id="1328899019">
                                                          <w:marLeft w:val="0"/>
                                                          <w:marRight w:val="0"/>
                                                          <w:marTop w:val="0"/>
                                                          <w:marBottom w:val="0"/>
                                                          <w:divBdr>
                                                            <w:top w:val="none" w:sz="0" w:space="0" w:color="auto"/>
                                                            <w:left w:val="none" w:sz="0" w:space="0" w:color="auto"/>
                                                            <w:bottom w:val="none" w:sz="0" w:space="0" w:color="auto"/>
                                                            <w:right w:val="none" w:sz="0" w:space="0" w:color="auto"/>
                                                          </w:divBdr>
                                                          <w:divsChild>
                                                            <w:div w:id="330106644">
                                                              <w:marLeft w:val="0"/>
                                                              <w:marRight w:val="0"/>
                                                              <w:marTop w:val="0"/>
                                                              <w:marBottom w:val="0"/>
                                                              <w:divBdr>
                                                                <w:top w:val="none" w:sz="0" w:space="0" w:color="auto"/>
                                                                <w:left w:val="none" w:sz="0" w:space="0" w:color="auto"/>
                                                                <w:bottom w:val="none" w:sz="0" w:space="0" w:color="auto"/>
                                                                <w:right w:val="none" w:sz="0" w:space="0" w:color="auto"/>
                                                              </w:divBdr>
                                                            </w:div>
                                                            <w:div w:id="2301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9816">
                                                      <w:marLeft w:val="0"/>
                                                      <w:marRight w:val="0"/>
                                                      <w:marTop w:val="0"/>
                                                      <w:marBottom w:val="0"/>
                                                      <w:divBdr>
                                                        <w:top w:val="none" w:sz="0" w:space="0" w:color="auto"/>
                                                        <w:left w:val="none" w:sz="0" w:space="0" w:color="auto"/>
                                                        <w:bottom w:val="single" w:sz="6" w:space="0" w:color="DADCE0"/>
                                                        <w:right w:val="none" w:sz="0" w:space="0" w:color="auto"/>
                                                      </w:divBdr>
                                                      <w:divsChild>
                                                        <w:div w:id="1659379588">
                                                          <w:marLeft w:val="0"/>
                                                          <w:marRight w:val="0"/>
                                                          <w:marTop w:val="0"/>
                                                          <w:marBottom w:val="0"/>
                                                          <w:divBdr>
                                                            <w:top w:val="none" w:sz="0" w:space="0" w:color="auto"/>
                                                            <w:left w:val="none" w:sz="0" w:space="0" w:color="auto"/>
                                                            <w:bottom w:val="none" w:sz="0" w:space="0" w:color="auto"/>
                                                            <w:right w:val="none" w:sz="0" w:space="0" w:color="auto"/>
                                                          </w:divBdr>
                                                          <w:divsChild>
                                                            <w:div w:id="436222566">
                                                              <w:marLeft w:val="0"/>
                                                              <w:marRight w:val="0"/>
                                                              <w:marTop w:val="0"/>
                                                              <w:marBottom w:val="0"/>
                                                              <w:divBdr>
                                                                <w:top w:val="none" w:sz="0" w:space="0" w:color="auto"/>
                                                                <w:left w:val="none" w:sz="0" w:space="0" w:color="auto"/>
                                                                <w:bottom w:val="none" w:sz="0" w:space="0" w:color="auto"/>
                                                                <w:right w:val="none" w:sz="0" w:space="0" w:color="auto"/>
                                                              </w:divBdr>
                                                            </w:div>
                                                            <w:div w:id="181660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7914">
                                                      <w:marLeft w:val="0"/>
                                                      <w:marRight w:val="0"/>
                                                      <w:marTop w:val="0"/>
                                                      <w:marBottom w:val="0"/>
                                                      <w:divBdr>
                                                        <w:top w:val="none" w:sz="0" w:space="0" w:color="auto"/>
                                                        <w:left w:val="none" w:sz="0" w:space="0" w:color="auto"/>
                                                        <w:bottom w:val="none" w:sz="0" w:space="0" w:color="auto"/>
                                                        <w:right w:val="none" w:sz="0" w:space="0" w:color="auto"/>
                                                      </w:divBdr>
                                                      <w:divsChild>
                                                        <w:div w:id="1431505957">
                                                          <w:marLeft w:val="0"/>
                                                          <w:marRight w:val="0"/>
                                                          <w:marTop w:val="0"/>
                                                          <w:marBottom w:val="0"/>
                                                          <w:divBdr>
                                                            <w:top w:val="none" w:sz="0" w:space="0" w:color="auto"/>
                                                            <w:left w:val="none" w:sz="0" w:space="0" w:color="auto"/>
                                                            <w:bottom w:val="none" w:sz="0" w:space="0" w:color="auto"/>
                                                            <w:right w:val="none" w:sz="0" w:space="0" w:color="auto"/>
                                                          </w:divBdr>
                                                          <w:divsChild>
                                                            <w:div w:id="2143116191">
                                                              <w:marLeft w:val="0"/>
                                                              <w:marRight w:val="0"/>
                                                              <w:marTop w:val="0"/>
                                                              <w:marBottom w:val="0"/>
                                                              <w:divBdr>
                                                                <w:top w:val="none" w:sz="0" w:space="0" w:color="auto"/>
                                                                <w:left w:val="none" w:sz="0" w:space="0" w:color="auto"/>
                                                                <w:bottom w:val="none" w:sz="0" w:space="0" w:color="auto"/>
                                                                <w:right w:val="none" w:sz="0" w:space="0" w:color="auto"/>
                                                              </w:divBdr>
                                                            </w:div>
                                                            <w:div w:id="858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4561">
                                                      <w:marLeft w:val="0"/>
                                                      <w:marRight w:val="0"/>
                                                      <w:marTop w:val="0"/>
                                                      <w:marBottom w:val="0"/>
                                                      <w:divBdr>
                                                        <w:top w:val="none" w:sz="0" w:space="0" w:color="auto"/>
                                                        <w:left w:val="none" w:sz="0" w:space="0" w:color="auto"/>
                                                        <w:bottom w:val="none" w:sz="0" w:space="0" w:color="auto"/>
                                                        <w:right w:val="none" w:sz="0" w:space="0" w:color="auto"/>
                                                      </w:divBdr>
                                                      <w:divsChild>
                                                        <w:div w:id="20781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667925">
      <w:bodyDiv w:val="1"/>
      <w:marLeft w:val="0"/>
      <w:marRight w:val="0"/>
      <w:marTop w:val="0"/>
      <w:marBottom w:val="0"/>
      <w:divBdr>
        <w:top w:val="none" w:sz="0" w:space="0" w:color="auto"/>
        <w:left w:val="none" w:sz="0" w:space="0" w:color="auto"/>
        <w:bottom w:val="none" w:sz="0" w:space="0" w:color="auto"/>
        <w:right w:val="none" w:sz="0" w:space="0" w:color="auto"/>
      </w:divBdr>
      <w:divsChild>
        <w:div w:id="1054933277">
          <w:marLeft w:val="0"/>
          <w:marRight w:val="0"/>
          <w:marTop w:val="0"/>
          <w:marBottom w:val="0"/>
          <w:divBdr>
            <w:top w:val="none" w:sz="0" w:space="0" w:color="auto"/>
            <w:left w:val="none" w:sz="0" w:space="0" w:color="auto"/>
            <w:bottom w:val="none" w:sz="0" w:space="0" w:color="auto"/>
            <w:right w:val="none" w:sz="0" w:space="0" w:color="auto"/>
          </w:divBdr>
          <w:divsChild>
            <w:div w:id="1612082792">
              <w:marLeft w:val="0"/>
              <w:marRight w:val="0"/>
              <w:marTop w:val="0"/>
              <w:marBottom w:val="0"/>
              <w:divBdr>
                <w:top w:val="none" w:sz="0" w:space="0" w:color="auto"/>
                <w:left w:val="none" w:sz="0" w:space="0" w:color="auto"/>
                <w:bottom w:val="none" w:sz="0" w:space="0" w:color="auto"/>
                <w:right w:val="none" w:sz="0" w:space="0" w:color="auto"/>
              </w:divBdr>
              <w:divsChild>
                <w:div w:id="327095567">
                  <w:marLeft w:val="0"/>
                  <w:marRight w:val="0"/>
                  <w:marTop w:val="0"/>
                  <w:marBottom w:val="0"/>
                  <w:divBdr>
                    <w:top w:val="none" w:sz="0" w:space="0" w:color="auto"/>
                    <w:left w:val="none" w:sz="0" w:space="0" w:color="auto"/>
                    <w:bottom w:val="none" w:sz="0" w:space="0" w:color="auto"/>
                    <w:right w:val="none" w:sz="0" w:space="0" w:color="auto"/>
                  </w:divBdr>
                  <w:divsChild>
                    <w:div w:id="911164498">
                      <w:marLeft w:val="0"/>
                      <w:marRight w:val="0"/>
                      <w:marTop w:val="0"/>
                      <w:marBottom w:val="0"/>
                      <w:divBdr>
                        <w:top w:val="none" w:sz="0" w:space="0" w:color="auto"/>
                        <w:left w:val="none" w:sz="0" w:space="0" w:color="auto"/>
                        <w:bottom w:val="none" w:sz="0" w:space="0" w:color="auto"/>
                        <w:right w:val="none" w:sz="0" w:space="0" w:color="auto"/>
                      </w:divBdr>
                      <w:divsChild>
                        <w:div w:id="1685129798">
                          <w:marLeft w:val="0"/>
                          <w:marRight w:val="0"/>
                          <w:marTop w:val="0"/>
                          <w:marBottom w:val="0"/>
                          <w:divBdr>
                            <w:top w:val="none" w:sz="0" w:space="0" w:color="auto"/>
                            <w:left w:val="none" w:sz="0" w:space="0" w:color="auto"/>
                            <w:bottom w:val="none" w:sz="0" w:space="0" w:color="auto"/>
                            <w:right w:val="none" w:sz="0" w:space="0" w:color="auto"/>
                          </w:divBdr>
                          <w:divsChild>
                            <w:div w:id="116801109">
                              <w:marLeft w:val="0"/>
                              <w:marRight w:val="0"/>
                              <w:marTop w:val="0"/>
                              <w:marBottom w:val="0"/>
                              <w:divBdr>
                                <w:top w:val="none" w:sz="0" w:space="0" w:color="auto"/>
                                <w:left w:val="none" w:sz="0" w:space="0" w:color="auto"/>
                                <w:bottom w:val="none" w:sz="0" w:space="0" w:color="auto"/>
                                <w:right w:val="none" w:sz="0" w:space="0" w:color="auto"/>
                              </w:divBdr>
                              <w:divsChild>
                                <w:div w:id="1740127293">
                                  <w:marLeft w:val="0"/>
                                  <w:marRight w:val="0"/>
                                  <w:marTop w:val="0"/>
                                  <w:marBottom w:val="0"/>
                                  <w:divBdr>
                                    <w:top w:val="none" w:sz="0" w:space="0" w:color="auto"/>
                                    <w:left w:val="none" w:sz="0" w:space="0" w:color="auto"/>
                                    <w:bottom w:val="none" w:sz="0" w:space="0" w:color="auto"/>
                                    <w:right w:val="none" w:sz="0" w:space="0" w:color="auto"/>
                                  </w:divBdr>
                                  <w:divsChild>
                                    <w:div w:id="47536027">
                                      <w:marLeft w:val="0"/>
                                      <w:marRight w:val="0"/>
                                      <w:marTop w:val="0"/>
                                      <w:marBottom w:val="0"/>
                                      <w:divBdr>
                                        <w:top w:val="none" w:sz="0" w:space="0" w:color="auto"/>
                                        <w:left w:val="none" w:sz="0" w:space="0" w:color="auto"/>
                                        <w:bottom w:val="none" w:sz="0" w:space="0" w:color="auto"/>
                                        <w:right w:val="none" w:sz="0" w:space="0" w:color="auto"/>
                                      </w:divBdr>
                                      <w:divsChild>
                                        <w:div w:id="716128437">
                                          <w:marLeft w:val="0"/>
                                          <w:marRight w:val="0"/>
                                          <w:marTop w:val="0"/>
                                          <w:marBottom w:val="0"/>
                                          <w:divBdr>
                                            <w:top w:val="none" w:sz="0" w:space="0" w:color="auto"/>
                                            <w:left w:val="none" w:sz="0" w:space="0" w:color="auto"/>
                                            <w:bottom w:val="none" w:sz="0" w:space="0" w:color="auto"/>
                                            <w:right w:val="none" w:sz="0" w:space="0" w:color="auto"/>
                                          </w:divBdr>
                                          <w:divsChild>
                                            <w:div w:id="711425474">
                                              <w:marLeft w:val="0"/>
                                              <w:marRight w:val="0"/>
                                              <w:marTop w:val="0"/>
                                              <w:marBottom w:val="0"/>
                                              <w:divBdr>
                                                <w:top w:val="none" w:sz="0" w:space="0" w:color="auto"/>
                                                <w:left w:val="none" w:sz="0" w:space="0" w:color="auto"/>
                                                <w:bottom w:val="none" w:sz="0" w:space="0" w:color="auto"/>
                                                <w:right w:val="none" w:sz="0" w:space="0" w:color="auto"/>
                                              </w:divBdr>
                                              <w:divsChild>
                                                <w:div w:id="1726248936">
                                                  <w:marLeft w:val="0"/>
                                                  <w:marRight w:val="0"/>
                                                  <w:marTop w:val="0"/>
                                                  <w:marBottom w:val="0"/>
                                                  <w:divBdr>
                                                    <w:top w:val="none" w:sz="0" w:space="0" w:color="auto"/>
                                                    <w:left w:val="none" w:sz="0" w:space="0" w:color="auto"/>
                                                    <w:bottom w:val="none" w:sz="0" w:space="0" w:color="auto"/>
                                                    <w:right w:val="none" w:sz="0" w:space="0" w:color="auto"/>
                                                  </w:divBdr>
                                                  <w:divsChild>
                                                    <w:div w:id="1898976164">
                                                      <w:marLeft w:val="0"/>
                                                      <w:marRight w:val="0"/>
                                                      <w:marTop w:val="0"/>
                                                      <w:marBottom w:val="0"/>
                                                      <w:divBdr>
                                                        <w:top w:val="none" w:sz="0" w:space="0" w:color="auto"/>
                                                        <w:left w:val="none" w:sz="0" w:space="0" w:color="auto"/>
                                                        <w:bottom w:val="single" w:sz="6" w:space="0" w:color="DADCE0"/>
                                                        <w:right w:val="none" w:sz="0" w:space="0" w:color="auto"/>
                                                      </w:divBdr>
                                                      <w:divsChild>
                                                        <w:div w:id="2014142550">
                                                          <w:marLeft w:val="0"/>
                                                          <w:marRight w:val="0"/>
                                                          <w:marTop w:val="0"/>
                                                          <w:marBottom w:val="0"/>
                                                          <w:divBdr>
                                                            <w:top w:val="none" w:sz="0" w:space="0" w:color="auto"/>
                                                            <w:left w:val="none" w:sz="0" w:space="0" w:color="auto"/>
                                                            <w:bottom w:val="none" w:sz="0" w:space="0" w:color="auto"/>
                                                            <w:right w:val="none" w:sz="0" w:space="0" w:color="auto"/>
                                                          </w:divBdr>
                                                          <w:divsChild>
                                                            <w:div w:id="230965716">
                                                              <w:marLeft w:val="0"/>
                                                              <w:marRight w:val="0"/>
                                                              <w:marTop w:val="0"/>
                                                              <w:marBottom w:val="0"/>
                                                              <w:divBdr>
                                                                <w:top w:val="none" w:sz="0" w:space="0" w:color="auto"/>
                                                                <w:left w:val="none" w:sz="0" w:space="0" w:color="auto"/>
                                                                <w:bottom w:val="none" w:sz="0" w:space="0" w:color="auto"/>
                                                                <w:right w:val="none" w:sz="0" w:space="0" w:color="auto"/>
                                                              </w:divBdr>
                                                            </w:div>
                                                            <w:div w:id="19932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4076">
                                                      <w:marLeft w:val="0"/>
                                                      <w:marRight w:val="0"/>
                                                      <w:marTop w:val="0"/>
                                                      <w:marBottom w:val="0"/>
                                                      <w:divBdr>
                                                        <w:top w:val="none" w:sz="0" w:space="0" w:color="auto"/>
                                                        <w:left w:val="none" w:sz="0" w:space="0" w:color="auto"/>
                                                        <w:bottom w:val="single" w:sz="6" w:space="0" w:color="DADCE0"/>
                                                        <w:right w:val="none" w:sz="0" w:space="0" w:color="auto"/>
                                                      </w:divBdr>
                                                      <w:divsChild>
                                                        <w:div w:id="640577826">
                                                          <w:marLeft w:val="0"/>
                                                          <w:marRight w:val="0"/>
                                                          <w:marTop w:val="0"/>
                                                          <w:marBottom w:val="0"/>
                                                          <w:divBdr>
                                                            <w:top w:val="none" w:sz="0" w:space="0" w:color="auto"/>
                                                            <w:left w:val="none" w:sz="0" w:space="0" w:color="auto"/>
                                                            <w:bottom w:val="none" w:sz="0" w:space="0" w:color="auto"/>
                                                            <w:right w:val="none" w:sz="0" w:space="0" w:color="auto"/>
                                                          </w:divBdr>
                                                          <w:divsChild>
                                                            <w:div w:id="2096630011">
                                                              <w:marLeft w:val="0"/>
                                                              <w:marRight w:val="0"/>
                                                              <w:marTop w:val="0"/>
                                                              <w:marBottom w:val="0"/>
                                                              <w:divBdr>
                                                                <w:top w:val="none" w:sz="0" w:space="0" w:color="auto"/>
                                                                <w:left w:val="none" w:sz="0" w:space="0" w:color="auto"/>
                                                                <w:bottom w:val="none" w:sz="0" w:space="0" w:color="auto"/>
                                                                <w:right w:val="none" w:sz="0" w:space="0" w:color="auto"/>
                                                              </w:divBdr>
                                                            </w:div>
                                                            <w:div w:id="4180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7600">
                                                      <w:marLeft w:val="0"/>
                                                      <w:marRight w:val="0"/>
                                                      <w:marTop w:val="0"/>
                                                      <w:marBottom w:val="0"/>
                                                      <w:divBdr>
                                                        <w:top w:val="none" w:sz="0" w:space="0" w:color="auto"/>
                                                        <w:left w:val="none" w:sz="0" w:space="0" w:color="auto"/>
                                                        <w:bottom w:val="none" w:sz="0" w:space="0" w:color="auto"/>
                                                        <w:right w:val="none" w:sz="0" w:space="0" w:color="auto"/>
                                                      </w:divBdr>
                                                      <w:divsChild>
                                                        <w:div w:id="990714487">
                                                          <w:marLeft w:val="0"/>
                                                          <w:marRight w:val="0"/>
                                                          <w:marTop w:val="0"/>
                                                          <w:marBottom w:val="0"/>
                                                          <w:divBdr>
                                                            <w:top w:val="none" w:sz="0" w:space="0" w:color="auto"/>
                                                            <w:left w:val="none" w:sz="0" w:space="0" w:color="auto"/>
                                                            <w:bottom w:val="none" w:sz="0" w:space="0" w:color="auto"/>
                                                            <w:right w:val="none" w:sz="0" w:space="0" w:color="auto"/>
                                                          </w:divBdr>
                                                          <w:divsChild>
                                                            <w:div w:id="1988850425">
                                                              <w:marLeft w:val="0"/>
                                                              <w:marRight w:val="0"/>
                                                              <w:marTop w:val="0"/>
                                                              <w:marBottom w:val="0"/>
                                                              <w:divBdr>
                                                                <w:top w:val="none" w:sz="0" w:space="0" w:color="auto"/>
                                                                <w:left w:val="none" w:sz="0" w:space="0" w:color="auto"/>
                                                                <w:bottom w:val="none" w:sz="0" w:space="0" w:color="auto"/>
                                                                <w:right w:val="none" w:sz="0" w:space="0" w:color="auto"/>
                                                              </w:divBdr>
                                                            </w:div>
                                                            <w:div w:id="19040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7473">
                                                      <w:marLeft w:val="0"/>
                                                      <w:marRight w:val="0"/>
                                                      <w:marTop w:val="0"/>
                                                      <w:marBottom w:val="0"/>
                                                      <w:divBdr>
                                                        <w:top w:val="none" w:sz="0" w:space="0" w:color="auto"/>
                                                        <w:left w:val="none" w:sz="0" w:space="0" w:color="auto"/>
                                                        <w:bottom w:val="none" w:sz="0" w:space="0" w:color="auto"/>
                                                        <w:right w:val="none" w:sz="0" w:space="0" w:color="auto"/>
                                                      </w:divBdr>
                                                      <w:divsChild>
                                                        <w:div w:id="1076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9065392">
      <w:bodyDiv w:val="1"/>
      <w:marLeft w:val="0"/>
      <w:marRight w:val="0"/>
      <w:marTop w:val="0"/>
      <w:marBottom w:val="0"/>
      <w:divBdr>
        <w:top w:val="none" w:sz="0" w:space="0" w:color="auto"/>
        <w:left w:val="none" w:sz="0" w:space="0" w:color="auto"/>
        <w:bottom w:val="none" w:sz="0" w:space="0" w:color="auto"/>
        <w:right w:val="none" w:sz="0" w:space="0" w:color="auto"/>
      </w:divBdr>
      <w:divsChild>
        <w:div w:id="180166342">
          <w:marLeft w:val="0"/>
          <w:marRight w:val="0"/>
          <w:marTop w:val="0"/>
          <w:marBottom w:val="0"/>
          <w:divBdr>
            <w:top w:val="none" w:sz="0" w:space="0" w:color="auto"/>
            <w:left w:val="none" w:sz="0" w:space="0" w:color="auto"/>
            <w:bottom w:val="none" w:sz="0" w:space="0" w:color="auto"/>
            <w:right w:val="none" w:sz="0" w:space="0" w:color="auto"/>
          </w:divBdr>
          <w:divsChild>
            <w:div w:id="234895307">
              <w:marLeft w:val="0"/>
              <w:marRight w:val="0"/>
              <w:marTop w:val="0"/>
              <w:marBottom w:val="0"/>
              <w:divBdr>
                <w:top w:val="none" w:sz="0" w:space="0" w:color="auto"/>
                <w:left w:val="none" w:sz="0" w:space="0" w:color="auto"/>
                <w:bottom w:val="none" w:sz="0" w:space="0" w:color="auto"/>
                <w:right w:val="none" w:sz="0" w:space="0" w:color="auto"/>
              </w:divBdr>
              <w:divsChild>
                <w:div w:id="1363246776">
                  <w:marLeft w:val="0"/>
                  <w:marRight w:val="0"/>
                  <w:marTop w:val="0"/>
                  <w:marBottom w:val="0"/>
                  <w:divBdr>
                    <w:top w:val="none" w:sz="0" w:space="0" w:color="auto"/>
                    <w:left w:val="none" w:sz="0" w:space="0" w:color="auto"/>
                    <w:bottom w:val="none" w:sz="0" w:space="0" w:color="auto"/>
                    <w:right w:val="none" w:sz="0" w:space="0" w:color="auto"/>
                  </w:divBdr>
                  <w:divsChild>
                    <w:div w:id="1186672729">
                      <w:marLeft w:val="0"/>
                      <w:marRight w:val="0"/>
                      <w:marTop w:val="0"/>
                      <w:marBottom w:val="0"/>
                      <w:divBdr>
                        <w:top w:val="none" w:sz="0" w:space="0" w:color="auto"/>
                        <w:left w:val="none" w:sz="0" w:space="0" w:color="auto"/>
                        <w:bottom w:val="none" w:sz="0" w:space="0" w:color="auto"/>
                        <w:right w:val="none" w:sz="0" w:space="0" w:color="auto"/>
                      </w:divBdr>
                      <w:divsChild>
                        <w:div w:id="264190715">
                          <w:marLeft w:val="0"/>
                          <w:marRight w:val="0"/>
                          <w:marTop w:val="0"/>
                          <w:marBottom w:val="0"/>
                          <w:divBdr>
                            <w:top w:val="none" w:sz="0" w:space="0" w:color="auto"/>
                            <w:left w:val="none" w:sz="0" w:space="0" w:color="auto"/>
                            <w:bottom w:val="none" w:sz="0" w:space="0" w:color="auto"/>
                            <w:right w:val="none" w:sz="0" w:space="0" w:color="auto"/>
                          </w:divBdr>
                          <w:divsChild>
                            <w:div w:id="2061435851">
                              <w:marLeft w:val="0"/>
                              <w:marRight w:val="0"/>
                              <w:marTop w:val="0"/>
                              <w:marBottom w:val="0"/>
                              <w:divBdr>
                                <w:top w:val="none" w:sz="0" w:space="0" w:color="auto"/>
                                <w:left w:val="none" w:sz="0" w:space="0" w:color="auto"/>
                                <w:bottom w:val="none" w:sz="0" w:space="0" w:color="auto"/>
                                <w:right w:val="none" w:sz="0" w:space="0" w:color="auto"/>
                              </w:divBdr>
                              <w:divsChild>
                                <w:div w:id="445539225">
                                  <w:marLeft w:val="0"/>
                                  <w:marRight w:val="0"/>
                                  <w:marTop w:val="0"/>
                                  <w:marBottom w:val="0"/>
                                  <w:divBdr>
                                    <w:top w:val="none" w:sz="0" w:space="0" w:color="auto"/>
                                    <w:left w:val="none" w:sz="0" w:space="0" w:color="auto"/>
                                    <w:bottom w:val="none" w:sz="0" w:space="0" w:color="auto"/>
                                    <w:right w:val="none" w:sz="0" w:space="0" w:color="auto"/>
                                  </w:divBdr>
                                  <w:divsChild>
                                    <w:div w:id="758450177">
                                      <w:marLeft w:val="0"/>
                                      <w:marRight w:val="0"/>
                                      <w:marTop w:val="0"/>
                                      <w:marBottom w:val="0"/>
                                      <w:divBdr>
                                        <w:top w:val="none" w:sz="0" w:space="0" w:color="auto"/>
                                        <w:left w:val="none" w:sz="0" w:space="0" w:color="auto"/>
                                        <w:bottom w:val="none" w:sz="0" w:space="0" w:color="auto"/>
                                        <w:right w:val="none" w:sz="0" w:space="0" w:color="auto"/>
                                      </w:divBdr>
                                      <w:divsChild>
                                        <w:div w:id="1837377250">
                                          <w:marLeft w:val="0"/>
                                          <w:marRight w:val="0"/>
                                          <w:marTop w:val="0"/>
                                          <w:marBottom w:val="0"/>
                                          <w:divBdr>
                                            <w:top w:val="none" w:sz="0" w:space="0" w:color="auto"/>
                                            <w:left w:val="none" w:sz="0" w:space="0" w:color="auto"/>
                                            <w:bottom w:val="none" w:sz="0" w:space="0" w:color="auto"/>
                                            <w:right w:val="none" w:sz="0" w:space="0" w:color="auto"/>
                                          </w:divBdr>
                                          <w:divsChild>
                                            <w:div w:id="1334260575">
                                              <w:marLeft w:val="0"/>
                                              <w:marRight w:val="0"/>
                                              <w:marTop w:val="0"/>
                                              <w:marBottom w:val="0"/>
                                              <w:divBdr>
                                                <w:top w:val="none" w:sz="0" w:space="0" w:color="auto"/>
                                                <w:left w:val="none" w:sz="0" w:space="0" w:color="auto"/>
                                                <w:bottom w:val="none" w:sz="0" w:space="0" w:color="auto"/>
                                                <w:right w:val="none" w:sz="0" w:space="0" w:color="auto"/>
                                              </w:divBdr>
                                              <w:divsChild>
                                                <w:div w:id="2099133546">
                                                  <w:marLeft w:val="0"/>
                                                  <w:marRight w:val="0"/>
                                                  <w:marTop w:val="0"/>
                                                  <w:marBottom w:val="0"/>
                                                  <w:divBdr>
                                                    <w:top w:val="none" w:sz="0" w:space="0" w:color="auto"/>
                                                    <w:left w:val="none" w:sz="0" w:space="0" w:color="auto"/>
                                                    <w:bottom w:val="none" w:sz="0" w:space="0" w:color="auto"/>
                                                    <w:right w:val="none" w:sz="0" w:space="0" w:color="auto"/>
                                                  </w:divBdr>
                                                  <w:divsChild>
                                                    <w:div w:id="217791762">
                                                      <w:marLeft w:val="0"/>
                                                      <w:marRight w:val="0"/>
                                                      <w:marTop w:val="0"/>
                                                      <w:marBottom w:val="0"/>
                                                      <w:divBdr>
                                                        <w:top w:val="none" w:sz="0" w:space="0" w:color="auto"/>
                                                        <w:left w:val="none" w:sz="0" w:space="0" w:color="auto"/>
                                                        <w:bottom w:val="single" w:sz="6" w:space="0" w:color="DADCE0"/>
                                                        <w:right w:val="none" w:sz="0" w:space="0" w:color="auto"/>
                                                      </w:divBdr>
                                                      <w:divsChild>
                                                        <w:div w:id="818619481">
                                                          <w:marLeft w:val="0"/>
                                                          <w:marRight w:val="0"/>
                                                          <w:marTop w:val="0"/>
                                                          <w:marBottom w:val="0"/>
                                                          <w:divBdr>
                                                            <w:top w:val="none" w:sz="0" w:space="0" w:color="auto"/>
                                                            <w:left w:val="none" w:sz="0" w:space="0" w:color="auto"/>
                                                            <w:bottom w:val="none" w:sz="0" w:space="0" w:color="auto"/>
                                                            <w:right w:val="none" w:sz="0" w:space="0" w:color="auto"/>
                                                          </w:divBdr>
                                                          <w:divsChild>
                                                            <w:div w:id="657685205">
                                                              <w:marLeft w:val="0"/>
                                                              <w:marRight w:val="0"/>
                                                              <w:marTop w:val="0"/>
                                                              <w:marBottom w:val="0"/>
                                                              <w:divBdr>
                                                                <w:top w:val="none" w:sz="0" w:space="0" w:color="auto"/>
                                                                <w:left w:val="none" w:sz="0" w:space="0" w:color="auto"/>
                                                                <w:bottom w:val="none" w:sz="0" w:space="0" w:color="auto"/>
                                                                <w:right w:val="none" w:sz="0" w:space="0" w:color="auto"/>
                                                              </w:divBdr>
                                                            </w:div>
                                                            <w:div w:id="20672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4566">
                                                      <w:marLeft w:val="0"/>
                                                      <w:marRight w:val="0"/>
                                                      <w:marTop w:val="0"/>
                                                      <w:marBottom w:val="0"/>
                                                      <w:divBdr>
                                                        <w:top w:val="none" w:sz="0" w:space="0" w:color="auto"/>
                                                        <w:left w:val="none" w:sz="0" w:space="0" w:color="auto"/>
                                                        <w:bottom w:val="single" w:sz="6" w:space="0" w:color="DADCE0"/>
                                                        <w:right w:val="none" w:sz="0" w:space="0" w:color="auto"/>
                                                      </w:divBdr>
                                                      <w:divsChild>
                                                        <w:div w:id="1502354539">
                                                          <w:marLeft w:val="0"/>
                                                          <w:marRight w:val="0"/>
                                                          <w:marTop w:val="0"/>
                                                          <w:marBottom w:val="0"/>
                                                          <w:divBdr>
                                                            <w:top w:val="none" w:sz="0" w:space="0" w:color="auto"/>
                                                            <w:left w:val="none" w:sz="0" w:space="0" w:color="auto"/>
                                                            <w:bottom w:val="none" w:sz="0" w:space="0" w:color="auto"/>
                                                            <w:right w:val="none" w:sz="0" w:space="0" w:color="auto"/>
                                                          </w:divBdr>
                                                          <w:divsChild>
                                                            <w:div w:id="141196738">
                                                              <w:marLeft w:val="0"/>
                                                              <w:marRight w:val="0"/>
                                                              <w:marTop w:val="0"/>
                                                              <w:marBottom w:val="0"/>
                                                              <w:divBdr>
                                                                <w:top w:val="none" w:sz="0" w:space="0" w:color="auto"/>
                                                                <w:left w:val="none" w:sz="0" w:space="0" w:color="auto"/>
                                                                <w:bottom w:val="none" w:sz="0" w:space="0" w:color="auto"/>
                                                                <w:right w:val="none" w:sz="0" w:space="0" w:color="auto"/>
                                                              </w:divBdr>
                                                            </w:div>
                                                            <w:div w:id="5758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2658">
                                                      <w:marLeft w:val="0"/>
                                                      <w:marRight w:val="0"/>
                                                      <w:marTop w:val="0"/>
                                                      <w:marBottom w:val="0"/>
                                                      <w:divBdr>
                                                        <w:top w:val="none" w:sz="0" w:space="0" w:color="auto"/>
                                                        <w:left w:val="none" w:sz="0" w:space="0" w:color="auto"/>
                                                        <w:bottom w:val="none" w:sz="0" w:space="0" w:color="auto"/>
                                                        <w:right w:val="none" w:sz="0" w:space="0" w:color="auto"/>
                                                      </w:divBdr>
                                                      <w:divsChild>
                                                        <w:div w:id="93281769">
                                                          <w:marLeft w:val="0"/>
                                                          <w:marRight w:val="0"/>
                                                          <w:marTop w:val="0"/>
                                                          <w:marBottom w:val="0"/>
                                                          <w:divBdr>
                                                            <w:top w:val="none" w:sz="0" w:space="0" w:color="auto"/>
                                                            <w:left w:val="none" w:sz="0" w:space="0" w:color="auto"/>
                                                            <w:bottom w:val="none" w:sz="0" w:space="0" w:color="auto"/>
                                                            <w:right w:val="none" w:sz="0" w:space="0" w:color="auto"/>
                                                          </w:divBdr>
                                                          <w:divsChild>
                                                            <w:div w:id="1431119020">
                                                              <w:marLeft w:val="0"/>
                                                              <w:marRight w:val="0"/>
                                                              <w:marTop w:val="0"/>
                                                              <w:marBottom w:val="0"/>
                                                              <w:divBdr>
                                                                <w:top w:val="none" w:sz="0" w:space="0" w:color="auto"/>
                                                                <w:left w:val="none" w:sz="0" w:space="0" w:color="auto"/>
                                                                <w:bottom w:val="none" w:sz="0" w:space="0" w:color="auto"/>
                                                                <w:right w:val="none" w:sz="0" w:space="0" w:color="auto"/>
                                                              </w:divBdr>
                                                            </w:div>
                                                            <w:div w:id="15838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854">
                                                      <w:marLeft w:val="0"/>
                                                      <w:marRight w:val="0"/>
                                                      <w:marTop w:val="0"/>
                                                      <w:marBottom w:val="0"/>
                                                      <w:divBdr>
                                                        <w:top w:val="none" w:sz="0" w:space="0" w:color="auto"/>
                                                        <w:left w:val="none" w:sz="0" w:space="0" w:color="auto"/>
                                                        <w:bottom w:val="none" w:sz="0" w:space="0" w:color="auto"/>
                                                        <w:right w:val="none" w:sz="0" w:space="0" w:color="auto"/>
                                                      </w:divBdr>
                                                      <w:divsChild>
                                                        <w:div w:id="19475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8820040">
      <w:bodyDiv w:val="1"/>
      <w:marLeft w:val="0"/>
      <w:marRight w:val="0"/>
      <w:marTop w:val="0"/>
      <w:marBottom w:val="0"/>
      <w:divBdr>
        <w:top w:val="none" w:sz="0" w:space="0" w:color="auto"/>
        <w:left w:val="none" w:sz="0" w:space="0" w:color="auto"/>
        <w:bottom w:val="none" w:sz="0" w:space="0" w:color="auto"/>
        <w:right w:val="none" w:sz="0" w:space="0" w:color="auto"/>
      </w:divBdr>
      <w:divsChild>
        <w:div w:id="1437556213">
          <w:marLeft w:val="0"/>
          <w:marRight w:val="0"/>
          <w:marTop w:val="0"/>
          <w:marBottom w:val="0"/>
          <w:divBdr>
            <w:top w:val="none" w:sz="0" w:space="0" w:color="auto"/>
            <w:left w:val="none" w:sz="0" w:space="0" w:color="auto"/>
            <w:bottom w:val="none" w:sz="0" w:space="0" w:color="auto"/>
            <w:right w:val="none" w:sz="0" w:space="0" w:color="auto"/>
          </w:divBdr>
          <w:divsChild>
            <w:div w:id="496506623">
              <w:marLeft w:val="0"/>
              <w:marRight w:val="0"/>
              <w:marTop w:val="0"/>
              <w:marBottom w:val="0"/>
              <w:divBdr>
                <w:top w:val="none" w:sz="0" w:space="0" w:color="auto"/>
                <w:left w:val="none" w:sz="0" w:space="0" w:color="auto"/>
                <w:bottom w:val="none" w:sz="0" w:space="0" w:color="auto"/>
                <w:right w:val="none" w:sz="0" w:space="0" w:color="auto"/>
              </w:divBdr>
              <w:divsChild>
                <w:div w:id="767314800">
                  <w:marLeft w:val="0"/>
                  <w:marRight w:val="0"/>
                  <w:marTop w:val="0"/>
                  <w:marBottom w:val="0"/>
                  <w:divBdr>
                    <w:top w:val="none" w:sz="0" w:space="0" w:color="auto"/>
                    <w:left w:val="none" w:sz="0" w:space="0" w:color="auto"/>
                    <w:bottom w:val="none" w:sz="0" w:space="0" w:color="auto"/>
                    <w:right w:val="none" w:sz="0" w:space="0" w:color="auto"/>
                  </w:divBdr>
                  <w:divsChild>
                    <w:div w:id="447313219">
                      <w:marLeft w:val="0"/>
                      <w:marRight w:val="0"/>
                      <w:marTop w:val="0"/>
                      <w:marBottom w:val="0"/>
                      <w:divBdr>
                        <w:top w:val="none" w:sz="0" w:space="0" w:color="auto"/>
                        <w:left w:val="none" w:sz="0" w:space="0" w:color="auto"/>
                        <w:bottom w:val="none" w:sz="0" w:space="0" w:color="auto"/>
                        <w:right w:val="none" w:sz="0" w:space="0" w:color="auto"/>
                      </w:divBdr>
                      <w:divsChild>
                        <w:div w:id="2007433604">
                          <w:marLeft w:val="0"/>
                          <w:marRight w:val="0"/>
                          <w:marTop w:val="0"/>
                          <w:marBottom w:val="0"/>
                          <w:divBdr>
                            <w:top w:val="none" w:sz="0" w:space="0" w:color="auto"/>
                            <w:left w:val="none" w:sz="0" w:space="0" w:color="auto"/>
                            <w:bottom w:val="none" w:sz="0" w:space="0" w:color="auto"/>
                            <w:right w:val="none" w:sz="0" w:space="0" w:color="auto"/>
                          </w:divBdr>
                          <w:divsChild>
                            <w:div w:id="1177307638">
                              <w:marLeft w:val="0"/>
                              <w:marRight w:val="0"/>
                              <w:marTop w:val="0"/>
                              <w:marBottom w:val="0"/>
                              <w:divBdr>
                                <w:top w:val="none" w:sz="0" w:space="0" w:color="auto"/>
                                <w:left w:val="none" w:sz="0" w:space="0" w:color="auto"/>
                                <w:bottom w:val="none" w:sz="0" w:space="0" w:color="auto"/>
                                <w:right w:val="none" w:sz="0" w:space="0" w:color="auto"/>
                              </w:divBdr>
                              <w:divsChild>
                                <w:div w:id="716046932">
                                  <w:marLeft w:val="0"/>
                                  <w:marRight w:val="0"/>
                                  <w:marTop w:val="0"/>
                                  <w:marBottom w:val="0"/>
                                  <w:divBdr>
                                    <w:top w:val="none" w:sz="0" w:space="0" w:color="auto"/>
                                    <w:left w:val="none" w:sz="0" w:space="0" w:color="auto"/>
                                    <w:bottom w:val="none" w:sz="0" w:space="0" w:color="auto"/>
                                    <w:right w:val="none" w:sz="0" w:space="0" w:color="auto"/>
                                  </w:divBdr>
                                  <w:divsChild>
                                    <w:div w:id="1154252500">
                                      <w:marLeft w:val="0"/>
                                      <w:marRight w:val="0"/>
                                      <w:marTop w:val="0"/>
                                      <w:marBottom w:val="0"/>
                                      <w:divBdr>
                                        <w:top w:val="none" w:sz="0" w:space="0" w:color="auto"/>
                                        <w:left w:val="none" w:sz="0" w:space="0" w:color="auto"/>
                                        <w:bottom w:val="none" w:sz="0" w:space="0" w:color="auto"/>
                                        <w:right w:val="none" w:sz="0" w:space="0" w:color="auto"/>
                                      </w:divBdr>
                                      <w:divsChild>
                                        <w:div w:id="1278416342">
                                          <w:marLeft w:val="0"/>
                                          <w:marRight w:val="0"/>
                                          <w:marTop w:val="0"/>
                                          <w:marBottom w:val="0"/>
                                          <w:divBdr>
                                            <w:top w:val="none" w:sz="0" w:space="0" w:color="auto"/>
                                            <w:left w:val="none" w:sz="0" w:space="0" w:color="auto"/>
                                            <w:bottom w:val="none" w:sz="0" w:space="0" w:color="auto"/>
                                            <w:right w:val="none" w:sz="0" w:space="0" w:color="auto"/>
                                          </w:divBdr>
                                          <w:divsChild>
                                            <w:div w:id="136069116">
                                              <w:marLeft w:val="0"/>
                                              <w:marRight w:val="0"/>
                                              <w:marTop w:val="0"/>
                                              <w:marBottom w:val="0"/>
                                              <w:divBdr>
                                                <w:top w:val="none" w:sz="0" w:space="0" w:color="auto"/>
                                                <w:left w:val="none" w:sz="0" w:space="0" w:color="auto"/>
                                                <w:bottom w:val="none" w:sz="0" w:space="0" w:color="auto"/>
                                                <w:right w:val="none" w:sz="0" w:space="0" w:color="auto"/>
                                              </w:divBdr>
                                              <w:divsChild>
                                                <w:div w:id="2143383833">
                                                  <w:marLeft w:val="0"/>
                                                  <w:marRight w:val="0"/>
                                                  <w:marTop w:val="0"/>
                                                  <w:marBottom w:val="0"/>
                                                  <w:divBdr>
                                                    <w:top w:val="none" w:sz="0" w:space="0" w:color="auto"/>
                                                    <w:left w:val="none" w:sz="0" w:space="0" w:color="auto"/>
                                                    <w:bottom w:val="none" w:sz="0" w:space="0" w:color="auto"/>
                                                    <w:right w:val="none" w:sz="0" w:space="0" w:color="auto"/>
                                                  </w:divBdr>
                                                  <w:divsChild>
                                                    <w:div w:id="207107420">
                                                      <w:marLeft w:val="0"/>
                                                      <w:marRight w:val="0"/>
                                                      <w:marTop w:val="0"/>
                                                      <w:marBottom w:val="0"/>
                                                      <w:divBdr>
                                                        <w:top w:val="none" w:sz="0" w:space="0" w:color="auto"/>
                                                        <w:left w:val="none" w:sz="0" w:space="0" w:color="auto"/>
                                                        <w:bottom w:val="single" w:sz="6" w:space="0" w:color="DADCE0"/>
                                                        <w:right w:val="none" w:sz="0" w:space="0" w:color="auto"/>
                                                      </w:divBdr>
                                                      <w:divsChild>
                                                        <w:div w:id="584266606">
                                                          <w:marLeft w:val="0"/>
                                                          <w:marRight w:val="0"/>
                                                          <w:marTop w:val="0"/>
                                                          <w:marBottom w:val="0"/>
                                                          <w:divBdr>
                                                            <w:top w:val="none" w:sz="0" w:space="0" w:color="auto"/>
                                                            <w:left w:val="none" w:sz="0" w:space="0" w:color="auto"/>
                                                            <w:bottom w:val="none" w:sz="0" w:space="0" w:color="auto"/>
                                                            <w:right w:val="none" w:sz="0" w:space="0" w:color="auto"/>
                                                          </w:divBdr>
                                                          <w:divsChild>
                                                            <w:div w:id="650717321">
                                                              <w:marLeft w:val="0"/>
                                                              <w:marRight w:val="0"/>
                                                              <w:marTop w:val="0"/>
                                                              <w:marBottom w:val="0"/>
                                                              <w:divBdr>
                                                                <w:top w:val="none" w:sz="0" w:space="0" w:color="auto"/>
                                                                <w:left w:val="none" w:sz="0" w:space="0" w:color="auto"/>
                                                                <w:bottom w:val="none" w:sz="0" w:space="0" w:color="auto"/>
                                                                <w:right w:val="none" w:sz="0" w:space="0" w:color="auto"/>
                                                              </w:divBdr>
                                                            </w:div>
                                                            <w:div w:id="7750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3038">
                                                      <w:marLeft w:val="0"/>
                                                      <w:marRight w:val="0"/>
                                                      <w:marTop w:val="0"/>
                                                      <w:marBottom w:val="0"/>
                                                      <w:divBdr>
                                                        <w:top w:val="none" w:sz="0" w:space="0" w:color="auto"/>
                                                        <w:left w:val="none" w:sz="0" w:space="0" w:color="auto"/>
                                                        <w:bottom w:val="single" w:sz="6" w:space="0" w:color="DADCE0"/>
                                                        <w:right w:val="none" w:sz="0" w:space="0" w:color="auto"/>
                                                      </w:divBdr>
                                                      <w:divsChild>
                                                        <w:div w:id="337540471">
                                                          <w:marLeft w:val="0"/>
                                                          <w:marRight w:val="0"/>
                                                          <w:marTop w:val="0"/>
                                                          <w:marBottom w:val="0"/>
                                                          <w:divBdr>
                                                            <w:top w:val="none" w:sz="0" w:space="0" w:color="auto"/>
                                                            <w:left w:val="none" w:sz="0" w:space="0" w:color="auto"/>
                                                            <w:bottom w:val="none" w:sz="0" w:space="0" w:color="auto"/>
                                                            <w:right w:val="none" w:sz="0" w:space="0" w:color="auto"/>
                                                          </w:divBdr>
                                                          <w:divsChild>
                                                            <w:div w:id="480318198">
                                                              <w:marLeft w:val="0"/>
                                                              <w:marRight w:val="0"/>
                                                              <w:marTop w:val="0"/>
                                                              <w:marBottom w:val="0"/>
                                                              <w:divBdr>
                                                                <w:top w:val="none" w:sz="0" w:space="0" w:color="auto"/>
                                                                <w:left w:val="none" w:sz="0" w:space="0" w:color="auto"/>
                                                                <w:bottom w:val="none" w:sz="0" w:space="0" w:color="auto"/>
                                                                <w:right w:val="none" w:sz="0" w:space="0" w:color="auto"/>
                                                              </w:divBdr>
                                                            </w:div>
                                                            <w:div w:id="16652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69505">
                                                      <w:marLeft w:val="0"/>
                                                      <w:marRight w:val="0"/>
                                                      <w:marTop w:val="0"/>
                                                      <w:marBottom w:val="0"/>
                                                      <w:divBdr>
                                                        <w:top w:val="none" w:sz="0" w:space="0" w:color="auto"/>
                                                        <w:left w:val="none" w:sz="0" w:space="0" w:color="auto"/>
                                                        <w:bottom w:val="none" w:sz="0" w:space="0" w:color="auto"/>
                                                        <w:right w:val="none" w:sz="0" w:space="0" w:color="auto"/>
                                                      </w:divBdr>
                                                      <w:divsChild>
                                                        <w:div w:id="1952130850">
                                                          <w:marLeft w:val="0"/>
                                                          <w:marRight w:val="0"/>
                                                          <w:marTop w:val="0"/>
                                                          <w:marBottom w:val="0"/>
                                                          <w:divBdr>
                                                            <w:top w:val="none" w:sz="0" w:space="0" w:color="auto"/>
                                                            <w:left w:val="none" w:sz="0" w:space="0" w:color="auto"/>
                                                            <w:bottom w:val="none" w:sz="0" w:space="0" w:color="auto"/>
                                                            <w:right w:val="none" w:sz="0" w:space="0" w:color="auto"/>
                                                          </w:divBdr>
                                                          <w:divsChild>
                                                            <w:div w:id="491020089">
                                                              <w:marLeft w:val="0"/>
                                                              <w:marRight w:val="0"/>
                                                              <w:marTop w:val="0"/>
                                                              <w:marBottom w:val="0"/>
                                                              <w:divBdr>
                                                                <w:top w:val="none" w:sz="0" w:space="0" w:color="auto"/>
                                                                <w:left w:val="none" w:sz="0" w:space="0" w:color="auto"/>
                                                                <w:bottom w:val="none" w:sz="0" w:space="0" w:color="auto"/>
                                                                <w:right w:val="none" w:sz="0" w:space="0" w:color="auto"/>
                                                              </w:divBdr>
                                                            </w:div>
                                                            <w:div w:id="11259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69011">
                                                      <w:marLeft w:val="0"/>
                                                      <w:marRight w:val="0"/>
                                                      <w:marTop w:val="0"/>
                                                      <w:marBottom w:val="0"/>
                                                      <w:divBdr>
                                                        <w:top w:val="none" w:sz="0" w:space="0" w:color="auto"/>
                                                        <w:left w:val="none" w:sz="0" w:space="0" w:color="auto"/>
                                                        <w:bottom w:val="none" w:sz="0" w:space="0" w:color="auto"/>
                                                        <w:right w:val="none" w:sz="0" w:space="0" w:color="auto"/>
                                                      </w:divBdr>
                                                      <w:divsChild>
                                                        <w:div w:id="2685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809976125">
      <w:bodyDiv w:val="1"/>
      <w:marLeft w:val="0"/>
      <w:marRight w:val="0"/>
      <w:marTop w:val="0"/>
      <w:marBottom w:val="0"/>
      <w:divBdr>
        <w:top w:val="none" w:sz="0" w:space="0" w:color="auto"/>
        <w:left w:val="none" w:sz="0" w:space="0" w:color="auto"/>
        <w:bottom w:val="none" w:sz="0" w:space="0" w:color="auto"/>
        <w:right w:val="none" w:sz="0" w:space="0" w:color="auto"/>
      </w:divBdr>
      <w:divsChild>
        <w:div w:id="1536507586">
          <w:marLeft w:val="0"/>
          <w:marRight w:val="0"/>
          <w:marTop w:val="0"/>
          <w:marBottom w:val="0"/>
          <w:divBdr>
            <w:top w:val="none" w:sz="0" w:space="0" w:color="auto"/>
            <w:left w:val="none" w:sz="0" w:space="0" w:color="auto"/>
            <w:bottom w:val="none" w:sz="0" w:space="0" w:color="auto"/>
            <w:right w:val="none" w:sz="0" w:space="0" w:color="auto"/>
          </w:divBdr>
          <w:divsChild>
            <w:div w:id="1562248181">
              <w:marLeft w:val="0"/>
              <w:marRight w:val="0"/>
              <w:marTop w:val="0"/>
              <w:marBottom w:val="0"/>
              <w:divBdr>
                <w:top w:val="none" w:sz="0" w:space="0" w:color="auto"/>
                <w:left w:val="none" w:sz="0" w:space="0" w:color="auto"/>
                <w:bottom w:val="none" w:sz="0" w:space="0" w:color="auto"/>
                <w:right w:val="none" w:sz="0" w:space="0" w:color="auto"/>
              </w:divBdr>
              <w:divsChild>
                <w:div w:id="1249465906">
                  <w:marLeft w:val="0"/>
                  <w:marRight w:val="0"/>
                  <w:marTop w:val="0"/>
                  <w:marBottom w:val="0"/>
                  <w:divBdr>
                    <w:top w:val="none" w:sz="0" w:space="0" w:color="auto"/>
                    <w:left w:val="none" w:sz="0" w:space="0" w:color="auto"/>
                    <w:bottom w:val="none" w:sz="0" w:space="0" w:color="auto"/>
                    <w:right w:val="none" w:sz="0" w:space="0" w:color="auto"/>
                  </w:divBdr>
                  <w:divsChild>
                    <w:div w:id="1918245234">
                      <w:marLeft w:val="0"/>
                      <w:marRight w:val="0"/>
                      <w:marTop w:val="0"/>
                      <w:marBottom w:val="0"/>
                      <w:divBdr>
                        <w:top w:val="none" w:sz="0" w:space="0" w:color="auto"/>
                        <w:left w:val="none" w:sz="0" w:space="0" w:color="auto"/>
                        <w:bottom w:val="none" w:sz="0" w:space="0" w:color="auto"/>
                        <w:right w:val="none" w:sz="0" w:space="0" w:color="auto"/>
                      </w:divBdr>
                      <w:divsChild>
                        <w:div w:id="1475172444">
                          <w:marLeft w:val="0"/>
                          <w:marRight w:val="0"/>
                          <w:marTop w:val="0"/>
                          <w:marBottom w:val="0"/>
                          <w:divBdr>
                            <w:top w:val="none" w:sz="0" w:space="0" w:color="auto"/>
                            <w:left w:val="none" w:sz="0" w:space="0" w:color="auto"/>
                            <w:bottom w:val="none" w:sz="0" w:space="0" w:color="auto"/>
                            <w:right w:val="none" w:sz="0" w:space="0" w:color="auto"/>
                          </w:divBdr>
                          <w:divsChild>
                            <w:div w:id="554507899">
                              <w:marLeft w:val="0"/>
                              <w:marRight w:val="0"/>
                              <w:marTop w:val="0"/>
                              <w:marBottom w:val="0"/>
                              <w:divBdr>
                                <w:top w:val="none" w:sz="0" w:space="0" w:color="auto"/>
                                <w:left w:val="none" w:sz="0" w:space="0" w:color="auto"/>
                                <w:bottom w:val="none" w:sz="0" w:space="0" w:color="auto"/>
                                <w:right w:val="none" w:sz="0" w:space="0" w:color="auto"/>
                              </w:divBdr>
                              <w:divsChild>
                                <w:div w:id="789131395">
                                  <w:marLeft w:val="0"/>
                                  <w:marRight w:val="0"/>
                                  <w:marTop w:val="0"/>
                                  <w:marBottom w:val="0"/>
                                  <w:divBdr>
                                    <w:top w:val="none" w:sz="0" w:space="0" w:color="auto"/>
                                    <w:left w:val="none" w:sz="0" w:space="0" w:color="auto"/>
                                    <w:bottom w:val="none" w:sz="0" w:space="0" w:color="auto"/>
                                    <w:right w:val="none" w:sz="0" w:space="0" w:color="auto"/>
                                  </w:divBdr>
                                  <w:divsChild>
                                    <w:div w:id="1221019357">
                                      <w:marLeft w:val="0"/>
                                      <w:marRight w:val="0"/>
                                      <w:marTop w:val="0"/>
                                      <w:marBottom w:val="0"/>
                                      <w:divBdr>
                                        <w:top w:val="none" w:sz="0" w:space="0" w:color="auto"/>
                                        <w:left w:val="none" w:sz="0" w:space="0" w:color="auto"/>
                                        <w:bottom w:val="none" w:sz="0" w:space="0" w:color="auto"/>
                                        <w:right w:val="none" w:sz="0" w:space="0" w:color="auto"/>
                                      </w:divBdr>
                                      <w:divsChild>
                                        <w:div w:id="1484732238">
                                          <w:marLeft w:val="0"/>
                                          <w:marRight w:val="0"/>
                                          <w:marTop w:val="0"/>
                                          <w:marBottom w:val="0"/>
                                          <w:divBdr>
                                            <w:top w:val="none" w:sz="0" w:space="0" w:color="auto"/>
                                            <w:left w:val="none" w:sz="0" w:space="0" w:color="auto"/>
                                            <w:bottom w:val="none" w:sz="0" w:space="0" w:color="auto"/>
                                            <w:right w:val="none" w:sz="0" w:space="0" w:color="auto"/>
                                          </w:divBdr>
                                          <w:divsChild>
                                            <w:div w:id="21396327">
                                              <w:marLeft w:val="0"/>
                                              <w:marRight w:val="0"/>
                                              <w:marTop w:val="0"/>
                                              <w:marBottom w:val="0"/>
                                              <w:divBdr>
                                                <w:top w:val="none" w:sz="0" w:space="0" w:color="auto"/>
                                                <w:left w:val="none" w:sz="0" w:space="0" w:color="auto"/>
                                                <w:bottom w:val="none" w:sz="0" w:space="0" w:color="auto"/>
                                                <w:right w:val="none" w:sz="0" w:space="0" w:color="auto"/>
                                              </w:divBdr>
                                              <w:divsChild>
                                                <w:div w:id="1118452311">
                                                  <w:marLeft w:val="0"/>
                                                  <w:marRight w:val="0"/>
                                                  <w:marTop w:val="0"/>
                                                  <w:marBottom w:val="0"/>
                                                  <w:divBdr>
                                                    <w:top w:val="none" w:sz="0" w:space="0" w:color="auto"/>
                                                    <w:left w:val="none" w:sz="0" w:space="0" w:color="auto"/>
                                                    <w:bottom w:val="none" w:sz="0" w:space="0" w:color="auto"/>
                                                    <w:right w:val="none" w:sz="0" w:space="0" w:color="auto"/>
                                                  </w:divBdr>
                                                  <w:divsChild>
                                                    <w:div w:id="295838399">
                                                      <w:marLeft w:val="0"/>
                                                      <w:marRight w:val="0"/>
                                                      <w:marTop w:val="0"/>
                                                      <w:marBottom w:val="0"/>
                                                      <w:divBdr>
                                                        <w:top w:val="none" w:sz="0" w:space="0" w:color="auto"/>
                                                        <w:left w:val="none" w:sz="0" w:space="0" w:color="auto"/>
                                                        <w:bottom w:val="single" w:sz="6" w:space="0" w:color="DADCE0"/>
                                                        <w:right w:val="none" w:sz="0" w:space="0" w:color="auto"/>
                                                      </w:divBdr>
                                                      <w:divsChild>
                                                        <w:div w:id="1433431365">
                                                          <w:marLeft w:val="0"/>
                                                          <w:marRight w:val="0"/>
                                                          <w:marTop w:val="0"/>
                                                          <w:marBottom w:val="0"/>
                                                          <w:divBdr>
                                                            <w:top w:val="none" w:sz="0" w:space="0" w:color="auto"/>
                                                            <w:left w:val="none" w:sz="0" w:space="0" w:color="auto"/>
                                                            <w:bottom w:val="none" w:sz="0" w:space="0" w:color="auto"/>
                                                            <w:right w:val="none" w:sz="0" w:space="0" w:color="auto"/>
                                                          </w:divBdr>
                                                          <w:divsChild>
                                                            <w:div w:id="2067365570">
                                                              <w:marLeft w:val="0"/>
                                                              <w:marRight w:val="0"/>
                                                              <w:marTop w:val="0"/>
                                                              <w:marBottom w:val="0"/>
                                                              <w:divBdr>
                                                                <w:top w:val="none" w:sz="0" w:space="0" w:color="auto"/>
                                                                <w:left w:val="none" w:sz="0" w:space="0" w:color="auto"/>
                                                                <w:bottom w:val="none" w:sz="0" w:space="0" w:color="auto"/>
                                                                <w:right w:val="none" w:sz="0" w:space="0" w:color="auto"/>
                                                              </w:divBdr>
                                                            </w:div>
                                                            <w:div w:id="21387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91269">
                                                      <w:marLeft w:val="0"/>
                                                      <w:marRight w:val="0"/>
                                                      <w:marTop w:val="0"/>
                                                      <w:marBottom w:val="0"/>
                                                      <w:divBdr>
                                                        <w:top w:val="none" w:sz="0" w:space="0" w:color="auto"/>
                                                        <w:left w:val="none" w:sz="0" w:space="0" w:color="auto"/>
                                                        <w:bottom w:val="single" w:sz="6" w:space="0" w:color="DADCE0"/>
                                                        <w:right w:val="none" w:sz="0" w:space="0" w:color="auto"/>
                                                      </w:divBdr>
                                                      <w:divsChild>
                                                        <w:div w:id="226455799">
                                                          <w:marLeft w:val="0"/>
                                                          <w:marRight w:val="0"/>
                                                          <w:marTop w:val="0"/>
                                                          <w:marBottom w:val="0"/>
                                                          <w:divBdr>
                                                            <w:top w:val="none" w:sz="0" w:space="0" w:color="auto"/>
                                                            <w:left w:val="none" w:sz="0" w:space="0" w:color="auto"/>
                                                            <w:bottom w:val="none" w:sz="0" w:space="0" w:color="auto"/>
                                                            <w:right w:val="none" w:sz="0" w:space="0" w:color="auto"/>
                                                          </w:divBdr>
                                                          <w:divsChild>
                                                            <w:div w:id="349450024">
                                                              <w:marLeft w:val="0"/>
                                                              <w:marRight w:val="0"/>
                                                              <w:marTop w:val="0"/>
                                                              <w:marBottom w:val="0"/>
                                                              <w:divBdr>
                                                                <w:top w:val="none" w:sz="0" w:space="0" w:color="auto"/>
                                                                <w:left w:val="none" w:sz="0" w:space="0" w:color="auto"/>
                                                                <w:bottom w:val="none" w:sz="0" w:space="0" w:color="auto"/>
                                                                <w:right w:val="none" w:sz="0" w:space="0" w:color="auto"/>
                                                              </w:divBdr>
                                                            </w:div>
                                                            <w:div w:id="6767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1244">
                                                      <w:marLeft w:val="0"/>
                                                      <w:marRight w:val="0"/>
                                                      <w:marTop w:val="0"/>
                                                      <w:marBottom w:val="0"/>
                                                      <w:divBdr>
                                                        <w:top w:val="none" w:sz="0" w:space="0" w:color="auto"/>
                                                        <w:left w:val="none" w:sz="0" w:space="0" w:color="auto"/>
                                                        <w:bottom w:val="none" w:sz="0" w:space="0" w:color="auto"/>
                                                        <w:right w:val="none" w:sz="0" w:space="0" w:color="auto"/>
                                                      </w:divBdr>
                                                      <w:divsChild>
                                                        <w:div w:id="438841881">
                                                          <w:marLeft w:val="0"/>
                                                          <w:marRight w:val="0"/>
                                                          <w:marTop w:val="0"/>
                                                          <w:marBottom w:val="0"/>
                                                          <w:divBdr>
                                                            <w:top w:val="none" w:sz="0" w:space="0" w:color="auto"/>
                                                            <w:left w:val="none" w:sz="0" w:space="0" w:color="auto"/>
                                                            <w:bottom w:val="none" w:sz="0" w:space="0" w:color="auto"/>
                                                            <w:right w:val="none" w:sz="0" w:space="0" w:color="auto"/>
                                                          </w:divBdr>
                                                          <w:divsChild>
                                                            <w:div w:id="1380085982">
                                                              <w:marLeft w:val="0"/>
                                                              <w:marRight w:val="0"/>
                                                              <w:marTop w:val="0"/>
                                                              <w:marBottom w:val="0"/>
                                                              <w:divBdr>
                                                                <w:top w:val="none" w:sz="0" w:space="0" w:color="auto"/>
                                                                <w:left w:val="none" w:sz="0" w:space="0" w:color="auto"/>
                                                                <w:bottom w:val="none" w:sz="0" w:space="0" w:color="auto"/>
                                                                <w:right w:val="none" w:sz="0" w:space="0" w:color="auto"/>
                                                              </w:divBdr>
                                                            </w:div>
                                                            <w:div w:id="7029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20">
                                                      <w:marLeft w:val="0"/>
                                                      <w:marRight w:val="0"/>
                                                      <w:marTop w:val="0"/>
                                                      <w:marBottom w:val="0"/>
                                                      <w:divBdr>
                                                        <w:top w:val="none" w:sz="0" w:space="0" w:color="auto"/>
                                                        <w:left w:val="none" w:sz="0" w:space="0" w:color="auto"/>
                                                        <w:bottom w:val="none" w:sz="0" w:space="0" w:color="auto"/>
                                                        <w:right w:val="none" w:sz="0" w:space="0" w:color="auto"/>
                                                      </w:divBdr>
                                                      <w:divsChild>
                                                        <w:div w:id="20128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7365">
                                                  <w:marLeft w:val="0"/>
                                                  <w:marRight w:val="0"/>
                                                  <w:marTop w:val="0"/>
                                                  <w:marBottom w:val="0"/>
                                                  <w:divBdr>
                                                    <w:top w:val="none" w:sz="0" w:space="0" w:color="auto"/>
                                                    <w:left w:val="none" w:sz="0" w:space="0" w:color="auto"/>
                                                    <w:bottom w:val="none" w:sz="0" w:space="0" w:color="auto"/>
                                                    <w:right w:val="none" w:sz="0" w:space="0" w:color="auto"/>
                                                  </w:divBdr>
                                                  <w:divsChild>
                                                    <w:div w:id="658650891">
                                                      <w:marLeft w:val="0"/>
                                                      <w:marRight w:val="0"/>
                                                      <w:marTop w:val="0"/>
                                                      <w:marBottom w:val="0"/>
                                                      <w:divBdr>
                                                        <w:top w:val="none" w:sz="0" w:space="0" w:color="auto"/>
                                                        <w:left w:val="none" w:sz="0" w:space="0" w:color="auto"/>
                                                        <w:bottom w:val="single" w:sz="6" w:space="0" w:color="DADCE0"/>
                                                        <w:right w:val="none" w:sz="0" w:space="0" w:color="auto"/>
                                                      </w:divBdr>
                                                      <w:divsChild>
                                                        <w:div w:id="222254871">
                                                          <w:marLeft w:val="0"/>
                                                          <w:marRight w:val="0"/>
                                                          <w:marTop w:val="0"/>
                                                          <w:marBottom w:val="0"/>
                                                          <w:divBdr>
                                                            <w:top w:val="none" w:sz="0" w:space="0" w:color="auto"/>
                                                            <w:left w:val="none" w:sz="0" w:space="0" w:color="auto"/>
                                                            <w:bottom w:val="none" w:sz="0" w:space="0" w:color="auto"/>
                                                            <w:right w:val="none" w:sz="0" w:space="0" w:color="auto"/>
                                                          </w:divBdr>
                                                          <w:divsChild>
                                                            <w:div w:id="663630115">
                                                              <w:marLeft w:val="0"/>
                                                              <w:marRight w:val="0"/>
                                                              <w:marTop w:val="0"/>
                                                              <w:marBottom w:val="0"/>
                                                              <w:divBdr>
                                                                <w:top w:val="none" w:sz="0" w:space="0" w:color="auto"/>
                                                                <w:left w:val="none" w:sz="0" w:space="0" w:color="auto"/>
                                                                <w:bottom w:val="none" w:sz="0" w:space="0" w:color="auto"/>
                                                                <w:right w:val="none" w:sz="0" w:space="0" w:color="auto"/>
                                                              </w:divBdr>
                                                            </w:div>
                                                            <w:div w:id="6269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3619">
                                                      <w:marLeft w:val="0"/>
                                                      <w:marRight w:val="0"/>
                                                      <w:marTop w:val="0"/>
                                                      <w:marBottom w:val="0"/>
                                                      <w:divBdr>
                                                        <w:top w:val="none" w:sz="0" w:space="0" w:color="auto"/>
                                                        <w:left w:val="none" w:sz="0" w:space="0" w:color="auto"/>
                                                        <w:bottom w:val="single" w:sz="6" w:space="0" w:color="DADCE0"/>
                                                        <w:right w:val="none" w:sz="0" w:space="0" w:color="auto"/>
                                                      </w:divBdr>
                                                      <w:divsChild>
                                                        <w:div w:id="649137901">
                                                          <w:marLeft w:val="0"/>
                                                          <w:marRight w:val="0"/>
                                                          <w:marTop w:val="0"/>
                                                          <w:marBottom w:val="0"/>
                                                          <w:divBdr>
                                                            <w:top w:val="none" w:sz="0" w:space="0" w:color="auto"/>
                                                            <w:left w:val="none" w:sz="0" w:space="0" w:color="auto"/>
                                                            <w:bottom w:val="none" w:sz="0" w:space="0" w:color="auto"/>
                                                            <w:right w:val="none" w:sz="0" w:space="0" w:color="auto"/>
                                                          </w:divBdr>
                                                          <w:divsChild>
                                                            <w:div w:id="988050828">
                                                              <w:marLeft w:val="0"/>
                                                              <w:marRight w:val="0"/>
                                                              <w:marTop w:val="0"/>
                                                              <w:marBottom w:val="0"/>
                                                              <w:divBdr>
                                                                <w:top w:val="none" w:sz="0" w:space="0" w:color="auto"/>
                                                                <w:left w:val="none" w:sz="0" w:space="0" w:color="auto"/>
                                                                <w:bottom w:val="none" w:sz="0" w:space="0" w:color="auto"/>
                                                                <w:right w:val="none" w:sz="0" w:space="0" w:color="auto"/>
                                                              </w:divBdr>
                                                            </w:div>
                                                            <w:div w:id="6563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175">
                                                      <w:marLeft w:val="0"/>
                                                      <w:marRight w:val="0"/>
                                                      <w:marTop w:val="0"/>
                                                      <w:marBottom w:val="0"/>
                                                      <w:divBdr>
                                                        <w:top w:val="none" w:sz="0" w:space="0" w:color="auto"/>
                                                        <w:left w:val="none" w:sz="0" w:space="0" w:color="auto"/>
                                                        <w:bottom w:val="none" w:sz="0" w:space="0" w:color="auto"/>
                                                        <w:right w:val="none" w:sz="0" w:space="0" w:color="auto"/>
                                                      </w:divBdr>
                                                      <w:divsChild>
                                                        <w:div w:id="742995454">
                                                          <w:marLeft w:val="0"/>
                                                          <w:marRight w:val="0"/>
                                                          <w:marTop w:val="0"/>
                                                          <w:marBottom w:val="0"/>
                                                          <w:divBdr>
                                                            <w:top w:val="none" w:sz="0" w:space="0" w:color="auto"/>
                                                            <w:left w:val="none" w:sz="0" w:space="0" w:color="auto"/>
                                                            <w:bottom w:val="none" w:sz="0" w:space="0" w:color="auto"/>
                                                            <w:right w:val="none" w:sz="0" w:space="0" w:color="auto"/>
                                                          </w:divBdr>
                                                          <w:divsChild>
                                                            <w:div w:id="2066366008">
                                                              <w:marLeft w:val="0"/>
                                                              <w:marRight w:val="0"/>
                                                              <w:marTop w:val="0"/>
                                                              <w:marBottom w:val="0"/>
                                                              <w:divBdr>
                                                                <w:top w:val="none" w:sz="0" w:space="0" w:color="auto"/>
                                                                <w:left w:val="none" w:sz="0" w:space="0" w:color="auto"/>
                                                                <w:bottom w:val="none" w:sz="0" w:space="0" w:color="auto"/>
                                                                <w:right w:val="none" w:sz="0" w:space="0" w:color="auto"/>
                                                              </w:divBdr>
                                                            </w:div>
                                                            <w:div w:id="20972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8875">
                                                      <w:marLeft w:val="0"/>
                                                      <w:marRight w:val="0"/>
                                                      <w:marTop w:val="0"/>
                                                      <w:marBottom w:val="0"/>
                                                      <w:divBdr>
                                                        <w:top w:val="none" w:sz="0" w:space="0" w:color="auto"/>
                                                        <w:left w:val="none" w:sz="0" w:space="0" w:color="auto"/>
                                                        <w:bottom w:val="none" w:sz="0" w:space="0" w:color="auto"/>
                                                        <w:right w:val="none" w:sz="0" w:space="0" w:color="auto"/>
                                                      </w:divBdr>
                                                      <w:divsChild>
                                                        <w:div w:id="15923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5578">
                                                  <w:marLeft w:val="0"/>
                                                  <w:marRight w:val="0"/>
                                                  <w:marTop w:val="0"/>
                                                  <w:marBottom w:val="0"/>
                                                  <w:divBdr>
                                                    <w:top w:val="none" w:sz="0" w:space="0" w:color="auto"/>
                                                    <w:left w:val="none" w:sz="0" w:space="0" w:color="auto"/>
                                                    <w:bottom w:val="none" w:sz="0" w:space="0" w:color="auto"/>
                                                    <w:right w:val="none" w:sz="0" w:space="0" w:color="auto"/>
                                                  </w:divBdr>
                                                  <w:divsChild>
                                                    <w:div w:id="639263428">
                                                      <w:marLeft w:val="0"/>
                                                      <w:marRight w:val="0"/>
                                                      <w:marTop w:val="0"/>
                                                      <w:marBottom w:val="0"/>
                                                      <w:divBdr>
                                                        <w:top w:val="none" w:sz="0" w:space="0" w:color="auto"/>
                                                        <w:left w:val="none" w:sz="0" w:space="0" w:color="auto"/>
                                                        <w:bottom w:val="single" w:sz="6" w:space="0" w:color="DADCE0"/>
                                                        <w:right w:val="none" w:sz="0" w:space="0" w:color="auto"/>
                                                      </w:divBdr>
                                                      <w:divsChild>
                                                        <w:div w:id="1668241465">
                                                          <w:marLeft w:val="0"/>
                                                          <w:marRight w:val="0"/>
                                                          <w:marTop w:val="0"/>
                                                          <w:marBottom w:val="0"/>
                                                          <w:divBdr>
                                                            <w:top w:val="none" w:sz="0" w:space="0" w:color="auto"/>
                                                            <w:left w:val="none" w:sz="0" w:space="0" w:color="auto"/>
                                                            <w:bottom w:val="none" w:sz="0" w:space="0" w:color="auto"/>
                                                            <w:right w:val="none" w:sz="0" w:space="0" w:color="auto"/>
                                                          </w:divBdr>
                                                          <w:divsChild>
                                                            <w:div w:id="1065641483">
                                                              <w:marLeft w:val="0"/>
                                                              <w:marRight w:val="0"/>
                                                              <w:marTop w:val="0"/>
                                                              <w:marBottom w:val="0"/>
                                                              <w:divBdr>
                                                                <w:top w:val="none" w:sz="0" w:space="0" w:color="auto"/>
                                                                <w:left w:val="none" w:sz="0" w:space="0" w:color="auto"/>
                                                                <w:bottom w:val="none" w:sz="0" w:space="0" w:color="auto"/>
                                                                <w:right w:val="none" w:sz="0" w:space="0" w:color="auto"/>
                                                              </w:divBdr>
                                                            </w:div>
                                                            <w:div w:id="13119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2280">
                                                      <w:marLeft w:val="0"/>
                                                      <w:marRight w:val="0"/>
                                                      <w:marTop w:val="0"/>
                                                      <w:marBottom w:val="0"/>
                                                      <w:divBdr>
                                                        <w:top w:val="none" w:sz="0" w:space="0" w:color="auto"/>
                                                        <w:left w:val="none" w:sz="0" w:space="0" w:color="auto"/>
                                                        <w:bottom w:val="single" w:sz="6" w:space="0" w:color="DADCE0"/>
                                                        <w:right w:val="none" w:sz="0" w:space="0" w:color="auto"/>
                                                      </w:divBdr>
                                                      <w:divsChild>
                                                        <w:div w:id="115680590">
                                                          <w:marLeft w:val="0"/>
                                                          <w:marRight w:val="0"/>
                                                          <w:marTop w:val="0"/>
                                                          <w:marBottom w:val="0"/>
                                                          <w:divBdr>
                                                            <w:top w:val="none" w:sz="0" w:space="0" w:color="auto"/>
                                                            <w:left w:val="none" w:sz="0" w:space="0" w:color="auto"/>
                                                            <w:bottom w:val="none" w:sz="0" w:space="0" w:color="auto"/>
                                                            <w:right w:val="none" w:sz="0" w:space="0" w:color="auto"/>
                                                          </w:divBdr>
                                                          <w:divsChild>
                                                            <w:div w:id="564990246">
                                                              <w:marLeft w:val="0"/>
                                                              <w:marRight w:val="0"/>
                                                              <w:marTop w:val="0"/>
                                                              <w:marBottom w:val="0"/>
                                                              <w:divBdr>
                                                                <w:top w:val="none" w:sz="0" w:space="0" w:color="auto"/>
                                                                <w:left w:val="none" w:sz="0" w:space="0" w:color="auto"/>
                                                                <w:bottom w:val="none" w:sz="0" w:space="0" w:color="auto"/>
                                                                <w:right w:val="none" w:sz="0" w:space="0" w:color="auto"/>
                                                              </w:divBdr>
                                                            </w:div>
                                                            <w:div w:id="18299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1306">
                                                      <w:marLeft w:val="0"/>
                                                      <w:marRight w:val="0"/>
                                                      <w:marTop w:val="0"/>
                                                      <w:marBottom w:val="0"/>
                                                      <w:divBdr>
                                                        <w:top w:val="none" w:sz="0" w:space="0" w:color="auto"/>
                                                        <w:left w:val="none" w:sz="0" w:space="0" w:color="auto"/>
                                                        <w:bottom w:val="none" w:sz="0" w:space="0" w:color="auto"/>
                                                        <w:right w:val="none" w:sz="0" w:space="0" w:color="auto"/>
                                                      </w:divBdr>
                                                      <w:divsChild>
                                                        <w:div w:id="757483046">
                                                          <w:marLeft w:val="0"/>
                                                          <w:marRight w:val="0"/>
                                                          <w:marTop w:val="0"/>
                                                          <w:marBottom w:val="0"/>
                                                          <w:divBdr>
                                                            <w:top w:val="none" w:sz="0" w:space="0" w:color="auto"/>
                                                            <w:left w:val="none" w:sz="0" w:space="0" w:color="auto"/>
                                                            <w:bottom w:val="none" w:sz="0" w:space="0" w:color="auto"/>
                                                            <w:right w:val="none" w:sz="0" w:space="0" w:color="auto"/>
                                                          </w:divBdr>
                                                          <w:divsChild>
                                                            <w:div w:id="320502161">
                                                              <w:marLeft w:val="0"/>
                                                              <w:marRight w:val="0"/>
                                                              <w:marTop w:val="0"/>
                                                              <w:marBottom w:val="0"/>
                                                              <w:divBdr>
                                                                <w:top w:val="none" w:sz="0" w:space="0" w:color="auto"/>
                                                                <w:left w:val="none" w:sz="0" w:space="0" w:color="auto"/>
                                                                <w:bottom w:val="none" w:sz="0" w:space="0" w:color="auto"/>
                                                                <w:right w:val="none" w:sz="0" w:space="0" w:color="auto"/>
                                                              </w:divBdr>
                                                            </w:div>
                                                            <w:div w:id="12695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5368">
                                                      <w:marLeft w:val="0"/>
                                                      <w:marRight w:val="0"/>
                                                      <w:marTop w:val="0"/>
                                                      <w:marBottom w:val="0"/>
                                                      <w:divBdr>
                                                        <w:top w:val="none" w:sz="0" w:space="0" w:color="auto"/>
                                                        <w:left w:val="none" w:sz="0" w:space="0" w:color="auto"/>
                                                        <w:bottom w:val="none" w:sz="0" w:space="0" w:color="auto"/>
                                                        <w:right w:val="none" w:sz="0" w:space="0" w:color="auto"/>
                                                      </w:divBdr>
                                                      <w:divsChild>
                                                        <w:div w:id="15082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8888340">
      <w:bodyDiv w:val="1"/>
      <w:marLeft w:val="0"/>
      <w:marRight w:val="0"/>
      <w:marTop w:val="0"/>
      <w:marBottom w:val="0"/>
      <w:divBdr>
        <w:top w:val="none" w:sz="0" w:space="0" w:color="auto"/>
        <w:left w:val="none" w:sz="0" w:space="0" w:color="auto"/>
        <w:bottom w:val="none" w:sz="0" w:space="0" w:color="auto"/>
        <w:right w:val="none" w:sz="0" w:space="0" w:color="auto"/>
      </w:divBdr>
      <w:divsChild>
        <w:div w:id="976686519">
          <w:marLeft w:val="0"/>
          <w:marRight w:val="0"/>
          <w:marTop w:val="0"/>
          <w:marBottom w:val="0"/>
          <w:divBdr>
            <w:top w:val="none" w:sz="0" w:space="0" w:color="auto"/>
            <w:left w:val="none" w:sz="0" w:space="0" w:color="auto"/>
            <w:bottom w:val="none" w:sz="0" w:space="0" w:color="auto"/>
            <w:right w:val="none" w:sz="0" w:space="0" w:color="auto"/>
          </w:divBdr>
          <w:divsChild>
            <w:div w:id="180123668">
              <w:marLeft w:val="0"/>
              <w:marRight w:val="0"/>
              <w:marTop w:val="0"/>
              <w:marBottom w:val="0"/>
              <w:divBdr>
                <w:top w:val="none" w:sz="0" w:space="0" w:color="auto"/>
                <w:left w:val="none" w:sz="0" w:space="0" w:color="auto"/>
                <w:bottom w:val="none" w:sz="0" w:space="0" w:color="auto"/>
                <w:right w:val="none" w:sz="0" w:space="0" w:color="auto"/>
              </w:divBdr>
              <w:divsChild>
                <w:div w:id="1001932148">
                  <w:marLeft w:val="0"/>
                  <w:marRight w:val="0"/>
                  <w:marTop w:val="0"/>
                  <w:marBottom w:val="0"/>
                  <w:divBdr>
                    <w:top w:val="none" w:sz="0" w:space="0" w:color="auto"/>
                    <w:left w:val="none" w:sz="0" w:space="0" w:color="auto"/>
                    <w:bottom w:val="none" w:sz="0" w:space="0" w:color="auto"/>
                    <w:right w:val="none" w:sz="0" w:space="0" w:color="auto"/>
                  </w:divBdr>
                  <w:divsChild>
                    <w:div w:id="1869178218">
                      <w:marLeft w:val="0"/>
                      <w:marRight w:val="0"/>
                      <w:marTop w:val="0"/>
                      <w:marBottom w:val="0"/>
                      <w:divBdr>
                        <w:top w:val="none" w:sz="0" w:space="0" w:color="auto"/>
                        <w:left w:val="none" w:sz="0" w:space="0" w:color="auto"/>
                        <w:bottom w:val="none" w:sz="0" w:space="0" w:color="auto"/>
                        <w:right w:val="none" w:sz="0" w:space="0" w:color="auto"/>
                      </w:divBdr>
                      <w:divsChild>
                        <w:div w:id="151413142">
                          <w:marLeft w:val="0"/>
                          <w:marRight w:val="0"/>
                          <w:marTop w:val="0"/>
                          <w:marBottom w:val="0"/>
                          <w:divBdr>
                            <w:top w:val="none" w:sz="0" w:space="0" w:color="auto"/>
                            <w:left w:val="none" w:sz="0" w:space="0" w:color="auto"/>
                            <w:bottom w:val="none" w:sz="0" w:space="0" w:color="auto"/>
                            <w:right w:val="none" w:sz="0" w:space="0" w:color="auto"/>
                          </w:divBdr>
                          <w:divsChild>
                            <w:div w:id="165949433">
                              <w:marLeft w:val="0"/>
                              <w:marRight w:val="0"/>
                              <w:marTop w:val="0"/>
                              <w:marBottom w:val="0"/>
                              <w:divBdr>
                                <w:top w:val="none" w:sz="0" w:space="0" w:color="auto"/>
                                <w:left w:val="none" w:sz="0" w:space="0" w:color="auto"/>
                                <w:bottom w:val="none" w:sz="0" w:space="0" w:color="auto"/>
                                <w:right w:val="none" w:sz="0" w:space="0" w:color="auto"/>
                              </w:divBdr>
                              <w:divsChild>
                                <w:div w:id="1932470962">
                                  <w:marLeft w:val="0"/>
                                  <w:marRight w:val="0"/>
                                  <w:marTop w:val="0"/>
                                  <w:marBottom w:val="0"/>
                                  <w:divBdr>
                                    <w:top w:val="none" w:sz="0" w:space="0" w:color="auto"/>
                                    <w:left w:val="none" w:sz="0" w:space="0" w:color="auto"/>
                                    <w:bottom w:val="none" w:sz="0" w:space="0" w:color="auto"/>
                                    <w:right w:val="none" w:sz="0" w:space="0" w:color="auto"/>
                                  </w:divBdr>
                                  <w:divsChild>
                                    <w:div w:id="1404138567">
                                      <w:marLeft w:val="0"/>
                                      <w:marRight w:val="0"/>
                                      <w:marTop w:val="0"/>
                                      <w:marBottom w:val="0"/>
                                      <w:divBdr>
                                        <w:top w:val="none" w:sz="0" w:space="0" w:color="auto"/>
                                        <w:left w:val="none" w:sz="0" w:space="0" w:color="auto"/>
                                        <w:bottom w:val="none" w:sz="0" w:space="0" w:color="auto"/>
                                        <w:right w:val="none" w:sz="0" w:space="0" w:color="auto"/>
                                      </w:divBdr>
                                      <w:divsChild>
                                        <w:div w:id="1650983064">
                                          <w:marLeft w:val="0"/>
                                          <w:marRight w:val="0"/>
                                          <w:marTop w:val="0"/>
                                          <w:marBottom w:val="0"/>
                                          <w:divBdr>
                                            <w:top w:val="none" w:sz="0" w:space="0" w:color="auto"/>
                                            <w:left w:val="none" w:sz="0" w:space="0" w:color="auto"/>
                                            <w:bottom w:val="none" w:sz="0" w:space="0" w:color="auto"/>
                                            <w:right w:val="none" w:sz="0" w:space="0" w:color="auto"/>
                                          </w:divBdr>
                                          <w:divsChild>
                                            <w:div w:id="1396464492">
                                              <w:marLeft w:val="0"/>
                                              <w:marRight w:val="0"/>
                                              <w:marTop w:val="0"/>
                                              <w:marBottom w:val="0"/>
                                              <w:divBdr>
                                                <w:top w:val="none" w:sz="0" w:space="0" w:color="auto"/>
                                                <w:left w:val="none" w:sz="0" w:space="0" w:color="auto"/>
                                                <w:bottom w:val="none" w:sz="0" w:space="0" w:color="auto"/>
                                                <w:right w:val="none" w:sz="0" w:space="0" w:color="auto"/>
                                              </w:divBdr>
                                              <w:divsChild>
                                                <w:div w:id="625282705">
                                                  <w:marLeft w:val="0"/>
                                                  <w:marRight w:val="0"/>
                                                  <w:marTop w:val="0"/>
                                                  <w:marBottom w:val="0"/>
                                                  <w:divBdr>
                                                    <w:top w:val="none" w:sz="0" w:space="0" w:color="auto"/>
                                                    <w:left w:val="none" w:sz="0" w:space="0" w:color="auto"/>
                                                    <w:bottom w:val="none" w:sz="0" w:space="0" w:color="auto"/>
                                                    <w:right w:val="none" w:sz="0" w:space="0" w:color="auto"/>
                                                  </w:divBdr>
                                                  <w:divsChild>
                                                    <w:div w:id="712191222">
                                                      <w:marLeft w:val="0"/>
                                                      <w:marRight w:val="0"/>
                                                      <w:marTop w:val="0"/>
                                                      <w:marBottom w:val="0"/>
                                                      <w:divBdr>
                                                        <w:top w:val="none" w:sz="0" w:space="0" w:color="auto"/>
                                                        <w:left w:val="none" w:sz="0" w:space="0" w:color="auto"/>
                                                        <w:bottom w:val="single" w:sz="6" w:space="0" w:color="DADCE0"/>
                                                        <w:right w:val="none" w:sz="0" w:space="0" w:color="auto"/>
                                                      </w:divBdr>
                                                      <w:divsChild>
                                                        <w:div w:id="2005544134">
                                                          <w:marLeft w:val="0"/>
                                                          <w:marRight w:val="0"/>
                                                          <w:marTop w:val="0"/>
                                                          <w:marBottom w:val="0"/>
                                                          <w:divBdr>
                                                            <w:top w:val="none" w:sz="0" w:space="0" w:color="auto"/>
                                                            <w:left w:val="none" w:sz="0" w:space="0" w:color="auto"/>
                                                            <w:bottom w:val="none" w:sz="0" w:space="0" w:color="auto"/>
                                                            <w:right w:val="none" w:sz="0" w:space="0" w:color="auto"/>
                                                          </w:divBdr>
                                                          <w:divsChild>
                                                            <w:div w:id="1969897383">
                                                              <w:marLeft w:val="0"/>
                                                              <w:marRight w:val="0"/>
                                                              <w:marTop w:val="0"/>
                                                              <w:marBottom w:val="0"/>
                                                              <w:divBdr>
                                                                <w:top w:val="none" w:sz="0" w:space="0" w:color="auto"/>
                                                                <w:left w:val="none" w:sz="0" w:space="0" w:color="auto"/>
                                                                <w:bottom w:val="none" w:sz="0" w:space="0" w:color="auto"/>
                                                                <w:right w:val="none" w:sz="0" w:space="0" w:color="auto"/>
                                                              </w:divBdr>
                                                            </w:div>
                                                            <w:div w:id="20288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2278">
                                                      <w:marLeft w:val="0"/>
                                                      <w:marRight w:val="0"/>
                                                      <w:marTop w:val="0"/>
                                                      <w:marBottom w:val="0"/>
                                                      <w:divBdr>
                                                        <w:top w:val="none" w:sz="0" w:space="0" w:color="auto"/>
                                                        <w:left w:val="none" w:sz="0" w:space="0" w:color="auto"/>
                                                        <w:bottom w:val="single" w:sz="6" w:space="0" w:color="DADCE0"/>
                                                        <w:right w:val="none" w:sz="0" w:space="0" w:color="auto"/>
                                                      </w:divBdr>
                                                      <w:divsChild>
                                                        <w:div w:id="40254636">
                                                          <w:marLeft w:val="0"/>
                                                          <w:marRight w:val="0"/>
                                                          <w:marTop w:val="0"/>
                                                          <w:marBottom w:val="0"/>
                                                          <w:divBdr>
                                                            <w:top w:val="none" w:sz="0" w:space="0" w:color="auto"/>
                                                            <w:left w:val="none" w:sz="0" w:space="0" w:color="auto"/>
                                                            <w:bottom w:val="none" w:sz="0" w:space="0" w:color="auto"/>
                                                            <w:right w:val="none" w:sz="0" w:space="0" w:color="auto"/>
                                                          </w:divBdr>
                                                          <w:divsChild>
                                                            <w:div w:id="1604142945">
                                                              <w:marLeft w:val="0"/>
                                                              <w:marRight w:val="0"/>
                                                              <w:marTop w:val="0"/>
                                                              <w:marBottom w:val="0"/>
                                                              <w:divBdr>
                                                                <w:top w:val="none" w:sz="0" w:space="0" w:color="auto"/>
                                                                <w:left w:val="none" w:sz="0" w:space="0" w:color="auto"/>
                                                                <w:bottom w:val="none" w:sz="0" w:space="0" w:color="auto"/>
                                                                <w:right w:val="none" w:sz="0" w:space="0" w:color="auto"/>
                                                              </w:divBdr>
                                                            </w:div>
                                                            <w:div w:id="18484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1898">
                                                      <w:marLeft w:val="0"/>
                                                      <w:marRight w:val="0"/>
                                                      <w:marTop w:val="0"/>
                                                      <w:marBottom w:val="0"/>
                                                      <w:divBdr>
                                                        <w:top w:val="none" w:sz="0" w:space="0" w:color="auto"/>
                                                        <w:left w:val="none" w:sz="0" w:space="0" w:color="auto"/>
                                                        <w:bottom w:val="none" w:sz="0" w:space="0" w:color="auto"/>
                                                        <w:right w:val="none" w:sz="0" w:space="0" w:color="auto"/>
                                                      </w:divBdr>
                                                      <w:divsChild>
                                                        <w:div w:id="1072462193">
                                                          <w:marLeft w:val="0"/>
                                                          <w:marRight w:val="0"/>
                                                          <w:marTop w:val="0"/>
                                                          <w:marBottom w:val="0"/>
                                                          <w:divBdr>
                                                            <w:top w:val="none" w:sz="0" w:space="0" w:color="auto"/>
                                                            <w:left w:val="none" w:sz="0" w:space="0" w:color="auto"/>
                                                            <w:bottom w:val="none" w:sz="0" w:space="0" w:color="auto"/>
                                                            <w:right w:val="none" w:sz="0" w:space="0" w:color="auto"/>
                                                          </w:divBdr>
                                                          <w:divsChild>
                                                            <w:div w:id="1830247259">
                                                              <w:marLeft w:val="0"/>
                                                              <w:marRight w:val="0"/>
                                                              <w:marTop w:val="0"/>
                                                              <w:marBottom w:val="0"/>
                                                              <w:divBdr>
                                                                <w:top w:val="none" w:sz="0" w:space="0" w:color="auto"/>
                                                                <w:left w:val="none" w:sz="0" w:space="0" w:color="auto"/>
                                                                <w:bottom w:val="none" w:sz="0" w:space="0" w:color="auto"/>
                                                                <w:right w:val="none" w:sz="0" w:space="0" w:color="auto"/>
                                                              </w:divBdr>
                                                            </w:div>
                                                            <w:div w:id="1572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3081">
                                                      <w:marLeft w:val="0"/>
                                                      <w:marRight w:val="0"/>
                                                      <w:marTop w:val="0"/>
                                                      <w:marBottom w:val="0"/>
                                                      <w:divBdr>
                                                        <w:top w:val="none" w:sz="0" w:space="0" w:color="auto"/>
                                                        <w:left w:val="none" w:sz="0" w:space="0" w:color="auto"/>
                                                        <w:bottom w:val="none" w:sz="0" w:space="0" w:color="auto"/>
                                                        <w:right w:val="none" w:sz="0" w:space="0" w:color="auto"/>
                                                      </w:divBdr>
                                                      <w:divsChild>
                                                        <w:div w:id="17062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022035">
      <w:bodyDiv w:val="1"/>
      <w:marLeft w:val="0"/>
      <w:marRight w:val="0"/>
      <w:marTop w:val="0"/>
      <w:marBottom w:val="0"/>
      <w:divBdr>
        <w:top w:val="none" w:sz="0" w:space="0" w:color="auto"/>
        <w:left w:val="none" w:sz="0" w:space="0" w:color="auto"/>
        <w:bottom w:val="none" w:sz="0" w:space="0" w:color="auto"/>
        <w:right w:val="none" w:sz="0" w:space="0" w:color="auto"/>
      </w:divBdr>
      <w:divsChild>
        <w:div w:id="1429889265">
          <w:marLeft w:val="0"/>
          <w:marRight w:val="0"/>
          <w:marTop w:val="0"/>
          <w:marBottom w:val="0"/>
          <w:divBdr>
            <w:top w:val="none" w:sz="0" w:space="0" w:color="auto"/>
            <w:left w:val="none" w:sz="0" w:space="0" w:color="auto"/>
            <w:bottom w:val="none" w:sz="0" w:space="0" w:color="auto"/>
            <w:right w:val="none" w:sz="0" w:space="0" w:color="auto"/>
          </w:divBdr>
          <w:divsChild>
            <w:div w:id="998000847">
              <w:marLeft w:val="0"/>
              <w:marRight w:val="0"/>
              <w:marTop w:val="0"/>
              <w:marBottom w:val="0"/>
              <w:divBdr>
                <w:top w:val="none" w:sz="0" w:space="0" w:color="auto"/>
                <w:left w:val="none" w:sz="0" w:space="0" w:color="auto"/>
                <w:bottom w:val="none" w:sz="0" w:space="0" w:color="auto"/>
                <w:right w:val="none" w:sz="0" w:space="0" w:color="auto"/>
              </w:divBdr>
              <w:divsChild>
                <w:div w:id="653486396">
                  <w:marLeft w:val="0"/>
                  <w:marRight w:val="0"/>
                  <w:marTop w:val="0"/>
                  <w:marBottom w:val="0"/>
                  <w:divBdr>
                    <w:top w:val="none" w:sz="0" w:space="0" w:color="auto"/>
                    <w:left w:val="none" w:sz="0" w:space="0" w:color="auto"/>
                    <w:bottom w:val="none" w:sz="0" w:space="0" w:color="auto"/>
                    <w:right w:val="none" w:sz="0" w:space="0" w:color="auto"/>
                  </w:divBdr>
                  <w:divsChild>
                    <w:div w:id="1182166255">
                      <w:marLeft w:val="0"/>
                      <w:marRight w:val="0"/>
                      <w:marTop w:val="0"/>
                      <w:marBottom w:val="0"/>
                      <w:divBdr>
                        <w:top w:val="none" w:sz="0" w:space="0" w:color="auto"/>
                        <w:left w:val="none" w:sz="0" w:space="0" w:color="auto"/>
                        <w:bottom w:val="none" w:sz="0" w:space="0" w:color="auto"/>
                        <w:right w:val="none" w:sz="0" w:space="0" w:color="auto"/>
                      </w:divBdr>
                      <w:divsChild>
                        <w:div w:id="212887714">
                          <w:marLeft w:val="0"/>
                          <w:marRight w:val="0"/>
                          <w:marTop w:val="0"/>
                          <w:marBottom w:val="0"/>
                          <w:divBdr>
                            <w:top w:val="none" w:sz="0" w:space="0" w:color="auto"/>
                            <w:left w:val="none" w:sz="0" w:space="0" w:color="auto"/>
                            <w:bottom w:val="none" w:sz="0" w:space="0" w:color="auto"/>
                            <w:right w:val="none" w:sz="0" w:space="0" w:color="auto"/>
                          </w:divBdr>
                          <w:divsChild>
                            <w:div w:id="2090810199">
                              <w:marLeft w:val="0"/>
                              <w:marRight w:val="0"/>
                              <w:marTop w:val="0"/>
                              <w:marBottom w:val="0"/>
                              <w:divBdr>
                                <w:top w:val="none" w:sz="0" w:space="0" w:color="auto"/>
                                <w:left w:val="none" w:sz="0" w:space="0" w:color="auto"/>
                                <w:bottom w:val="none" w:sz="0" w:space="0" w:color="auto"/>
                                <w:right w:val="none" w:sz="0" w:space="0" w:color="auto"/>
                              </w:divBdr>
                              <w:divsChild>
                                <w:div w:id="834691202">
                                  <w:marLeft w:val="0"/>
                                  <w:marRight w:val="0"/>
                                  <w:marTop w:val="0"/>
                                  <w:marBottom w:val="0"/>
                                  <w:divBdr>
                                    <w:top w:val="none" w:sz="0" w:space="0" w:color="auto"/>
                                    <w:left w:val="none" w:sz="0" w:space="0" w:color="auto"/>
                                    <w:bottom w:val="none" w:sz="0" w:space="0" w:color="auto"/>
                                    <w:right w:val="none" w:sz="0" w:space="0" w:color="auto"/>
                                  </w:divBdr>
                                  <w:divsChild>
                                    <w:div w:id="882210482">
                                      <w:marLeft w:val="0"/>
                                      <w:marRight w:val="0"/>
                                      <w:marTop w:val="0"/>
                                      <w:marBottom w:val="0"/>
                                      <w:divBdr>
                                        <w:top w:val="none" w:sz="0" w:space="0" w:color="auto"/>
                                        <w:left w:val="none" w:sz="0" w:space="0" w:color="auto"/>
                                        <w:bottom w:val="none" w:sz="0" w:space="0" w:color="auto"/>
                                        <w:right w:val="none" w:sz="0" w:space="0" w:color="auto"/>
                                      </w:divBdr>
                                      <w:divsChild>
                                        <w:div w:id="51740319">
                                          <w:marLeft w:val="0"/>
                                          <w:marRight w:val="0"/>
                                          <w:marTop w:val="0"/>
                                          <w:marBottom w:val="0"/>
                                          <w:divBdr>
                                            <w:top w:val="none" w:sz="0" w:space="0" w:color="auto"/>
                                            <w:left w:val="none" w:sz="0" w:space="0" w:color="auto"/>
                                            <w:bottom w:val="none" w:sz="0" w:space="0" w:color="auto"/>
                                            <w:right w:val="none" w:sz="0" w:space="0" w:color="auto"/>
                                          </w:divBdr>
                                          <w:divsChild>
                                            <w:div w:id="474371535">
                                              <w:marLeft w:val="0"/>
                                              <w:marRight w:val="0"/>
                                              <w:marTop w:val="0"/>
                                              <w:marBottom w:val="0"/>
                                              <w:divBdr>
                                                <w:top w:val="none" w:sz="0" w:space="0" w:color="auto"/>
                                                <w:left w:val="none" w:sz="0" w:space="0" w:color="auto"/>
                                                <w:bottom w:val="none" w:sz="0" w:space="0" w:color="auto"/>
                                                <w:right w:val="none" w:sz="0" w:space="0" w:color="auto"/>
                                              </w:divBdr>
                                              <w:divsChild>
                                                <w:div w:id="1280336670">
                                                  <w:marLeft w:val="0"/>
                                                  <w:marRight w:val="0"/>
                                                  <w:marTop w:val="0"/>
                                                  <w:marBottom w:val="0"/>
                                                  <w:divBdr>
                                                    <w:top w:val="none" w:sz="0" w:space="0" w:color="auto"/>
                                                    <w:left w:val="none" w:sz="0" w:space="0" w:color="auto"/>
                                                    <w:bottom w:val="none" w:sz="0" w:space="0" w:color="auto"/>
                                                    <w:right w:val="none" w:sz="0" w:space="0" w:color="auto"/>
                                                  </w:divBdr>
                                                  <w:divsChild>
                                                    <w:div w:id="478763547">
                                                      <w:marLeft w:val="0"/>
                                                      <w:marRight w:val="0"/>
                                                      <w:marTop w:val="0"/>
                                                      <w:marBottom w:val="0"/>
                                                      <w:divBdr>
                                                        <w:top w:val="none" w:sz="0" w:space="0" w:color="auto"/>
                                                        <w:left w:val="none" w:sz="0" w:space="0" w:color="auto"/>
                                                        <w:bottom w:val="single" w:sz="6" w:space="0" w:color="DADCE0"/>
                                                        <w:right w:val="none" w:sz="0" w:space="0" w:color="auto"/>
                                                      </w:divBdr>
                                                      <w:divsChild>
                                                        <w:div w:id="385297538">
                                                          <w:marLeft w:val="0"/>
                                                          <w:marRight w:val="0"/>
                                                          <w:marTop w:val="0"/>
                                                          <w:marBottom w:val="0"/>
                                                          <w:divBdr>
                                                            <w:top w:val="none" w:sz="0" w:space="0" w:color="auto"/>
                                                            <w:left w:val="none" w:sz="0" w:space="0" w:color="auto"/>
                                                            <w:bottom w:val="none" w:sz="0" w:space="0" w:color="auto"/>
                                                            <w:right w:val="none" w:sz="0" w:space="0" w:color="auto"/>
                                                          </w:divBdr>
                                                          <w:divsChild>
                                                            <w:div w:id="681514684">
                                                              <w:marLeft w:val="0"/>
                                                              <w:marRight w:val="0"/>
                                                              <w:marTop w:val="0"/>
                                                              <w:marBottom w:val="0"/>
                                                              <w:divBdr>
                                                                <w:top w:val="none" w:sz="0" w:space="0" w:color="auto"/>
                                                                <w:left w:val="none" w:sz="0" w:space="0" w:color="auto"/>
                                                                <w:bottom w:val="none" w:sz="0" w:space="0" w:color="auto"/>
                                                                <w:right w:val="none" w:sz="0" w:space="0" w:color="auto"/>
                                                              </w:divBdr>
                                                            </w:div>
                                                            <w:div w:id="11277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0275">
                                                      <w:marLeft w:val="0"/>
                                                      <w:marRight w:val="0"/>
                                                      <w:marTop w:val="0"/>
                                                      <w:marBottom w:val="0"/>
                                                      <w:divBdr>
                                                        <w:top w:val="none" w:sz="0" w:space="0" w:color="auto"/>
                                                        <w:left w:val="none" w:sz="0" w:space="0" w:color="auto"/>
                                                        <w:bottom w:val="single" w:sz="6" w:space="0" w:color="DADCE0"/>
                                                        <w:right w:val="none" w:sz="0" w:space="0" w:color="auto"/>
                                                      </w:divBdr>
                                                      <w:divsChild>
                                                        <w:div w:id="2103643999">
                                                          <w:marLeft w:val="0"/>
                                                          <w:marRight w:val="0"/>
                                                          <w:marTop w:val="0"/>
                                                          <w:marBottom w:val="0"/>
                                                          <w:divBdr>
                                                            <w:top w:val="none" w:sz="0" w:space="0" w:color="auto"/>
                                                            <w:left w:val="none" w:sz="0" w:space="0" w:color="auto"/>
                                                            <w:bottom w:val="none" w:sz="0" w:space="0" w:color="auto"/>
                                                            <w:right w:val="none" w:sz="0" w:space="0" w:color="auto"/>
                                                          </w:divBdr>
                                                          <w:divsChild>
                                                            <w:div w:id="1662198937">
                                                              <w:marLeft w:val="0"/>
                                                              <w:marRight w:val="0"/>
                                                              <w:marTop w:val="0"/>
                                                              <w:marBottom w:val="0"/>
                                                              <w:divBdr>
                                                                <w:top w:val="none" w:sz="0" w:space="0" w:color="auto"/>
                                                                <w:left w:val="none" w:sz="0" w:space="0" w:color="auto"/>
                                                                <w:bottom w:val="none" w:sz="0" w:space="0" w:color="auto"/>
                                                                <w:right w:val="none" w:sz="0" w:space="0" w:color="auto"/>
                                                              </w:divBdr>
                                                            </w:div>
                                                            <w:div w:id="4267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5774">
                                                      <w:marLeft w:val="0"/>
                                                      <w:marRight w:val="0"/>
                                                      <w:marTop w:val="0"/>
                                                      <w:marBottom w:val="0"/>
                                                      <w:divBdr>
                                                        <w:top w:val="none" w:sz="0" w:space="0" w:color="auto"/>
                                                        <w:left w:val="none" w:sz="0" w:space="0" w:color="auto"/>
                                                        <w:bottom w:val="none" w:sz="0" w:space="0" w:color="auto"/>
                                                        <w:right w:val="none" w:sz="0" w:space="0" w:color="auto"/>
                                                      </w:divBdr>
                                                      <w:divsChild>
                                                        <w:div w:id="1612005082">
                                                          <w:marLeft w:val="0"/>
                                                          <w:marRight w:val="0"/>
                                                          <w:marTop w:val="0"/>
                                                          <w:marBottom w:val="0"/>
                                                          <w:divBdr>
                                                            <w:top w:val="none" w:sz="0" w:space="0" w:color="auto"/>
                                                            <w:left w:val="none" w:sz="0" w:space="0" w:color="auto"/>
                                                            <w:bottom w:val="none" w:sz="0" w:space="0" w:color="auto"/>
                                                            <w:right w:val="none" w:sz="0" w:space="0" w:color="auto"/>
                                                          </w:divBdr>
                                                          <w:divsChild>
                                                            <w:div w:id="241716979">
                                                              <w:marLeft w:val="0"/>
                                                              <w:marRight w:val="0"/>
                                                              <w:marTop w:val="0"/>
                                                              <w:marBottom w:val="0"/>
                                                              <w:divBdr>
                                                                <w:top w:val="none" w:sz="0" w:space="0" w:color="auto"/>
                                                                <w:left w:val="none" w:sz="0" w:space="0" w:color="auto"/>
                                                                <w:bottom w:val="none" w:sz="0" w:space="0" w:color="auto"/>
                                                                <w:right w:val="none" w:sz="0" w:space="0" w:color="auto"/>
                                                              </w:divBdr>
                                                            </w:div>
                                                            <w:div w:id="13551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5829">
                                                      <w:marLeft w:val="0"/>
                                                      <w:marRight w:val="0"/>
                                                      <w:marTop w:val="0"/>
                                                      <w:marBottom w:val="0"/>
                                                      <w:divBdr>
                                                        <w:top w:val="none" w:sz="0" w:space="0" w:color="auto"/>
                                                        <w:left w:val="none" w:sz="0" w:space="0" w:color="auto"/>
                                                        <w:bottom w:val="none" w:sz="0" w:space="0" w:color="auto"/>
                                                        <w:right w:val="none" w:sz="0" w:space="0" w:color="auto"/>
                                                      </w:divBdr>
                                                      <w:divsChild>
                                                        <w:div w:id="2479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0651457">
      <w:bodyDiv w:val="1"/>
      <w:marLeft w:val="0"/>
      <w:marRight w:val="0"/>
      <w:marTop w:val="0"/>
      <w:marBottom w:val="0"/>
      <w:divBdr>
        <w:top w:val="none" w:sz="0" w:space="0" w:color="auto"/>
        <w:left w:val="none" w:sz="0" w:space="0" w:color="auto"/>
        <w:bottom w:val="none" w:sz="0" w:space="0" w:color="auto"/>
        <w:right w:val="none" w:sz="0" w:space="0" w:color="auto"/>
      </w:divBdr>
      <w:divsChild>
        <w:div w:id="1974559632">
          <w:marLeft w:val="0"/>
          <w:marRight w:val="0"/>
          <w:marTop w:val="0"/>
          <w:marBottom w:val="0"/>
          <w:divBdr>
            <w:top w:val="none" w:sz="0" w:space="0" w:color="auto"/>
            <w:left w:val="none" w:sz="0" w:space="0" w:color="auto"/>
            <w:bottom w:val="none" w:sz="0" w:space="0" w:color="auto"/>
            <w:right w:val="none" w:sz="0" w:space="0" w:color="auto"/>
          </w:divBdr>
          <w:divsChild>
            <w:div w:id="58208246">
              <w:marLeft w:val="0"/>
              <w:marRight w:val="0"/>
              <w:marTop w:val="0"/>
              <w:marBottom w:val="0"/>
              <w:divBdr>
                <w:top w:val="none" w:sz="0" w:space="0" w:color="auto"/>
                <w:left w:val="none" w:sz="0" w:space="0" w:color="auto"/>
                <w:bottom w:val="none" w:sz="0" w:space="0" w:color="auto"/>
                <w:right w:val="none" w:sz="0" w:space="0" w:color="auto"/>
              </w:divBdr>
              <w:divsChild>
                <w:div w:id="507596796">
                  <w:marLeft w:val="0"/>
                  <w:marRight w:val="0"/>
                  <w:marTop w:val="0"/>
                  <w:marBottom w:val="0"/>
                  <w:divBdr>
                    <w:top w:val="none" w:sz="0" w:space="0" w:color="auto"/>
                    <w:left w:val="none" w:sz="0" w:space="0" w:color="auto"/>
                    <w:bottom w:val="none" w:sz="0" w:space="0" w:color="auto"/>
                    <w:right w:val="none" w:sz="0" w:space="0" w:color="auto"/>
                  </w:divBdr>
                  <w:divsChild>
                    <w:div w:id="767889893">
                      <w:marLeft w:val="0"/>
                      <w:marRight w:val="0"/>
                      <w:marTop w:val="0"/>
                      <w:marBottom w:val="0"/>
                      <w:divBdr>
                        <w:top w:val="none" w:sz="0" w:space="0" w:color="auto"/>
                        <w:left w:val="none" w:sz="0" w:space="0" w:color="auto"/>
                        <w:bottom w:val="none" w:sz="0" w:space="0" w:color="auto"/>
                        <w:right w:val="none" w:sz="0" w:space="0" w:color="auto"/>
                      </w:divBdr>
                      <w:divsChild>
                        <w:div w:id="2061440056">
                          <w:marLeft w:val="0"/>
                          <w:marRight w:val="0"/>
                          <w:marTop w:val="0"/>
                          <w:marBottom w:val="0"/>
                          <w:divBdr>
                            <w:top w:val="none" w:sz="0" w:space="0" w:color="auto"/>
                            <w:left w:val="none" w:sz="0" w:space="0" w:color="auto"/>
                            <w:bottom w:val="none" w:sz="0" w:space="0" w:color="auto"/>
                            <w:right w:val="none" w:sz="0" w:space="0" w:color="auto"/>
                          </w:divBdr>
                          <w:divsChild>
                            <w:div w:id="808788500">
                              <w:marLeft w:val="0"/>
                              <w:marRight w:val="0"/>
                              <w:marTop w:val="0"/>
                              <w:marBottom w:val="0"/>
                              <w:divBdr>
                                <w:top w:val="none" w:sz="0" w:space="0" w:color="auto"/>
                                <w:left w:val="none" w:sz="0" w:space="0" w:color="auto"/>
                                <w:bottom w:val="none" w:sz="0" w:space="0" w:color="auto"/>
                                <w:right w:val="none" w:sz="0" w:space="0" w:color="auto"/>
                              </w:divBdr>
                              <w:divsChild>
                                <w:div w:id="614598160">
                                  <w:marLeft w:val="0"/>
                                  <w:marRight w:val="0"/>
                                  <w:marTop w:val="0"/>
                                  <w:marBottom w:val="0"/>
                                  <w:divBdr>
                                    <w:top w:val="none" w:sz="0" w:space="0" w:color="auto"/>
                                    <w:left w:val="none" w:sz="0" w:space="0" w:color="auto"/>
                                    <w:bottom w:val="none" w:sz="0" w:space="0" w:color="auto"/>
                                    <w:right w:val="none" w:sz="0" w:space="0" w:color="auto"/>
                                  </w:divBdr>
                                  <w:divsChild>
                                    <w:div w:id="134950306">
                                      <w:marLeft w:val="0"/>
                                      <w:marRight w:val="0"/>
                                      <w:marTop w:val="0"/>
                                      <w:marBottom w:val="0"/>
                                      <w:divBdr>
                                        <w:top w:val="none" w:sz="0" w:space="0" w:color="auto"/>
                                        <w:left w:val="none" w:sz="0" w:space="0" w:color="auto"/>
                                        <w:bottom w:val="none" w:sz="0" w:space="0" w:color="auto"/>
                                        <w:right w:val="none" w:sz="0" w:space="0" w:color="auto"/>
                                      </w:divBdr>
                                      <w:divsChild>
                                        <w:div w:id="2073500347">
                                          <w:marLeft w:val="0"/>
                                          <w:marRight w:val="0"/>
                                          <w:marTop w:val="0"/>
                                          <w:marBottom w:val="0"/>
                                          <w:divBdr>
                                            <w:top w:val="none" w:sz="0" w:space="0" w:color="auto"/>
                                            <w:left w:val="none" w:sz="0" w:space="0" w:color="auto"/>
                                            <w:bottom w:val="none" w:sz="0" w:space="0" w:color="auto"/>
                                            <w:right w:val="none" w:sz="0" w:space="0" w:color="auto"/>
                                          </w:divBdr>
                                          <w:divsChild>
                                            <w:div w:id="169226650">
                                              <w:marLeft w:val="0"/>
                                              <w:marRight w:val="0"/>
                                              <w:marTop w:val="0"/>
                                              <w:marBottom w:val="0"/>
                                              <w:divBdr>
                                                <w:top w:val="none" w:sz="0" w:space="0" w:color="auto"/>
                                                <w:left w:val="none" w:sz="0" w:space="0" w:color="auto"/>
                                                <w:bottom w:val="none" w:sz="0" w:space="0" w:color="auto"/>
                                                <w:right w:val="none" w:sz="0" w:space="0" w:color="auto"/>
                                              </w:divBdr>
                                              <w:divsChild>
                                                <w:div w:id="1753745216">
                                                  <w:marLeft w:val="0"/>
                                                  <w:marRight w:val="0"/>
                                                  <w:marTop w:val="0"/>
                                                  <w:marBottom w:val="0"/>
                                                  <w:divBdr>
                                                    <w:top w:val="none" w:sz="0" w:space="0" w:color="auto"/>
                                                    <w:left w:val="none" w:sz="0" w:space="0" w:color="auto"/>
                                                    <w:bottom w:val="none" w:sz="0" w:space="0" w:color="auto"/>
                                                    <w:right w:val="none" w:sz="0" w:space="0" w:color="auto"/>
                                                  </w:divBdr>
                                                  <w:divsChild>
                                                    <w:div w:id="419330978">
                                                      <w:marLeft w:val="0"/>
                                                      <w:marRight w:val="0"/>
                                                      <w:marTop w:val="0"/>
                                                      <w:marBottom w:val="0"/>
                                                      <w:divBdr>
                                                        <w:top w:val="none" w:sz="0" w:space="0" w:color="auto"/>
                                                        <w:left w:val="none" w:sz="0" w:space="0" w:color="auto"/>
                                                        <w:bottom w:val="single" w:sz="6" w:space="0" w:color="DADCE0"/>
                                                        <w:right w:val="none" w:sz="0" w:space="0" w:color="auto"/>
                                                      </w:divBdr>
                                                      <w:divsChild>
                                                        <w:div w:id="1522085034">
                                                          <w:marLeft w:val="0"/>
                                                          <w:marRight w:val="0"/>
                                                          <w:marTop w:val="0"/>
                                                          <w:marBottom w:val="0"/>
                                                          <w:divBdr>
                                                            <w:top w:val="none" w:sz="0" w:space="0" w:color="auto"/>
                                                            <w:left w:val="none" w:sz="0" w:space="0" w:color="auto"/>
                                                            <w:bottom w:val="none" w:sz="0" w:space="0" w:color="auto"/>
                                                            <w:right w:val="none" w:sz="0" w:space="0" w:color="auto"/>
                                                          </w:divBdr>
                                                          <w:divsChild>
                                                            <w:div w:id="1604455359">
                                                              <w:marLeft w:val="0"/>
                                                              <w:marRight w:val="0"/>
                                                              <w:marTop w:val="0"/>
                                                              <w:marBottom w:val="0"/>
                                                              <w:divBdr>
                                                                <w:top w:val="none" w:sz="0" w:space="0" w:color="auto"/>
                                                                <w:left w:val="none" w:sz="0" w:space="0" w:color="auto"/>
                                                                <w:bottom w:val="none" w:sz="0" w:space="0" w:color="auto"/>
                                                                <w:right w:val="none" w:sz="0" w:space="0" w:color="auto"/>
                                                              </w:divBdr>
                                                            </w:div>
                                                            <w:div w:id="4816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7860">
                                                      <w:marLeft w:val="0"/>
                                                      <w:marRight w:val="0"/>
                                                      <w:marTop w:val="0"/>
                                                      <w:marBottom w:val="0"/>
                                                      <w:divBdr>
                                                        <w:top w:val="none" w:sz="0" w:space="0" w:color="auto"/>
                                                        <w:left w:val="none" w:sz="0" w:space="0" w:color="auto"/>
                                                        <w:bottom w:val="single" w:sz="6" w:space="0" w:color="DADCE0"/>
                                                        <w:right w:val="none" w:sz="0" w:space="0" w:color="auto"/>
                                                      </w:divBdr>
                                                      <w:divsChild>
                                                        <w:div w:id="102191245">
                                                          <w:marLeft w:val="0"/>
                                                          <w:marRight w:val="0"/>
                                                          <w:marTop w:val="0"/>
                                                          <w:marBottom w:val="0"/>
                                                          <w:divBdr>
                                                            <w:top w:val="none" w:sz="0" w:space="0" w:color="auto"/>
                                                            <w:left w:val="none" w:sz="0" w:space="0" w:color="auto"/>
                                                            <w:bottom w:val="none" w:sz="0" w:space="0" w:color="auto"/>
                                                            <w:right w:val="none" w:sz="0" w:space="0" w:color="auto"/>
                                                          </w:divBdr>
                                                          <w:divsChild>
                                                            <w:div w:id="321546941">
                                                              <w:marLeft w:val="0"/>
                                                              <w:marRight w:val="0"/>
                                                              <w:marTop w:val="0"/>
                                                              <w:marBottom w:val="0"/>
                                                              <w:divBdr>
                                                                <w:top w:val="none" w:sz="0" w:space="0" w:color="auto"/>
                                                                <w:left w:val="none" w:sz="0" w:space="0" w:color="auto"/>
                                                                <w:bottom w:val="none" w:sz="0" w:space="0" w:color="auto"/>
                                                                <w:right w:val="none" w:sz="0" w:space="0" w:color="auto"/>
                                                              </w:divBdr>
                                                            </w:div>
                                                            <w:div w:id="1994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6136">
                                                      <w:marLeft w:val="0"/>
                                                      <w:marRight w:val="0"/>
                                                      <w:marTop w:val="0"/>
                                                      <w:marBottom w:val="0"/>
                                                      <w:divBdr>
                                                        <w:top w:val="none" w:sz="0" w:space="0" w:color="auto"/>
                                                        <w:left w:val="none" w:sz="0" w:space="0" w:color="auto"/>
                                                        <w:bottom w:val="none" w:sz="0" w:space="0" w:color="auto"/>
                                                        <w:right w:val="none" w:sz="0" w:space="0" w:color="auto"/>
                                                      </w:divBdr>
                                                      <w:divsChild>
                                                        <w:div w:id="2115906000">
                                                          <w:marLeft w:val="0"/>
                                                          <w:marRight w:val="0"/>
                                                          <w:marTop w:val="0"/>
                                                          <w:marBottom w:val="0"/>
                                                          <w:divBdr>
                                                            <w:top w:val="none" w:sz="0" w:space="0" w:color="auto"/>
                                                            <w:left w:val="none" w:sz="0" w:space="0" w:color="auto"/>
                                                            <w:bottom w:val="none" w:sz="0" w:space="0" w:color="auto"/>
                                                            <w:right w:val="none" w:sz="0" w:space="0" w:color="auto"/>
                                                          </w:divBdr>
                                                          <w:divsChild>
                                                            <w:div w:id="1303461242">
                                                              <w:marLeft w:val="0"/>
                                                              <w:marRight w:val="0"/>
                                                              <w:marTop w:val="0"/>
                                                              <w:marBottom w:val="0"/>
                                                              <w:divBdr>
                                                                <w:top w:val="none" w:sz="0" w:space="0" w:color="auto"/>
                                                                <w:left w:val="none" w:sz="0" w:space="0" w:color="auto"/>
                                                                <w:bottom w:val="none" w:sz="0" w:space="0" w:color="auto"/>
                                                                <w:right w:val="none" w:sz="0" w:space="0" w:color="auto"/>
                                                              </w:divBdr>
                                                            </w:div>
                                                            <w:div w:id="1523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0754">
                                                      <w:marLeft w:val="0"/>
                                                      <w:marRight w:val="0"/>
                                                      <w:marTop w:val="0"/>
                                                      <w:marBottom w:val="0"/>
                                                      <w:divBdr>
                                                        <w:top w:val="none" w:sz="0" w:space="0" w:color="auto"/>
                                                        <w:left w:val="none" w:sz="0" w:space="0" w:color="auto"/>
                                                        <w:bottom w:val="none" w:sz="0" w:space="0" w:color="auto"/>
                                                        <w:right w:val="none" w:sz="0" w:space="0" w:color="auto"/>
                                                      </w:divBdr>
                                                      <w:divsChild>
                                                        <w:div w:id="17334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16">
                                                  <w:marLeft w:val="0"/>
                                                  <w:marRight w:val="0"/>
                                                  <w:marTop w:val="0"/>
                                                  <w:marBottom w:val="0"/>
                                                  <w:divBdr>
                                                    <w:top w:val="none" w:sz="0" w:space="0" w:color="auto"/>
                                                    <w:left w:val="none" w:sz="0" w:space="0" w:color="auto"/>
                                                    <w:bottom w:val="none" w:sz="0" w:space="0" w:color="auto"/>
                                                    <w:right w:val="none" w:sz="0" w:space="0" w:color="auto"/>
                                                  </w:divBdr>
                                                  <w:divsChild>
                                                    <w:div w:id="1604069890">
                                                      <w:marLeft w:val="0"/>
                                                      <w:marRight w:val="0"/>
                                                      <w:marTop w:val="0"/>
                                                      <w:marBottom w:val="0"/>
                                                      <w:divBdr>
                                                        <w:top w:val="none" w:sz="0" w:space="0" w:color="auto"/>
                                                        <w:left w:val="none" w:sz="0" w:space="0" w:color="auto"/>
                                                        <w:bottom w:val="single" w:sz="6" w:space="0" w:color="DADCE0"/>
                                                        <w:right w:val="none" w:sz="0" w:space="0" w:color="auto"/>
                                                      </w:divBdr>
                                                      <w:divsChild>
                                                        <w:div w:id="2093311549">
                                                          <w:marLeft w:val="0"/>
                                                          <w:marRight w:val="0"/>
                                                          <w:marTop w:val="0"/>
                                                          <w:marBottom w:val="0"/>
                                                          <w:divBdr>
                                                            <w:top w:val="none" w:sz="0" w:space="0" w:color="auto"/>
                                                            <w:left w:val="none" w:sz="0" w:space="0" w:color="auto"/>
                                                            <w:bottom w:val="none" w:sz="0" w:space="0" w:color="auto"/>
                                                            <w:right w:val="none" w:sz="0" w:space="0" w:color="auto"/>
                                                          </w:divBdr>
                                                          <w:divsChild>
                                                            <w:div w:id="659044570">
                                                              <w:marLeft w:val="0"/>
                                                              <w:marRight w:val="0"/>
                                                              <w:marTop w:val="0"/>
                                                              <w:marBottom w:val="0"/>
                                                              <w:divBdr>
                                                                <w:top w:val="none" w:sz="0" w:space="0" w:color="auto"/>
                                                                <w:left w:val="none" w:sz="0" w:space="0" w:color="auto"/>
                                                                <w:bottom w:val="none" w:sz="0" w:space="0" w:color="auto"/>
                                                                <w:right w:val="none" w:sz="0" w:space="0" w:color="auto"/>
                                                              </w:divBdr>
                                                            </w:div>
                                                            <w:div w:id="5684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5392">
                                                      <w:marLeft w:val="0"/>
                                                      <w:marRight w:val="0"/>
                                                      <w:marTop w:val="0"/>
                                                      <w:marBottom w:val="0"/>
                                                      <w:divBdr>
                                                        <w:top w:val="none" w:sz="0" w:space="0" w:color="auto"/>
                                                        <w:left w:val="none" w:sz="0" w:space="0" w:color="auto"/>
                                                        <w:bottom w:val="single" w:sz="6" w:space="0" w:color="DADCE0"/>
                                                        <w:right w:val="none" w:sz="0" w:space="0" w:color="auto"/>
                                                      </w:divBdr>
                                                      <w:divsChild>
                                                        <w:div w:id="1387560387">
                                                          <w:marLeft w:val="0"/>
                                                          <w:marRight w:val="0"/>
                                                          <w:marTop w:val="0"/>
                                                          <w:marBottom w:val="0"/>
                                                          <w:divBdr>
                                                            <w:top w:val="none" w:sz="0" w:space="0" w:color="auto"/>
                                                            <w:left w:val="none" w:sz="0" w:space="0" w:color="auto"/>
                                                            <w:bottom w:val="none" w:sz="0" w:space="0" w:color="auto"/>
                                                            <w:right w:val="none" w:sz="0" w:space="0" w:color="auto"/>
                                                          </w:divBdr>
                                                          <w:divsChild>
                                                            <w:div w:id="847256938">
                                                              <w:marLeft w:val="0"/>
                                                              <w:marRight w:val="0"/>
                                                              <w:marTop w:val="0"/>
                                                              <w:marBottom w:val="0"/>
                                                              <w:divBdr>
                                                                <w:top w:val="none" w:sz="0" w:space="0" w:color="auto"/>
                                                                <w:left w:val="none" w:sz="0" w:space="0" w:color="auto"/>
                                                                <w:bottom w:val="none" w:sz="0" w:space="0" w:color="auto"/>
                                                                <w:right w:val="none" w:sz="0" w:space="0" w:color="auto"/>
                                                              </w:divBdr>
                                                            </w:div>
                                                            <w:div w:id="18274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0355">
                                                      <w:marLeft w:val="0"/>
                                                      <w:marRight w:val="0"/>
                                                      <w:marTop w:val="0"/>
                                                      <w:marBottom w:val="0"/>
                                                      <w:divBdr>
                                                        <w:top w:val="none" w:sz="0" w:space="0" w:color="auto"/>
                                                        <w:left w:val="none" w:sz="0" w:space="0" w:color="auto"/>
                                                        <w:bottom w:val="none" w:sz="0" w:space="0" w:color="auto"/>
                                                        <w:right w:val="none" w:sz="0" w:space="0" w:color="auto"/>
                                                      </w:divBdr>
                                                      <w:divsChild>
                                                        <w:div w:id="2085831062">
                                                          <w:marLeft w:val="0"/>
                                                          <w:marRight w:val="0"/>
                                                          <w:marTop w:val="0"/>
                                                          <w:marBottom w:val="0"/>
                                                          <w:divBdr>
                                                            <w:top w:val="none" w:sz="0" w:space="0" w:color="auto"/>
                                                            <w:left w:val="none" w:sz="0" w:space="0" w:color="auto"/>
                                                            <w:bottom w:val="none" w:sz="0" w:space="0" w:color="auto"/>
                                                            <w:right w:val="none" w:sz="0" w:space="0" w:color="auto"/>
                                                          </w:divBdr>
                                                          <w:divsChild>
                                                            <w:div w:id="126509530">
                                                              <w:marLeft w:val="0"/>
                                                              <w:marRight w:val="0"/>
                                                              <w:marTop w:val="0"/>
                                                              <w:marBottom w:val="0"/>
                                                              <w:divBdr>
                                                                <w:top w:val="none" w:sz="0" w:space="0" w:color="auto"/>
                                                                <w:left w:val="none" w:sz="0" w:space="0" w:color="auto"/>
                                                                <w:bottom w:val="none" w:sz="0" w:space="0" w:color="auto"/>
                                                                <w:right w:val="none" w:sz="0" w:space="0" w:color="auto"/>
                                                              </w:divBdr>
                                                            </w:div>
                                                            <w:div w:id="2831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2503">
                                                      <w:marLeft w:val="0"/>
                                                      <w:marRight w:val="0"/>
                                                      <w:marTop w:val="0"/>
                                                      <w:marBottom w:val="0"/>
                                                      <w:divBdr>
                                                        <w:top w:val="none" w:sz="0" w:space="0" w:color="auto"/>
                                                        <w:left w:val="none" w:sz="0" w:space="0" w:color="auto"/>
                                                        <w:bottom w:val="none" w:sz="0" w:space="0" w:color="auto"/>
                                                        <w:right w:val="none" w:sz="0" w:space="0" w:color="auto"/>
                                                      </w:divBdr>
                                                      <w:divsChild>
                                                        <w:div w:id="10519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544662">
      <w:bodyDiv w:val="1"/>
      <w:marLeft w:val="0"/>
      <w:marRight w:val="0"/>
      <w:marTop w:val="0"/>
      <w:marBottom w:val="0"/>
      <w:divBdr>
        <w:top w:val="none" w:sz="0" w:space="0" w:color="auto"/>
        <w:left w:val="none" w:sz="0" w:space="0" w:color="auto"/>
        <w:bottom w:val="none" w:sz="0" w:space="0" w:color="auto"/>
        <w:right w:val="none" w:sz="0" w:space="0" w:color="auto"/>
      </w:divBdr>
      <w:divsChild>
        <w:div w:id="1100760437">
          <w:marLeft w:val="0"/>
          <w:marRight w:val="0"/>
          <w:marTop w:val="0"/>
          <w:marBottom w:val="0"/>
          <w:divBdr>
            <w:top w:val="none" w:sz="0" w:space="0" w:color="auto"/>
            <w:left w:val="none" w:sz="0" w:space="0" w:color="auto"/>
            <w:bottom w:val="none" w:sz="0" w:space="0" w:color="auto"/>
            <w:right w:val="none" w:sz="0" w:space="0" w:color="auto"/>
          </w:divBdr>
          <w:divsChild>
            <w:div w:id="1475638465">
              <w:marLeft w:val="0"/>
              <w:marRight w:val="0"/>
              <w:marTop w:val="0"/>
              <w:marBottom w:val="0"/>
              <w:divBdr>
                <w:top w:val="none" w:sz="0" w:space="0" w:color="auto"/>
                <w:left w:val="none" w:sz="0" w:space="0" w:color="auto"/>
                <w:bottom w:val="none" w:sz="0" w:space="0" w:color="auto"/>
                <w:right w:val="none" w:sz="0" w:space="0" w:color="auto"/>
              </w:divBdr>
              <w:divsChild>
                <w:div w:id="1788550225">
                  <w:marLeft w:val="0"/>
                  <w:marRight w:val="0"/>
                  <w:marTop w:val="0"/>
                  <w:marBottom w:val="0"/>
                  <w:divBdr>
                    <w:top w:val="none" w:sz="0" w:space="0" w:color="auto"/>
                    <w:left w:val="none" w:sz="0" w:space="0" w:color="auto"/>
                    <w:bottom w:val="none" w:sz="0" w:space="0" w:color="auto"/>
                    <w:right w:val="none" w:sz="0" w:space="0" w:color="auto"/>
                  </w:divBdr>
                  <w:divsChild>
                    <w:div w:id="1100375867">
                      <w:marLeft w:val="0"/>
                      <w:marRight w:val="0"/>
                      <w:marTop w:val="0"/>
                      <w:marBottom w:val="0"/>
                      <w:divBdr>
                        <w:top w:val="none" w:sz="0" w:space="0" w:color="auto"/>
                        <w:left w:val="none" w:sz="0" w:space="0" w:color="auto"/>
                        <w:bottom w:val="none" w:sz="0" w:space="0" w:color="auto"/>
                        <w:right w:val="none" w:sz="0" w:space="0" w:color="auto"/>
                      </w:divBdr>
                      <w:divsChild>
                        <w:div w:id="1205408574">
                          <w:marLeft w:val="0"/>
                          <w:marRight w:val="0"/>
                          <w:marTop w:val="0"/>
                          <w:marBottom w:val="0"/>
                          <w:divBdr>
                            <w:top w:val="none" w:sz="0" w:space="0" w:color="auto"/>
                            <w:left w:val="none" w:sz="0" w:space="0" w:color="auto"/>
                            <w:bottom w:val="none" w:sz="0" w:space="0" w:color="auto"/>
                            <w:right w:val="none" w:sz="0" w:space="0" w:color="auto"/>
                          </w:divBdr>
                          <w:divsChild>
                            <w:div w:id="1955166905">
                              <w:marLeft w:val="0"/>
                              <w:marRight w:val="0"/>
                              <w:marTop w:val="0"/>
                              <w:marBottom w:val="0"/>
                              <w:divBdr>
                                <w:top w:val="none" w:sz="0" w:space="0" w:color="auto"/>
                                <w:left w:val="none" w:sz="0" w:space="0" w:color="auto"/>
                                <w:bottom w:val="none" w:sz="0" w:space="0" w:color="auto"/>
                                <w:right w:val="none" w:sz="0" w:space="0" w:color="auto"/>
                              </w:divBdr>
                              <w:divsChild>
                                <w:div w:id="1161114510">
                                  <w:marLeft w:val="0"/>
                                  <w:marRight w:val="0"/>
                                  <w:marTop w:val="0"/>
                                  <w:marBottom w:val="0"/>
                                  <w:divBdr>
                                    <w:top w:val="none" w:sz="0" w:space="0" w:color="auto"/>
                                    <w:left w:val="none" w:sz="0" w:space="0" w:color="auto"/>
                                    <w:bottom w:val="none" w:sz="0" w:space="0" w:color="auto"/>
                                    <w:right w:val="none" w:sz="0" w:space="0" w:color="auto"/>
                                  </w:divBdr>
                                  <w:divsChild>
                                    <w:div w:id="931864787">
                                      <w:marLeft w:val="0"/>
                                      <w:marRight w:val="0"/>
                                      <w:marTop w:val="0"/>
                                      <w:marBottom w:val="0"/>
                                      <w:divBdr>
                                        <w:top w:val="none" w:sz="0" w:space="0" w:color="auto"/>
                                        <w:left w:val="none" w:sz="0" w:space="0" w:color="auto"/>
                                        <w:bottom w:val="none" w:sz="0" w:space="0" w:color="auto"/>
                                        <w:right w:val="none" w:sz="0" w:space="0" w:color="auto"/>
                                      </w:divBdr>
                                      <w:divsChild>
                                        <w:div w:id="469710236">
                                          <w:marLeft w:val="0"/>
                                          <w:marRight w:val="0"/>
                                          <w:marTop w:val="0"/>
                                          <w:marBottom w:val="0"/>
                                          <w:divBdr>
                                            <w:top w:val="none" w:sz="0" w:space="0" w:color="auto"/>
                                            <w:left w:val="none" w:sz="0" w:space="0" w:color="auto"/>
                                            <w:bottom w:val="none" w:sz="0" w:space="0" w:color="auto"/>
                                            <w:right w:val="none" w:sz="0" w:space="0" w:color="auto"/>
                                          </w:divBdr>
                                          <w:divsChild>
                                            <w:div w:id="1328443487">
                                              <w:marLeft w:val="0"/>
                                              <w:marRight w:val="0"/>
                                              <w:marTop w:val="0"/>
                                              <w:marBottom w:val="0"/>
                                              <w:divBdr>
                                                <w:top w:val="none" w:sz="0" w:space="0" w:color="auto"/>
                                                <w:left w:val="none" w:sz="0" w:space="0" w:color="auto"/>
                                                <w:bottom w:val="none" w:sz="0" w:space="0" w:color="auto"/>
                                                <w:right w:val="none" w:sz="0" w:space="0" w:color="auto"/>
                                              </w:divBdr>
                                              <w:divsChild>
                                                <w:div w:id="1402409100">
                                                  <w:marLeft w:val="0"/>
                                                  <w:marRight w:val="0"/>
                                                  <w:marTop w:val="0"/>
                                                  <w:marBottom w:val="0"/>
                                                  <w:divBdr>
                                                    <w:top w:val="none" w:sz="0" w:space="0" w:color="auto"/>
                                                    <w:left w:val="none" w:sz="0" w:space="0" w:color="auto"/>
                                                    <w:bottom w:val="none" w:sz="0" w:space="0" w:color="auto"/>
                                                    <w:right w:val="none" w:sz="0" w:space="0" w:color="auto"/>
                                                  </w:divBdr>
                                                  <w:divsChild>
                                                    <w:div w:id="700400984">
                                                      <w:marLeft w:val="0"/>
                                                      <w:marRight w:val="0"/>
                                                      <w:marTop w:val="0"/>
                                                      <w:marBottom w:val="0"/>
                                                      <w:divBdr>
                                                        <w:top w:val="none" w:sz="0" w:space="0" w:color="auto"/>
                                                        <w:left w:val="none" w:sz="0" w:space="0" w:color="auto"/>
                                                        <w:bottom w:val="single" w:sz="6" w:space="0" w:color="DADCE0"/>
                                                        <w:right w:val="none" w:sz="0" w:space="0" w:color="auto"/>
                                                      </w:divBdr>
                                                      <w:divsChild>
                                                        <w:div w:id="55247409">
                                                          <w:marLeft w:val="0"/>
                                                          <w:marRight w:val="0"/>
                                                          <w:marTop w:val="0"/>
                                                          <w:marBottom w:val="0"/>
                                                          <w:divBdr>
                                                            <w:top w:val="none" w:sz="0" w:space="0" w:color="auto"/>
                                                            <w:left w:val="none" w:sz="0" w:space="0" w:color="auto"/>
                                                            <w:bottom w:val="none" w:sz="0" w:space="0" w:color="auto"/>
                                                            <w:right w:val="none" w:sz="0" w:space="0" w:color="auto"/>
                                                          </w:divBdr>
                                                          <w:divsChild>
                                                            <w:div w:id="164710139">
                                                              <w:marLeft w:val="0"/>
                                                              <w:marRight w:val="0"/>
                                                              <w:marTop w:val="0"/>
                                                              <w:marBottom w:val="0"/>
                                                              <w:divBdr>
                                                                <w:top w:val="none" w:sz="0" w:space="0" w:color="auto"/>
                                                                <w:left w:val="none" w:sz="0" w:space="0" w:color="auto"/>
                                                                <w:bottom w:val="none" w:sz="0" w:space="0" w:color="auto"/>
                                                                <w:right w:val="none" w:sz="0" w:space="0" w:color="auto"/>
                                                              </w:divBdr>
                                                            </w:div>
                                                            <w:div w:id="9163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9999">
                                                      <w:marLeft w:val="0"/>
                                                      <w:marRight w:val="0"/>
                                                      <w:marTop w:val="0"/>
                                                      <w:marBottom w:val="0"/>
                                                      <w:divBdr>
                                                        <w:top w:val="none" w:sz="0" w:space="0" w:color="auto"/>
                                                        <w:left w:val="none" w:sz="0" w:space="0" w:color="auto"/>
                                                        <w:bottom w:val="single" w:sz="6" w:space="0" w:color="DADCE0"/>
                                                        <w:right w:val="none" w:sz="0" w:space="0" w:color="auto"/>
                                                      </w:divBdr>
                                                      <w:divsChild>
                                                        <w:div w:id="128591852">
                                                          <w:marLeft w:val="0"/>
                                                          <w:marRight w:val="0"/>
                                                          <w:marTop w:val="0"/>
                                                          <w:marBottom w:val="0"/>
                                                          <w:divBdr>
                                                            <w:top w:val="none" w:sz="0" w:space="0" w:color="auto"/>
                                                            <w:left w:val="none" w:sz="0" w:space="0" w:color="auto"/>
                                                            <w:bottom w:val="none" w:sz="0" w:space="0" w:color="auto"/>
                                                            <w:right w:val="none" w:sz="0" w:space="0" w:color="auto"/>
                                                          </w:divBdr>
                                                          <w:divsChild>
                                                            <w:div w:id="1649049453">
                                                              <w:marLeft w:val="0"/>
                                                              <w:marRight w:val="0"/>
                                                              <w:marTop w:val="0"/>
                                                              <w:marBottom w:val="0"/>
                                                              <w:divBdr>
                                                                <w:top w:val="none" w:sz="0" w:space="0" w:color="auto"/>
                                                                <w:left w:val="none" w:sz="0" w:space="0" w:color="auto"/>
                                                                <w:bottom w:val="none" w:sz="0" w:space="0" w:color="auto"/>
                                                                <w:right w:val="none" w:sz="0" w:space="0" w:color="auto"/>
                                                              </w:divBdr>
                                                            </w:div>
                                                            <w:div w:id="7792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054">
                                                      <w:marLeft w:val="0"/>
                                                      <w:marRight w:val="0"/>
                                                      <w:marTop w:val="0"/>
                                                      <w:marBottom w:val="0"/>
                                                      <w:divBdr>
                                                        <w:top w:val="none" w:sz="0" w:space="0" w:color="auto"/>
                                                        <w:left w:val="none" w:sz="0" w:space="0" w:color="auto"/>
                                                        <w:bottom w:val="none" w:sz="0" w:space="0" w:color="auto"/>
                                                        <w:right w:val="none" w:sz="0" w:space="0" w:color="auto"/>
                                                      </w:divBdr>
                                                      <w:divsChild>
                                                        <w:div w:id="1819953013">
                                                          <w:marLeft w:val="0"/>
                                                          <w:marRight w:val="0"/>
                                                          <w:marTop w:val="0"/>
                                                          <w:marBottom w:val="0"/>
                                                          <w:divBdr>
                                                            <w:top w:val="none" w:sz="0" w:space="0" w:color="auto"/>
                                                            <w:left w:val="none" w:sz="0" w:space="0" w:color="auto"/>
                                                            <w:bottom w:val="none" w:sz="0" w:space="0" w:color="auto"/>
                                                            <w:right w:val="none" w:sz="0" w:space="0" w:color="auto"/>
                                                          </w:divBdr>
                                                          <w:divsChild>
                                                            <w:div w:id="1126243619">
                                                              <w:marLeft w:val="0"/>
                                                              <w:marRight w:val="0"/>
                                                              <w:marTop w:val="0"/>
                                                              <w:marBottom w:val="0"/>
                                                              <w:divBdr>
                                                                <w:top w:val="none" w:sz="0" w:space="0" w:color="auto"/>
                                                                <w:left w:val="none" w:sz="0" w:space="0" w:color="auto"/>
                                                                <w:bottom w:val="none" w:sz="0" w:space="0" w:color="auto"/>
                                                                <w:right w:val="none" w:sz="0" w:space="0" w:color="auto"/>
                                                              </w:divBdr>
                                                            </w:div>
                                                            <w:div w:id="11606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27809">
                                                      <w:marLeft w:val="0"/>
                                                      <w:marRight w:val="0"/>
                                                      <w:marTop w:val="0"/>
                                                      <w:marBottom w:val="0"/>
                                                      <w:divBdr>
                                                        <w:top w:val="none" w:sz="0" w:space="0" w:color="auto"/>
                                                        <w:left w:val="none" w:sz="0" w:space="0" w:color="auto"/>
                                                        <w:bottom w:val="none" w:sz="0" w:space="0" w:color="auto"/>
                                                        <w:right w:val="none" w:sz="0" w:space="0" w:color="auto"/>
                                                      </w:divBdr>
                                                      <w:divsChild>
                                                        <w:div w:id="14833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322753">
      <w:bodyDiv w:val="1"/>
      <w:marLeft w:val="0"/>
      <w:marRight w:val="0"/>
      <w:marTop w:val="0"/>
      <w:marBottom w:val="0"/>
      <w:divBdr>
        <w:top w:val="none" w:sz="0" w:space="0" w:color="auto"/>
        <w:left w:val="none" w:sz="0" w:space="0" w:color="auto"/>
        <w:bottom w:val="none" w:sz="0" w:space="0" w:color="auto"/>
        <w:right w:val="none" w:sz="0" w:space="0" w:color="auto"/>
      </w:divBdr>
      <w:divsChild>
        <w:div w:id="678581739">
          <w:marLeft w:val="0"/>
          <w:marRight w:val="0"/>
          <w:marTop w:val="0"/>
          <w:marBottom w:val="0"/>
          <w:divBdr>
            <w:top w:val="none" w:sz="0" w:space="0" w:color="auto"/>
            <w:left w:val="none" w:sz="0" w:space="0" w:color="auto"/>
            <w:bottom w:val="none" w:sz="0" w:space="0" w:color="auto"/>
            <w:right w:val="none" w:sz="0" w:space="0" w:color="auto"/>
          </w:divBdr>
          <w:divsChild>
            <w:div w:id="1007558746">
              <w:marLeft w:val="0"/>
              <w:marRight w:val="0"/>
              <w:marTop w:val="0"/>
              <w:marBottom w:val="0"/>
              <w:divBdr>
                <w:top w:val="none" w:sz="0" w:space="0" w:color="auto"/>
                <w:left w:val="none" w:sz="0" w:space="0" w:color="auto"/>
                <w:bottom w:val="none" w:sz="0" w:space="0" w:color="auto"/>
                <w:right w:val="none" w:sz="0" w:space="0" w:color="auto"/>
              </w:divBdr>
              <w:divsChild>
                <w:div w:id="552082125">
                  <w:marLeft w:val="0"/>
                  <w:marRight w:val="0"/>
                  <w:marTop w:val="0"/>
                  <w:marBottom w:val="0"/>
                  <w:divBdr>
                    <w:top w:val="none" w:sz="0" w:space="0" w:color="auto"/>
                    <w:left w:val="none" w:sz="0" w:space="0" w:color="auto"/>
                    <w:bottom w:val="none" w:sz="0" w:space="0" w:color="auto"/>
                    <w:right w:val="none" w:sz="0" w:space="0" w:color="auto"/>
                  </w:divBdr>
                  <w:divsChild>
                    <w:div w:id="1181702051">
                      <w:marLeft w:val="0"/>
                      <w:marRight w:val="0"/>
                      <w:marTop w:val="0"/>
                      <w:marBottom w:val="0"/>
                      <w:divBdr>
                        <w:top w:val="none" w:sz="0" w:space="0" w:color="auto"/>
                        <w:left w:val="none" w:sz="0" w:space="0" w:color="auto"/>
                        <w:bottom w:val="none" w:sz="0" w:space="0" w:color="auto"/>
                        <w:right w:val="none" w:sz="0" w:space="0" w:color="auto"/>
                      </w:divBdr>
                      <w:divsChild>
                        <w:div w:id="1164006935">
                          <w:marLeft w:val="0"/>
                          <w:marRight w:val="0"/>
                          <w:marTop w:val="0"/>
                          <w:marBottom w:val="0"/>
                          <w:divBdr>
                            <w:top w:val="none" w:sz="0" w:space="0" w:color="auto"/>
                            <w:left w:val="none" w:sz="0" w:space="0" w:color="auto"/>
                            <w:bottom w:val="none" w:sz="0" w:space="0" w:color="auto"/>
                            <w:right w:val="none" w:sz="0" w:space="0" w:color="auto"/>
                          </w:divBdr>
                          <w:divsChild>
                            <w:div w:id="580912520">
                              <w:marLeft w:val="0"/>
                              <w:marRight w:val="0"/>
                              <w:marTop w:val="0"/>
                              <w:marBottom w:val="0"/>
                              <w:divBdr>
                                <w:top w:val="none" w:sz="0" w:space="0" w:color="auto"/>
                                <w:left w:val="none" w:sz="0" w:space="0" w:color="auto"/>
                                <w:bottom w:val="none" w:sz="0" w:space="0" w:color="auto"/>
                                <w:right w:val="none" w:sz="0" w:space="0" w:color="auto"/>
                              </w:divBdr>
                              <w:divsChild>
                                <w:div w:id="1662080404">
                                  <w:marLeft w:val="0"/>
                                  <w:marRight w:val="0"/>
                                  <w:marTop w:val="0"/>
                                  <w:marBottom w:val="0"/>
                                  <w:divBdr>
                                    <w:top w:val="none" w:sz="0" w:space="0" w:color="auto"/>
                                    <w:left w:val="none" w:sz="0" w:space="0" w:color="auto"/>
                                    <w:bottom w:val="none" w:sz="0" w:space="0" w:color="auto"/>
                                    <w:right w:val="none" w:sz="0" w:space="0" w:color="auto"/>
                                  </w:divBdr>
                                  <w:divsChild>
                                    <w:div w:id="1641839627">
                                      <w:marLeft w:val="0"/>
                                      <w:marRight w:val="0"/>
                                      <w:marTop w:val="0"/>
                                      <w:marBottom w:val="0"/>
                                      <w:divBdr>
                                        <w:top w:val="none" w:sz="0" w:space="0" w:color="auto"/>
                                        <w:left w:val="none" w:sz="0" w:space="0" w:color="auto"/>
                                        <w:bottom w:val="none" w:sz="0" w:space="0" w:color="auto"/>
                                        <w:right w:val="none" w:sz="0" w:space="0" w:color="auto"/>
                                      </w:divBdr>
                                      <w:divsChild>
                                        <w:div w:id="339966477">
                                          <w:marLeft w:val="0"/>
                                          <w:marRight w:val="0"/>
                                          <w:marTop w:val="0"/>
                                          <w:marBottom w:val="0"/>
                                          <w:divBdr>
                                            <w:top w:val="none" w:sz="0" w:space="0" w:color="auto"/>
                                            <w:left w:val="none" w:sz="0" w:space="0" w:color="auto"/>
                                            <w:bottom w:val="none" w:sz="0" w:space="0" w:color="auto"/>
                                            <w:right w:val="none" w:sz="0" w:space="0" w:color="auto"/>
                                          </w:divBdr>
                                          <w:divsChild>
                                            <w:div w:id="177239966">
                                              <w:marLeft w:val="0"/>
                                              <w:marRight w:val="0"/>
                                              <w:marTop w:val="0"/>
                                              <w:marBottom w:val="0"/>
                                              <w:divBdr>
                                                <w:top w:val="none" w:sz="0" w:space="0" w:color="auto"/>
                                                <w:left w:val="none" w:sz="0" w:space="0" w:color="auto"/>
                                                <w:bottom w:val="none" w:sz="0" w:space="0" w:color="auto"/>
                                                <w:right w:val="none" w:sz="0" w:space="0" w:color="auto"/>
                                              </w:divBdr>
                                              <w:divsChild>
                                                <w:div w:id="1195466258">
                                                  <w:marLeft w:val="0"/>
                                                  <w:marRight w:val="0"/>
                                                  <w:marTop w:val="0"/>
                                                  <w:marBottom w:val="0"/>
                                                  <w:divBdr>
                                                    <w:top w:val="none" w:sz="0" w:space="0" w:color="auto"/>
                                                    <w:left w:val="none" w:sz="0" w:space="0" w:color="auto"/>
                                                    <w:bottom w:val="none" w:sz="0" w:space="0" w:color="auto"/>
                                                    <w:right w:val="none" w:sz="0" w:space="0" w:color="auto"/>
                                                  </w:divBdr>
                                                  <w:divsChild>
                                                    <w:div w:id="1571695049">
                                                      <w:marLeft w:val="0"/>
                                                      <w:marRight w:val="0"/>
                                                      <w:marTop w:val="0"/>
                                                      <w:marBottom w:val="0"/>
                                                      <w:divBdr>
                                                        <w:top w:val="none" w:sz="0" w:space="0" w:color="auto"/>
                                                        <w:left w:val="none" w:sz="0" w:space="0" w:color="auto"/>
                                                        <w:bottom w:val="single" w:sz="6" w:space="0" w:color="DADCE0"/>
                                                        <w:right w:val="none" w:sz="0" w:space="0" w:color="auto"/>
                                                      </w:divBdr>
                                                      <w:divsChild>
                                                        <w:div w:id="469249013">
                                                          <w:marLeft w:val="0"/>
                                                          <w:marRight w:val="0"/>
                                                          <w:marTop w:val="0"/>
                                                          <w:marBottom w:val="0"/>
                                                          <w:divBdr>
                                                            <w:top w:val="none" w:sz="0" w:space="0" w:color="auto"/>
                                                            <w:left w:val="none" w:sz="0" w:space="0" w:color="auto"/>
                                                            <w:bottom w:val="none" w:sz="0" w:space="0" w:color="auto"/>
                                                            <w:right w:val="none" w:sz="0" w:space="0" w:color="auto"/>
                                                          </w:divBdr>
                                                          <w:divsChild>
                                                            <w:div w:id="1548368874">
                                                              <w:marLeft w:val="0"/>
                                                              <w:marRight w:val="0"/>
                                                              <w:marTop w:val="0"/>
                                                              <w:marBottom w:val="0"/>
                                                              <w:divBdr>
                                                                <w:top w:val="none" w:sz="0" w:space="0" w:color="auto"/>
                                                                <w:left w:val="none" w:sz="0" w:space="0" w:color="auto"/>
                                                                <w:bottom w:val="none" w:sz="0" w:space="0" w:color="auto"/>
                                                                <w:right w:val="none" w:sz="0" w:space="0" w:color="auto"/>
                                                              </w:divBdr>
                                                            </w:div>
                                                            <w:div w:id="2041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7551">
                                                      <w:marLeft w:val="0"/>
                                                      <w:marRight w:val="0"/>
                                                      <w:marTop w:val="0"/>
                                                      <w:marBottom w:val="0"/>
                                                      <w:divBdr>
                                                        <w:top w:val="none" w:sz="0" w:space="0" w:color="auto"/>
                                                        <w:left w:val="none" w:sz="0" w:space="0" w:color="auto"/>
                                                        <w:bottom w:val="single" w:sz="6" w:space="0" w:color="DADCE0"/>
                                                        <w:right w:val="none" w:sz="0" w:space="0" w:color="auto"/>
                                                      </w:divBdr>
                                                      <w:divsChild>
                                                        <w:div w:id="785806594">
                                                          <w:marLeft w:val="0"/>
                                                          <w:marRight w:val="0"/>
                                                          <w:marTop w:val="0"/>
                                                          <w:marBottom w:val="0"/>
                                                          <w:divBdr>
                                                            <w:top w:val="none" w:sz="0" w:space="0" w:color="auto"/>
                                                            <w:left w:val="none" w:sz="0" w:space="0" w:color="auto"/>
                                                            <w:bottom w:val="none" w:sz="0" w:space="0" w:color="auto"/>
                                                            <w:right w:val="none" w:sz="0" w:space="0" w:color="auto"/>
                                                          </w:divBdr>
                                                          <w:divsChild>
                                                            <w:div w:id="136150283">
                                                              <w:marLeft w:val="0"/>
                                                              <w:marRight w:val="0"/>
                                                              <w:marTop w:val="0"/>
                                                              <w:marBottom w:val="0"/>
                                                              <w:divBdr>
                                                                <w:top w:val="none" w:sz="0" w:space="0" w:color="auto"/>
                                                                <w:left w:val="none" w:sz="0" w:space="0" w:color="auto"/>
                                                                <w:bottom w:val="none" w:sz="0" w:space="0" w:color="auto"/>
                                                                <w:right w:val="none" w:sz="0" w:space="0" w:color="auto"/>
                                                              </w:divBdr>
                                                            </w:div>
                                                            <w:div w:id="11282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3167">
                                                      <w:marLeft w:val="0"/>
                                                      <w:marRight w:val="0"/>
                                                      <w:marTop w:val="0"/>
                                                      <w:marBottom w:val="0"/>
                                                      <w:divBdr>
                                                        <w:top w:val="none" w:sz="0" w:space="0" w:color="auto"/>
                                                        <w:left w:val="none" w:sz="0" w:space="0" w:color="auto"/>
                                                        <w:bottom w:val="none" w:sz="0" w:space="0" w:color="auto"/>
                                                        <w:right w:val="none" w:sz="0" w:space="0" w:color="auto"/>
                                                      </w:divBdr>
                                                      <w:divsChild>
                                                        <w:div w:id="144589446">
                                                          <w:marLeft w:val="0"/>
                                                          <w:marRight w:val="0"/>
                                                          <w:marTop w:val="0"/>
                                                          <w:marBottom w:val="0"/>
                                                          <w:divBdr>
                                                            <w:top w:val="none" w:sz="0" w:space="0" w:color="auto"/>
                                                            <w:left w:val="none" w:sz="0" w:space="0" w:color="auto"/>
                                                            <w:bottom w:val="none" w:sz="0" w:space="0" w:color="auto"/>
                                                            <w:right w:val="none" w:sz="0" w:space="0" w:color="auto"/>
                                                          </w:divBdr>
                                                          <w:divsChild>
                                                            <w:div w:id="1286886120">
                                                              <w:marLeft w:val="0"/>
                                                              <w:marRight w:val="0"/>
                                                              <w:marTop w:val="0"/>
                                                              <w:marBottom w:val="0"/>
                                                              <w:divBdr>
                                                                <w:top w:val="none" w:sz="0" w:space="0" w:color="auto"/>
                                                                <w:left w:val="none" w:sz="0" w:space="0" w:color="auto"/>
                                                                <w:bottom w:val="none" w:sz="0" w:space="0" w:color="auto"/>
                                                                <w:right w:val="none" w:sz="0" w:space="0" w:color="auto"/>
                                                              </w:divBdr>
                                                            </w:div>
                                                            <w:div w:id="4916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8110">
                                                      <w:marLeft w:val="0"/>
                                                      <w:marRight w:val="0"/>
                                                      <w:marTop w:val="0"/>
                                                      <w:marBottom w:val="0"/>
                                                      <w:divBdr>
                                                        <w:top w:val="none" w:sz="0" w:space="0" w:color="auto"/>
                                                        <w:left w:val="none" w:sz="0" w:space="0" w:color="auto"/>
                                                        <w:bottom w:val="none" w:sz="0" w:space="0" w:color="auto"/>
                                                        <w:right w:val="none" w:sz="0" w:space="0" w:color="auto"/>
                                                      </w:divBdr>
                                                      <w:divsChild>
                                                        <w:div w:id="13437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7499834">
      <w:bodyDiv w:val="1"/>
      <w:marLeft w:val="0"/>
      <w:marRight w:val="0"/>
      <w:marTop w:val="0"/>
      <w:marBottom w:val="0"/>
      <w:divBdr>
        <w:top w:val="none" w:sz="0" w:space="0" w:color="auto"/>
        <w:left w:val="none" w:sz="0" w:space="0" w:color="auto"/>
        <w:bottom w:val="none" w:sz="0" w:space="0" w:color="auto"/>
        <w:right w:val="none" w:sz="0" w:space="0" w:color="auto"/>
      </w:divBdr>
      <w:divsChild>
        <w:div w:id="1450509210">
          <w:marLeft w:val="0"/>
          <w:marRight w:val="0"/>
          <w:marTop w:val="0"/>
          <w:marBottom w:val="0"/>
          <w:divBdr>
            <w:top w:val="none" w:sz="0" w:space="0" w:color="auto"/>
            <w:left w:val="none" w:sz="0" w:space="0" w:color="auto"/>
            <w:bottom w:val="none" w:sz="0" w:space="0" w:color="auto"/>
            <w:right w:val="none" w:sz="0" w:space="0" w:color="auto"/>
          </w:divBdr>
          <w:divsChild>
            <w:div w:id="996107870">
              <w:marLeft w:val="0"/>
              <w:marRight w:val="0"/>
              <w:marTop w:val="0"/>
              <w:marBottom w:val="0"/>
              <w:divBdr>
                <w:top w:val="none" w:sz="0" w:space="0" w:color="auto"/>
                <w:left w:val="none" w:sz="0" w:space="0" w:color="auto"/>
                <w:bottom w:val="none" w:sz="0" w:space="0" w:color="auto"/>
                <w:right w:val="none" w:sz="0" w:space="0" w:color="auto"/>
              </w:divBdr>
              <w:divsChild>
                <w:div w:id="110630431">
                  <w:marLeft w:val="0"/>
                  <w:marRight w:val="0"/>
                  <w:marTop w:val="0"/>
                  <w:marBottom w:val="0"/>
                  <w:divBdr>
                    <w:top w:val="none" w:sz="0" w:space="0" w:color="auto"/>
                    <w:left w:val="none" w:sz="0" w:space="0" w:color="auto"/>
                    <w:bottom w:val="none" w:sz="0" w:space="0" w:color="auto"/>
                    <w:right w:val="none" w:sz="0" w:space="0" w:color="auto"/>
                  </w:divBdr>
                  <w:divsChild>
                    <w:div w:id="1901137377">
                      <w:marLeft w:val="0"/>
                      <w:marRight w:val="0"/>
                      <w:marTop w:val="0"/>
                      <w:marBottom w:val="0"/>
                      <w:divBdr>
                        <w:top w:val="none" w:sz="0" w:space="0" w:color="auto"/>
                        <w:left w:val="none" w:sz="0" w:space="0" w:color="auto"/>
                        <w:bottom w:val="none" w:sz="0" w:space="0" w:color="auto"/>
                        <w:right w:val="none" w:sz="0" w:space="0" w:color="auto"/>
                      </w:divBdr>
                      <w:divsChild>
                        <w:div w:id="832722169">
                          <w:marLeft w:val="0"/>
                          <w:marRight w:val="0"/>
                          <w:marTop w:val="0"/>
                          <w:marBottom w:val="0"/>
                          <w:divBdr>
                            <w:top w:val="none" w:sz="0" w:space="0" w:color="auto"/>
                            <w:left w:val="none" w:sz="0" w:space="0" w:color="auto"/>
                            <w:bottom w:val="none" w:sz="0" w:space="0" w:color="auto"/>
                            <w:right w:val="none" w:sz="0" w:space="0" w:color="auto"/>
                          </w:divBdr>
                          <w:divsChild>
                            <w:div w:id="1095711022">
                              <w:marLeft w:val="0"/>
                              <w:marRight w:val="0"/>
                              <w:marTop w:val="0"/>
                              <w:marBottom w:val="0"/>
                              <w:divBdr>
                                <w:top w:val="none" w:sz="0" w:space="0" w:color="auto"/>
                                <w:left w:val="none" w:sz="0" w:space="0" w:color="auto"/>
                                <w:bottom w:val="none" w:sz="0" w:space="0" w:color="auto"/>
                                <w:right w:val="none" w:sz="0" w:space="0" w:color="auto"/>
                              </w:divBdr>
                              <w:divsChild>
                                <w:div w:id="323700289">
                                  <w:marLeft w:val="0"/>
                                  <w:marRight w:val="0"/>
                                  <w:marTop w:val="0"/>
                                  <w:marBottom w:val="0"/>
                                  <w:divBdr>
                                    <w:top w:val="none" w:sz="0" w:space="0" w:color="auto"/>
                                    <w:left w:val="none" w:sz="0" w:space="0" w:color="auto"/>
                                    <w:bottom w:val="none" w:sz="0" w:space="0" w:color="auto"/>
                                    <w:right w:val="none" w:sz="0" w:space="0" w:color="auto"/>
                                  </w:divBdr>
                                  <w:divsChild>
                                    <w:div w:id="304550754">
                                      <w:marLeft w:val="0"/>
                                      <w:marRight w:val="0"/>
                                      <w:marTop w:val="0"/>
                                      <w:marBottom w:val="0"/>
                                      <w:divBdr>
                                        <w:top w:val="none" w:sz="0" w:space="0" w:color="auto"/>
                                        <w:left w:val="none" w:sz="0" w:space="0" w:color="auto"/>
                                        <w:bottom w:val="none" w:sz="0" w:space="0" w:color="auto"/>
                                        <w:right w:val="none" w:sz="0" w:space="0" w:color="auto"/>
                                      </w:divBdr>
                                      <w:divsChild>
                                        <w:div w:id="718819804">
                                          <w:marLeft w:val="0"/>
                                          <w:marRight w:val="0"/>
                                          <w:marTop w:val="0"/>
                                          <w:marBottom w:val="0"/>
                                          <w:divBdr>
                                            <w:top w:val="none" w:sz="0" w:space="0" w:color="auto"/>
                                            <w:left w:val="none" w:sz="0" w:space="0" w:color="auto"/>
                                            <w:bottom w:val="none" w:sz="0" w:space="0" w:color="auto"/>
                                            <w:right w:val="none" w:sz="0" w:space="0" w:color="auto"/>
                                          </w:divBdr>
                                          <w:divsChild>
                                            <w:div w:id="810945351">
                                              <w:marLeft w:val="0"/>
                                              <w:marRight w:val="0"/>
                                              <w:marTop w:val="0"/>
                                              <w:marBottom w:val="0"/>
                                              <w:divBdr>
                                                <w:top w:val="none" w:sz="0" w:space="0" w:color="auto"/>
                                                <w:left w:val="none" w:sz="0" w:space="0" w:color="auto"/>
                                                <w:bottom w:val="none" w:sz="0" w:space="0" w:color="auto"/>
                                                <w:right w:val="none" w:sz="0" w:space="0" w:color="auto"/>
                                              </w:divBdr>
                                              <w:divsChild>
                                                <w:div w:id="653413896">
                                                  <w:marLeft w:val="0"/>
                                                  <w:marRight w:val="0"/>
                                                  <w:marTop w:val="0"/>
                                                  <w:marBottom w:val="0"/>
                                                  <w:divBdr>
                                                    <w:top w:val="none" w:sz="0" w:space="0" w:color="auto"/>
                                                    <w:left w:val="none" w:sz="0" w:space="0" w:color="auto"/>
                                                    <w:bottom w:val="none" w:sz="0" w:space="0" w:color="auto"/>
                                                    <w:right w:val="none" w:sz="0" w:space="0" w:color="auto"/>
                                                  </w:divBdr>
                                                  <w:divsChild>
                                                    <w:div w:id="618879137">
                                                      <w:marLeft w:val="0"/>
                                                      <w:marRight w:val="0"/>
                                                      <w:marTop w:val="0"/>
                                                      <w:marBottom w:val="0"/>
                                                      <w:divBdr>
                                                        <w:top w:val="none" w:sz="0" w:space="0" w:color="auto"/>
                                                        <w:left w:val="none" w:sz="0" w:space="0" w:color="auto"/>
                                                        <w:bottom w:val="single" w:sz="6" w:space="0" w:color="DADCE0"/>
                                                        <w:right w:val="none" w:sz="0" w:space="0" w:color="auto"/>
                                                      </w:divBdr>
                                                      <w:divsChild>
                                                        <w:div w:id="76442456">
                                                          <w:marLeft w:val="0"/>
                                                          <w:marRight w:val="0"/>
                                                          <w:marTop w:val="0"/>
                                                          <w:marBottom w:val="0"/>
                                                          <w:divBdr>
                                                            <w:top w:val="none" w:sz="0" w:space="0" w:color="auto"/>
                                                            <w:left w:val="none" w:sz="0" w:space="0" w:color="auto"/>
                                                            <w:bottom w:val="none" w:sz="0" w:space="0" w:color="auto"/>
                                                            <w:right w:val="none" w:sz="0" w:space="0" w:color="auto"/>
                                                          </w:divBdr>
                                                          <w:divsChild>
                                                            <w:div w:id="62066463">
                                                              <w:marLeft w:val="0"/>
                                                              <w:marRight w:val="0"/>
                                                              <w:marTop w:val="0"/>
                                                              <w:marBottom w:val="0"/>
                                                              <w:divBdr>
                                                                <w:top w:val="none" w:sz="0" w:space="0" w:color="auto"/>
                                                                <w:left w:val="none" w:sz="0" w:space="0" w:color="auto"/>
                                                                <w:bottom w:val="none" w:sz="0" w:space="0" w:color="auto"/>
                                                                <w:right w:val="none" w:sz="0" w:space="0" w:color="auto"/>
                                                              </w:divBdr>
                                                            </w:div>
                                                            <w:div w:id="6246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5917">
                                                      <w:marLeft w:val="0"/>
                                                      <w:marRight w:val="0"/>
                                                      <w:marTop w:val="0"/>
                                                      <w:marBottom w:val="0"/>
                                                      <w:divBdr>
                                                        <w:top w:val="none" w:sz="0" w:space="0" w:color="auto"/>
                                                        <w:left w:val="none" w:sz="0" w:space="0" w:color="auto"/>
                                                        <w:bottom w:val="single" w:sz="6" w:space="0" w:color="DADCE0"/>
                                                        <w:right w:val="none" w:sz="0" w:space="0" w:color="auto"/>
                                                      </w:divBdr>
                                                      <w:divsChild>
                                                        <w:div w:id="286470003">
                                                          <w:marLeft w:val="0"/>
                                                          <w:marRight w:val="0"/>
                                                          <w:marTop w:val="0"/>
                                                          <w:marBottom w:val="0"/>
                                                          <w:divBdr>
                                                            <w:top w:val="none" w:sz="0" w:space="0" w:color="auto"/>
                                                            <w:left w:val="none" w:sz="0" w:space="0" w:color="auto"/>
                                                            <w:bottom w:val="none" w:sz="0" w:space="0" w:color="auto"/>
                                                            <w:right w:val="none" w:sz="0" w:space="0" w:color="auto"/>
                                                          </w:divBdr>
                                                          <w:divsChild>
                                                            <w:div w:id="1283729299">
                                                              <w:marLeft w:val="0"/>
                                                              <w:marRight w:val="0"/>
                                                              <w:marTop w:val="0"/>
                                                              <w:marBottom w:val="0"/>
                                                              <w:divBdr>
                                                                <w:top w:val="none" w:sz="0" w:space="0" w:color="auto"/>
                                                                <w:left w:val="none" w:sz="0" w:space="0" w:color="auto"/>
                                                                <w:bottom w:val="none" w:sz="0" w:space="0" w:color="auto"/>
                                                                <w:right w:val="none" w:sz="0" w:space="0" w:color="auto"/>
                                                              </w:divBdr>
                                                            </w:div>
                                                            <w:div w:id="10732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2437">
                                                      <w:marLeft w:val="0"/>
                                                      <w:marRight w:val="0"/>
                                                      <w:marTop w:val="0"/>
                                                      <w:marBottom w:val="0"/>
                                                      <w:divBdr>
                                                        <w:top w:val="none" w:sz="0" w:space="0" w:color="auto"/>
                                                        <w:left w:val="none" w:sz="0" w:space="0" w:color="auto"/>
                                                        <w:bottom w:val="none" w:sz="0" w:space="0" w:color="auto"/>
                                                        <w:right w:val="none" w:sz="0" w:space="0" w:color="auto"/>
                                                      </w:divBdr>
                                                      <w:divsChild>
                                                        <w:div w:id="1063681644">
                                                          <w:marLeft w:val="0"/>
                                                          <w:marRight w:val="0"/>
                                                          <w:marTop w:val="0"/>
                                                          <w:marBottom w:val="0"/>
                                                          <w:divBdr>
                                                            <w:top w:val="none" w:sz="0" w:space="0" w:color="auto"/>
                                                            <w:left w:val="none" w:sz="0" w:space="0" w:color="auto"/>
                                                            <w:bottom w:val="none" w:sz="0" w:space="0" w:color="auto"/>
                                                            <w:right w:val="none" w:sz="0" w:space="0" w:color="auto"/>
                                                          </w:divBdr>
                                                          <w:divsChild>
                                                            <w:div w:id="313490065">
                                                              <w:marLeft w:val="0"/>
                                                              <w:marRight w:val="0"/>
                                                              <w:marTop w:val="0"/>
                                                              <w:marBottom w:val="0"/>
                                                              <w:divBdr>
                                                                <w:top w:val="none" w:sz="0" w:space="0" w:color="auto"/>
                                                                <w:left w:val="none" w:sz="0" w:space="0" w:color="auto"/>
                                                                <w:bottom w:val="none" w:sz="0" w:space="0" w:color="auto"/>
                                                                <w:right w:val="none" w:sz="0" w:space="0" w:color="auto"/>
                                                              </w:divBdr>
                                                            </w:div>
                                                            <w:div w:id="8601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7277">
                                                      <w:marLeft w:val="0"/>
                                                      <w:marRight w:val="0"/>
                                                      <w:marTop w:val="0"/>
                                                      <w:marBottom w:val="0"/>
                                                      <w:divBdr>
                                                        <w:top w:val="none" w:sz="0" w:space="0" w:color="auto"/>
                                                        <w:left w:val="none" w:sz="0" w:space="0" w:color="auto"/>
                                                        <w:bottom w:val="none" w:sz="0" w:space="0" w:color="auto"/>
                                                        <w:right w:val="none" w:sz="0" w:space="0" w:color="auto"/>
                                                      </w:divBdr>
                                                      <w:divsChild>
                                                        <w:div w:id="545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815893">
      <w:bodyDiv w:val="1"/>
      <w:marLeft w:val="0"/>
      <w:marRight w:val="0"/>
      <w:marTop w:val="0"/>
      <w:marBottom w:val="0"/>
      <w:divBdr>
        <w:top w:val="none" w:sz="0" w:space="0" w:color="auto"/>
        <w:left w:val="none" w:sz="0" w:space="0" w:color="auto"/>
        <w:bottom w:val="none" w:sz="0" w:space="0" w:color="auto"/>
        <w:right w:val="none" w:sz="0" w:space="0" w:color="auto"/>
      </w:divBdr>
      <w:divsChild>
        <w:div w:id="544174343">
          <w:marLeft w:val="0"/>
          <w:marRight w:val="0"/>
          <w:marTop w:val="0"/>
          <w:marBottom w:val="0"/>
          <w:divBdr>
            <w:top w:val="none" w:sz="0" w:space="0" w:color="auto"/>
            <w:left w:val="none" w:sz="0" w:space="0" w:color="auto"/>
            <w:bottom w:val="none" w:sz="0" w:space="0" w:color="auto"/>
            <w:right w:val="none" w:sz="0" w:space="0" w:color="auto"/>
          </w:divBdr>
          <w:divsChild>
            <w:div w:id="1458252527">
              <w:marLeft w:val="0"/>
              <w:marRight w:val="0"/>
              <w:marTop w:val="0"/>
              <w:marBottom w:val="0"/>
              <w:divBdr>
                <w:top w:val="none" w:sz="0" w:space="0" w:color="auto"/>
                <w:left w:val="none" w:sz="0" w:space="0" w:color="auto"/>
                <w:bottom w:val="none" w:sz="0" w:space="0" w:color="auto"/>
                <w:right w:val="none" w:sz="0" w:space="0" w:color="auto"/>
              </w:divBdr>
              <w:divsChild>
                <w:div w:id="1138297765">
                  <w:marLeft w:val="0"/>
                  <w:marRight w:val="0"/>
                  <w:marTop w:val="0"/>
                  <w:marBottom w:val="0"/>
                  <w:divBdr>
                    <w:top w:val="none" w:sz="0" w:space="0" w:color="auto"/>
                    <w:left w:val="none" w:sz="0" w:space="0" w:color="auto"/>
                    <w:bottom w:val="none" w:sz="0" w:space="0" w:color="auto"/>
                    <w:right w:val="none" w:sz="0" w:space="0" w:color="auto"/>
                  </w:divBdr>
                  <w:divsChild>
                    <w:div w:id="61610358">
                      <w:marLeft w:val="0"/>
                      <w:marRight w:val="0"/>
                      <w:marTop w:val="0"/>
                      <w:marBottom w:val="0"/>
                      <w:divBdr>
                        <w:top w:val="none" w:sz="0" w:space="0" w:color="auto"/>
                        <w:left w:val="none" w:sz="0" w:space="0" w:color="auto"/>
                        <w:bottom w:val="none" w:sz="0" w:space="0" w:color="auto"/>
                        <w:right w:val="none" w:sz="0" w:space="0" w:color="auto"/>
                      </w:divBdr>
                      <w:divsChild>
                        <w:div w:id="1945116894">
                          <w:marLeft w:val="0"/>
                          <w:marRight w:val="0"/>
                          <w:marTop w:val="0"/>
                          <w:marBottom w:val="0"/>
                          <w:divBdr>
                            <w:top w:val="none" w:sz="0" w:space="0" w:color="auto"/>
                            <w:left w:val="none" w:sz="0" w:space="0" w:color="auto"/>
                            <w:bottom w:val="none" w:sz="0" w:space="0" w:color="auto"/>
                            <w:right w:val="none" w:sz="0" w:space="0" w:color="auto"/>
                          </w:divBdr>
                          <w:divsChild>
                            <w:div w:id="1449623080">
                              <w:marLeft w:val="0"/>
                              <w:marRight w:val="0"/>
                              <w:marTop w:val="0"/>
                              <w:marBottom w:val="0"/>
                              <w:divBdr>
                                <w:top w:val="none" w:sz="0" w:space="0" w:color="auto"/>
                                <w:left w:val="none" w:sz="0" w:space="0" w:color="auto"/>
                                <w:bottom w:val="none" w:sz="0" w:space="0" w:color="auto"/>
                                <w:right w:val="none" w:sz="0" w:space="0" w:color="auto"/>
                              </w:divBdr>
                              <w:divsChild>
                                <w:div w:id="949432309">
                                  <w:marLeft w:val="0"/>
                                  <w:marRight w:val="0"/>
                                  <w:marTop w:val="0"/>
                                  <w:marBottom w:val="0"/>
                                  <w:divBdr>
                                    <w:top w:val="none" w:sz="0" w:space="0" w:color="auto"/>
                                    <w:left w:val="none" w:sz="0" w:space="0" w:color="auto"/>
                                    <w:bottom w:val="none" w:sz="0" w:space="0" w:color="auto"/>
                                    <w:right w:val="none" w:sz="0" w:space="0" w:color="auto"/>
                                  </w:divBdr>
                                  <w:divsChild>
                                    <w:div w:id="1204707416">
                                      <w:marLeft w:val="0"/>
                                      <w:marRight w:val="0"/>
                                      <w:marTop w:val="0"/>
                                      <w:marBottom w:val="0"/>
                                      <w:divBdr>
                                        <w:top w:val="none" w:sz="0" w:space="0" w:color="auto"/>
                                        <w:left w:val="none" w:sz="0" w:space="0" w:color="auto"/>
                                        <w:bottom w:val="none" w:sz="0" w:space="0" w:color="auto"/>
                                        <w:right w:val="none" w:sz="0" w:space="0" w:color="auto"/>
                                      </w:divBdr>
                                      <w:divsChild>
                                        <w:div w:id="348023677">
                                          <w:marLeft w:val="0"/>
                                          <w:marRight w:val="0"/>
                                          <w:marTop w:val="0"/>
                                          <w:marBottom w:val="0"/>
                                          <w:divBdr>
                                            <w:top w:val="none" w:sz="0" w:space="0" w:color="auto"/>
                                            <w:left w:val="none" w:sz="0" w:space="0" w:color="auto"/>
                                            <w:bottom w:val="none" w:sz="0" w:space="0" w:color="auto"/>
                                            <w:right w:val="none" w:sz="0" w:space="0" w:color="auto"/>
                                          </w:divBdr>
                                          <w:divsChild>
                                            <w:div w:id="1974361765">
                                              <w:marLeft w:val="0"/>
                                              <w:marRight w:val="0"/>
                                              <w:marTop w:val="0"/>
                                              <w:marBottom w:val="0"/>
                                              <w:divBdr>
                                                <w:top w:val="none" w:sz="0" w:space="0" w:color="auto"/>
                                                <w:left w:val="none" w:sz="0" w:space="0" w:color="auto"/>
                                                <w:bottom w:val="none" w:sz="0" w:space="0" w:color="auto"/>
                                                <w:right w:val="none" w:sz="0" w:space="0" w:color="auto"/>
                                              </w:divBdr>
                                              <w:divsChild>
                                                <w:div w:id="832528430">
                                                  <w:marLeft w:val="0"/>
                                                  <w:marRight w:val="0"/>
                                                  <w:marTop w:val="0"/>
                                                  <w:marBottom w:val="0"/>
                                                  <w:divBdr>
                                                    <w:top w:val="none" w:sz="0" w:space="0" w:color="auto"/>
                                                    <w:left w:val="none" w:sz="0" w:space="0" w:color="auto"/>
                                                    <w:bottom w:val="none" w:sz="0" w:space="0" w:color="auto"/>
                                                    <w:right w:val="none" w:sz="0" w:space="0" w:color="auto"/>
                                                  </w:divBdr>
                                                  <w:divsChild>
                                                    <w:div w:id="985742515">
                                                      <w:marLeft w:val="0"/>
                                                      <w:marRight w:val="0"/>
                                                      <w:marTop w:val="0"/>
                                                      <w:marBottom w:val="0"/>
                                                      <w:divBdr>
                                                        <w:top w:val="none" w:sz="0" w:space="0" w:color="auto"/>
                                                        <w:left w:val="none" w:sz="0" w:space="0" w:color="auto"/>
                                                        <w:bottom w:val="single" w:sz="6" w:space="0" w:color="DADCE0"/>
                                                        <w:right w:val="none" w:sz="0" w:space="0" w:color="auto"/>
                                                      </w:divBdr>
                                                      <w:divsChild>
                                                        <w:div w:id="623928442">
                                                          <w:marLeft w:val="0"/>
                                                          <w:marRight w:val="0"/>
                                                          <w:marTop w:val="0"/>
                                                          <w:marBottom w:val="0"/>
                                                          <w:divBdr>
                                                            <w:top w:val="none" w:sz="0" w:space="0" w:color="auto"/>
                                                            <w:left w:val="none" w:sz="0" w:space="0" w:color="auto"/>
                                                            <w:bottom w:val="none" w:sz="0" w:space="0" w:color="auto"/>
                                                            <w:right w:val="none" w:sz="0" w:space="0" w:color="auto"/>
                                                          </w:divBdr>
                                                          <w:divsChild>
                                                            <w:div w:id="817645591">
                                                              <w:marLeft w:val="0"/>
                                                              <w:marRight w:val="0"/>
                                                              <w:marTop w:val="0"/>
                                                              <w:marBottom w:val="0"/>
                                                              <w:divBdr>
                                                                <w:top w:val="none" w:sz="0" w:space="0" w:color="auto"/>
                                                                <w:left w:val="none" w:sz="0" w:space="0" w:color="auto"/>
                                                                <w:bottom w:val="none" w:sz="0" w:space="0" w:color="auto"/>
                                                                <w:right w:val="none" w:sz="0" w:space="0" w:color="auto"/>
                                                              </w:divBdr>
                                                            </w:div>
                                                            <w:div w:id="10038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5174">
                                                      <w:marLeft w:val="0"/>
                                                      <w:marRight w:val="0"/>
                                                      <w:marTop w:val="0"/>
                                                      <w:marBottom w:val="0"/>
                                                      <w:divBdr>
                                                        <w:top w:val="none" w:sz="0" w:space="0" w:color="auto"/>
                                                        <w:left w:val="none" w:sz="0" w:space="0" w:color="auto"/>
                                                        <w:bottom w:val="single" w:sz="6" w:space="0" w:color="DADCE0"/>
                                                        <w:right w:val="none" w:sz="0" w:space="0" w:color="auto"/>
                                                      </w:divBdr>
                                                      <w:divsChild>
                                                        <w:div w:id="1262177916">
                                                          <w:marLeft w:val="0"/>
                                                          <w:marRight w:val="0"/>
                                                          <w:marTop w:val="0"/>
                                                          <w:marBottom w:val="0"/>
                                                          <w:divBdr>
                                                            <w:top w:val="none" w:sz="0" w:space="0" w:color="auto"/>
                                                            <w:left w:val="none" w:sz="0" w:space="0" w:color="auto"/>
                                                            <w:bottom w:val="none" w:sz="0" w:space="0" w:color="auto"/>
                                                            <w:right w:val="none" w:sz="0" w:space="0" w:color="auto"/>
                                                          </w:divBdr>
                                                          <w:divsChild>
                                                            <w:div w:id="1007974964">
                                                              <w:marLeft w:val="0"/>
                                                              <w:marRight w:val="0"/>
                                                              <w:marTop w:val="0"/>
                                                              <w:marBottom w:val="0"/>
                                                              <w:divBdr>
                                                                <w:top w:val="none" w:sz="0" w:space="0" w:color="auto"/>
                                                                <w:left w:val="none" w:sz="0" w:space="0" w:color="auto"/>
                                                                <w:bottom w:val="none" w:sz="0" w:space="0" w:color="auto"/>
                                                                <w:right w:val="none" w:sz="0" w:space="0" w:color="auto"/>
                                                              </w:divBdr>
                                                            </w:div>
                                                            <w:div w:id="12657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971">
                                                      <w:marLeft w:val="0"/>
                                                      <w:marRight w:val="0"/>
                                                      <w:marTop w:val="0"/>
                                                      <w:marBottom w:val="0"/>
                                                      <w:divBdr>
                                                        <w:top w:val="none" w:sz="0" w:space="0" w:color="auto"/>
                                                        <w:left w:val="none" w:sz="0" w:space="0" w:color="auto"/>
                                                        <w:bottom w:val="none" w:sz="0" w:space="0" w:color="auto"/>
                                                        <w:right w:val="none" w:sz="0" w:space="0" w:color="auto"/>
                                                      </w:divBdr>
                                                      <w:divsChild>
                                                        <w:div w:id="77138809">
                                                          <w:marLeft w:val="0"/>
                                                          <w:marRight w:val="0"/>
                                                          <w:marTop w:val="0"/>
                                                          <w:marBottom w:val="0"/>
                                                          <w:divBdr>
                                                            <w:top w:val="none" w:sz="0" w:space="0" w:color="auto"/>
                                                            <w:left w:val="none" w:sz="0" w:space="0" w:color="auto"/>
                                                            <w:bottom w:val="none" w:sz="0" w:space="0" w:color="auto"/>
                                                            <w:right w:val="none" w:sz="0" w:space="0" w:color="auto"/>
                                                          </w:divBdr>
                                                          <w:divsChild>
                                                            <w:div w:id="1096175024">
                                                              <w:marLeft w:val="0"/>
                                                              <w:marRight w:val="0"/>
                                                              <w:marTop w:val="0"/>
                                                              <w:marBottom w:val="0"/>
                                                              <w:divBdr>
                                                                <w:top w:val="none" w:sz="0" w:space="0" w:color="auto"/>
                                                                <w:left w:val="none" w:sz="0" w:space="0" w:color="auto"/>
                                                                <w:bottom w:val="none" w:sz="0" w:space="0" w:color="auto"/>
                                                                <w:right w:val="none" w:sz="0" w:space="0" w:color="auto"/>
                                                              </w:divBdr>
                                                            </w:div>
                                                            <w:div w:id="20923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4694">
                                                      <w:marLeft w:val="0"/>
                                                      <w:marRight w:val="0"/>
                                                      <w:marTop w:val="0"/>
                                                      <w:marBottom w:val="0"/>
                                                      <w:divBdr>
                                                        <w:top w:val="none" w:sz="0" w:space="0" w:color="auto"/>
                                                        <w:left w:val="none" w:sz="0" w:space="0" w:color="auto"/>
                                                        <w:bottom w:val="none" w:sz="0" w:space="0" w:color="auto"/>
                                                        <w:right w:val="none" w:sz="0" w:space="0" w:color="auto"/>
                                                      </w:divBdr>
                                                      <w:divsChild>
                                                        <w:div w:id="10192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8480402">
      <w:bodyDiv w:val="1"/>
      <w:marLeft w:val="0"/>
      <w:marRight w:val="0"/>
      <w:marTop w:val="0"/>
      <w:marBottom w:val="0"/>
      <w:divBdr>
        <w:top w:val="none" w:sz="0" w:space="0" w:color="auto"/>
        <w:left w:val="none" w:sz="0" w:space="0" w:color="auto"/>
        <w:bottom w:val="none" w:sz="0" w:space="0" w:color="auto"/>
        <w:right w:val="none" w:sz="0" w:space="0" w:color="auto"/>
      </w:divBdr>
      <w:divsChild>
        <w:div w:id="310405183">
          <w:marLeft w:val="0"/>
          <w:marRight w:val="0"/>
          <w:marTop w:val="0"/>
          <w:marBottom w:val="0"/>
          <w:divBdr>
            <w:top w:val="none" w:sz="0" w:space="0" w:color="auto"/>
            <w:left w:val="none" w:sz="0" w:space="0" w:color="auto"/>
            <w:bottom w:val="none" w:sz="0" w:space="0" w:color="auto"/>
            <w:right w:val="none" w:sz="0" w:space="0" w:color="auto"/>
          </w:divBdr>
          <w:divsChild>
            <w:div w:id="688919517">
              <w:marLeft w:val="0"/>
              <w:marRight w:val="0"/>
              <w:marTop w:val="0"/>
              <w:marBottom w:val="0"/>
              <w:divBdr>
                <w:top w:val="none" w:sz="0" w:space="0" w:color="auto"/>
                <w:left w:val="none" w:sz="0" w:space="0" w:color="auto"/>
                <w:bottom w:val="none" w:sz="0" w:space="0" w:color="auto"/>
                <w:right w:val="none" w:sz="0" w:space="0" w:color="auto"/>
              </w:divBdr>
              <w:divsChild>
                <w:div w:id="1174683570">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sChild>
                        <w:div w:id="2003122596">
                          <w:marLeft w:val="0"/>
                          <w:marRight w:val="0"/>
                          <w:marTop w:val="0"/>
                          <w:marBottom w:val="0"/>
                          <w:divBdr>
                            <w:top w:val="none" w:sz="0" w:space="0" w:color="auto"/>
                            <w:left w:val="none" w:sz="0" w:space="0" w:color="auto"/>
                            <w:bottom w:val="none" w:sz="0" w:space="0" w:color="auto"/>
                            <w:right w:val="none" w:sz="0" w:space="0" w:color="auto"/>
                          </w:divBdr>
                          <w:divsChild>
                            <w:div w:id="651065539">
                              <w:marLeft w:val="0"/>
                              <w:marRight w:val="0"/>
                              <w:marTop w:val="0"/>
                              <w:marBottom w:val="0"/>
                              <w:divBdr>
                                <w:top w:val="none" w:sz="0" w:space="0" w:color="auto"/>
                                <w:left w:val="none" w:sz="0" w:space="0" w:color="auto"/>
                                <w:bottom w:val="none" w:sz="0" w:space="0" w:color="auto"/>
                                <w:right w:val="none" w:sz="0" w:space="0" w:color="auto"/>
                              </w:divBdr>
                              <w:divsChild>
                                <w:div w:id="676812727">
                                  <w:marLeft w:val="0"/>
                                  <w:marRight w:val="0"/>
                                  <w:marTop w:val="0"/>
                                  <w:marBottom w:val="0"/>
                                  <w:divBdr>
                                    <w:top w:val="none" w:sz="0" w:space="0" w:color="auto"/>
                                    <w:left w:val="none" w:sz="0" w:space="0" w:color="auto"/>
                                    <w:bottom w:val="none" w:sz="0" w:space="0" w:color="auto"/>
                                    <w:right w:val="none" w:sz="0" w:space="0" w:color="auto"/>
                                  </w:divBdr>
                                  <w:divsChild>
                                    <w:div w:id="2122677658">
                                      <w:marLeft w:val="0"/>
                                      <w:marRight w:val="0"/>
                                      <w:marTop w:val="0"/>
                                      <w:marBottom w:val="0"/>
                                      <w:divBdr>
                                        <w:top w:val="none" w:sz="0" w:space="0" w:color="auto"/>
                                        <w:left w:val="none" w:sz="0" w:space="0" w:color="auto"/>
                                        <w:bottom w:val="none" w:sz="0" w:space="0" w:color="auto"/>
                                        <w:right w:val="none" w:sz="0" w:space="0" w:color="auto"/>
                                      </w:divBdr>
                                      <w:divsChild>
                                        <w:div w:id="1642610452">
                                          <w:marLeft w:val="0"/>
                                          <w:marRight w:val="0"/>
                                          <w:marTop w:val="0"/>
                                          <w:marBottom w:val="0"/>
                                          <w:divBdr>
                                            <w:top w:val="none" w:sz="0" w:space="0" w:color="auto"/>
                                            <w:left w:val="none" w:sz="0" w:space="0" w:color="auto"/>
                                            <w:bottom w:val="none" w:sz="0" w:space="0" w:color="auto"/>
                                            <w:right w:val="none" w:sz="0" w:space="0" w:color="auto"/>
                                          </w:divBdr>
                                          <w:divsChild>
                                            <w:div w:id="2063941275">
                                              <w:marLeft w:val="0"/>
                                              <w:marRight w:val="0"/>
                                              <w:marTop w:val="0"/>
                                              <w:marBottom w:val="0"/>
                                              <w:divBdr>
                                                <w:top w:val="none" w:sz="0" w:space="0" w:color="auto"/>
                                                <w:left w:val="none" w:sz="0" w:space="0" w:color="auto"/>
                                                <w:bottom w:val="none" w:sz="0" w:space="0" w:color="auto"/>
                                                <w:right w:val="none" w:sz="0" w:space="0" w:color="auto"/>
                                              </w:divBdr>
                                              <w:divsChild>
                                                <w:div w:id="1708018753">
                                                  <w:marLeft w:val="0"/>
                                                  <w:marRight w:val="0"/>
                                                  <w:marTop w:val="0"/>
                                                  <w:marBottom w:val="0"/>
                                                  <w:divBdr>
                                                    <w:top w:val="none" w:sz="0" w:space="0" w:color="auto"/>
                                                    <w:left w:val="none" w:sz="0" w:space="0" w:color="auto"/>
                                                    <w:bottom w:val="none" w:sz="0" w:space="0" w:color="auto"/>
                                                    <w:right w:val="none" w:sz="0" w:space="0" w:color="auto"/>
                                                  </w:divBdr>
                                                  <w:divsChild>
                                                    <w:div w:id="1235973363">
                                                      <w:marLeft w:val="0"/>
                                                      <w:marRight w:val="0"/>
                                                      <w:marTop w:val="0"/>
                                                      <w:marBottom w:val="0"/>
                                                      <w:divBdr>
                                                        <w:top w:val="none" w:sz="0" w:space="0" w:color="auto"/>
                                                        <w:left w:val="none" w:sz="0" w:space="0" w:color="auto"/>
                                                        <w:bottom w:val="single" w:sz="6" w:space="0" w:color="DADCE0"/>
                                                        <w:right w:val="none" w:sz="0" w:space="0" w:color="auto"/>
                                                      </w:divBdr>
                                                      <w:divsChild>
                                                        <w:div w:id="1368946742">
                                                          <w:marLeft w:val="0"/>
                                                          <w:marRight w:val="0"/>
                                                          <w:marTop w:val="0"/>
                                                          <w:marBottom w:val="0"/>
                                                          <w:divBdr>
                                                            <w:top w:val="none" w:sz="0" w:space="0" w:color="auto"/>
                                                            <w:left w:val="none" w:sz="0" w:space="0" w:color="auto"/>
                                                            <w:bottom w:val="none" w:sz="0" w:space="0" w:color="auto"/>
                                                            <w:right w:val="none" w:sz="0" w:space="0" w:color="auto"/>
                                                          </w:divBdr>
                                                          <w:divsChild>
                                                            <w:div w:id="414323853">
                                                              <w:marLeft w:val="0"/>
                                                              <w:marRight w:val="0"/>
                                                              <w:marTop w:val="0"/>
                                                              <w:marBottom w:val="0"/>
                                                              <w:divBdr>
                                                                <w:top w:val="none" w:sz="0" w:space="0" w:color="auto"/>
                                                                <w:left w:val="none" w:sz="0" w:space="0" w:color="auto"/>
                                                                <w:bottom w:val="none" w:sz="0" w:space="0" w:color="auto"/>
                                                                <w:right w:val="none" w:sz="0" w:space="0" w:color="auto"/>
                                                              </w:divBdr>
                                                            </w:div>
                                                            <w:div w:id="18325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5013">
                                                      <w:marLeft w:val="0"/>
                                                      <w:marRight w:val="0"/>
                                                      <w:marTop w:val="0"/>
                                                      <w:marBottom w:val="0"/>
                                                      <w:divBdr>
                                                        <w:top w:val="none" w:sz="0" w:space="0" w:color="auto"/>
                                                        <w:left w:val="none" w:sz="0" w:space="0" w:color="auto"/>
                                                        <w:bottom w:val="single" w:sz="6" w:space="0" w:color="DADCE0"/>
                                                        <w:right w:val="none" w:sz="0" w:space="0" w:color="auto"/>
                                                      </w:divBdr>
                                                      <w:divsChild>
                                                        <w:div w:id="217473065">
                                                          <w:marLeft w:val="0"/>
                                                          <w:marRight w:val="0"/>
                                                          <w:marTop w:val="0"/>
                                                          <w:marBottom w:val="0"/>
                                                          <w:divBdr>
                                                            <w:top w:val="none" w:sz="0" w:space="0" w:color="auto"/>
                                                            <w:left w:val="none" w:sz="0" w:space="0" w:color="auto"/>
                                                            <w:bottom w:val="none" w:sz="0" w:space="0" w:color="auto"/>
                                                            <w:right w:val="none" w:sz="0" w:space="0" w:color="auto"/>
                                                          </w:divBdr>
                                                          <w:divsChild>
                                                            <w:div w:id="753477930">
                                                              <w:marLeft w:val="0"/>
                                                              <w:marRight w:val="0"/>
                                                              <w:marTop w:val="0"/>
                                                              <w:marBottom w:val="0"/>
                                                              <w:divBdr>
                                                                <w:top w:val="none" w:sz="0" w:space="0" w:color="auto"/>
                                                                <w:left w:val="none" w:sz="0" w:space="0" w:color="auto"/>
                                                                <w:bottom w:val="none" w:sz="0" w:space="0" w:color="auto"/>
                                                                <w:right w:val="none" w:sz="0" w:space="0" w:color="auto"/>
                                                              </w:divBdr>
                                                            </w:div>
                                                            <w:div w:id="14082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282">
                                                      <w:marLeft w:val="0"/>
                                                      <w:marRight w:val="0"/>
                                                      <w:marTop w:val="0"/>
                                                      <w:marBottom w:val="0"/>
                                                      <w:divBdr>
                                                        <w:top w:val="none" w:sz="0" w:space="0" w:color="auto"/>
                                                        <w:left w:val="none" w:sz="0" w:space="0" w:color="auto"/>
                                                        <w:bottom w:val="none" w:sz="0" w:space="0" w:color="auto"/>
                                                        <w:right w:val="none" w:sz="0" w:space="0" w:color="auto"/>
                                                      </w:divBdr>
                                                      <w:divsChild>
                                                        <w:div w:id="149902992">
                                                          <w:marLeft w:val="0"/>
                                                          <w:marRight w:val="0"/>
                                                          <w:marTop w:val="0"/>
                                                          <w:marBottom w:val="0"/>
                                                          <w:divBdr>
                                                            <w:top w:val="none" w:sz="0" w:space="0" w:color="auto"/>
                                                            <w:left w:val="none" w:sz="0" w:space="0" w:color="auto"/>
                                                            <w:bottom w:val="none" w:sz="0" w:space="0" w:color="auto"/>
                                                            <w:right w:val="none" w:sz="0" w:space="0" w:color="auto"/>
                                                          </w:divBdr>
                                                          <w:divsChild>
                                                            <w:div w:id="1989169415">
                                                              <w:marLeft w:val="0"/>
                                                              <w:marRight w:val="0"/>
                                                              <w:marTop w:val="0"/>
                                                              <w:marBottom w:val="0"/>
                                                              <w:divBdr>
                                                                <w:top w:val="none" w:sz="0" w:space="0" w:color="auto"/>
                                                                <w:left w:val="none" w:sz="0" w:space="0" w:color="auto"/>
                                                                <w:bottom w:val="none" w:sz="0" w:space="0" w:color="auto"/>
                                                                <w:right w:val="none" w:sz="0" w:space="0" w:color="auto"/>
                                                              </w:divBdr>
                                                            </w:div>
                                                            <w:div w:id="4742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6809">
                                                      <w:marLeft w:val="0"/>
                                                      <w:marRight w:val="0"/>
                                                      <w:marTop w:val="0"/>
                                                      <w:marBottom w:val="0"/>
                                                      <w:divBdr>
                                                        <w:top w:val="none" w:sz="0" w:space="0" w:color="auto"/>
                                                        <w:left w:val="none" w:sz="0" w:space="0" w:color="auto"/>
                                                        <w:bottom w:val="none" w:sz="0" w:space="0" w:color="auto"/>
                                                        <w:right w:val="none" w:sz="0" w:space="0" w:color="auto"/>
                                                      </w:divBdr>
                                                      <w:divsChild>
                                                        <w:div w:id="16554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3288407">
      <w:bodyDiv w:val="1"/>
      <w:marLeft w:val="0"/>
      <w:marRight w:val="0"/>
      <w:marTop w:val="0"/>
      <w:marBottom w:val="0"/>
      <w:divBdr>
        <w:top w:val="none" w:sz="0" w:space="0" w:color="auto"/>
        <w:left w:val="none" w:sz="0" w:space="0" w:color="auto"/>
        <w:bottom w:val="none" w:sz="0" w:space="0" w:color="auto"/>
        <w:right w:val="none" w:sz="0" w:space="0" w:color="auto"/>
      </w:divBdr>
      <w:divsChild>
        <w:div w:id="2138835344">
          <w:marLeft w:val="0"/>
          <w:marRight w:val="0"/>
          <w:marTop w:val="0"/>
          <w:marBottom w:val="0"/>
          <w:divBdr>
            <w:top w:val="none" w:sz="0" w:space="0" w:color="auto"/>
            <w:left w:val="none" w:sz="0" w:space="0" w:color="auto"/>
            <w:bottom w:val="none" w:sz="0" w:space="0" w:color="auto"/>
            <w:right w:val="none" w:sz="0" w:space="0" w:color="auto"/>
          </w:divBdr>
          <w:divsChild>
            <w:div w:id="766464809">
              <w:marLeft w:val="0"/>
              <w:marRight w:val="0"/>
              <w:marTop w:val="0"/>
              <w:marBottom w:val="0"/>
              <w:divBdr>
                <w:top w:val="none" w:sz="0" w:space="0" w:color="auto"/>
                <w:left w:val="none" w:sz="0" w:space="0" w:color="auto"/>
                <w:bottom w:val="none" w:sz="0" w:space="0" w:color="auto"/>
                <w:right w:val="none" w:sz="0" w:space="0" w:color="auto"/>
              </w:divBdr>
              <w:divsChild>
                <w:div w:id="2141486917">
                  <w:marLeft w:val="0"/>
                  <w:marRight w:val="0"/>
                  <w:marTop w:val="0"/>
                  <w:marBottom w:val="0"/>
                  <w:divBdr>
                    <w:top w:val="none" w:sz="0" w:space="0" w:color="auto"/>
                    <w:left w:val="none" w:sz="0" w:space="0" w:color="auto"/>
                    <w:bottom w:val="none" w:sz="0" w:space="0" w:color="auto"/>
                    <w:right w:val="none" w:sz="0" w:space="0" w:color="auto"/>
                  </w:divBdr>
                  <w:divsChild>
                    <w:div w:id="1922331256">
                      <w:marLeft w:val="0"/>
                      <w:marRight w:val="0"/>
                      <w:marTop w:val="0"/>
                      <w:marBottom w:val="0"/>
                      <w:divBdr>
                        <w:top w:val="none" w:sz="0" w:space="0" w:color="auto"/>
                        <w:left w:val="none" w:sz="0" w:space="0" w:color="auto"/>
                        <w:bottom w:val="none" w:sz="0" w:space="0" w:color="auto"/>
                        <w:right w:val="none" w:sz="0" w:space="0" w:color="auto"/>
                      </w:divBdr>
                      <w:divsChild>
                        <w:div w:id="2146310896">
                          <w:marLeft w:val="0"/>
                          <w:marRight w:val="0"/>
                          <w:marTop w:val="0"/>
                          <w:marBottom w:val="0"/>
                          <w:divBdr>
                            <w:top w:val="none" w:sz="0" w:space="0" w:color="auto"/>
                            <w:left w:val="none" w:sz="0" w:space="0" w:color="auto"/>
                            <w:bottom w:val="none" w:sz="0" w:space="0" w:color="auto"/>
                            <w:right w:val="none" w:sz="0" w:space="0" w:color="auto"/>
                          </w:divBdr>
                          <w:divsChild>
                            <w:div w:id="1540360646">
                              <w:marLeft w:val="0"/>
                              <w:marRight w:val="0"/>
                              <w:marTop w:val="0"/>
                              <w:marBottom w:val="0"/>
                              <w:divBdr>
                                <w:top w:val="none" w:sz="0" w:space="0" w:color="auto"/>
                                <w:left w:val="none" w:sz="0" w:space="0" w:color="auto"/>
                                <w:bottom w:val="none" w:sz="0" w:space="0" w:color="auto"/>
                                <w:right w:val="none" w:sz="0" w:space="0" w:color="auto"/>
                              </w:divBdr>
                              <w:divsChild>
                                <w:div w:id="255873055">
                                  <w:marLeft w:val="0"/>
                                  <w:marRight w:val="0"/>
                                  <w:marTop w:val="0"/>
                                  <w:marBottom w:val="0"/>
                                  <w:divBdr>
                                    <w:top w:val="none" w:sz="0" w:space="0" w:color="auto"/>
                                    <w:left w:val="none" w:sz="0" w:space="0" w:color="auto"/>
                                    <w:bottom w:val="none" w:sz="0" w:space="0" w:color="auto"/>
                                    <w:right w:val="none" w:sz="0" w:space="0" w:color="auto"/>
                                  </w:divBdr>
                                  <w:divsChild>
                                    <w:div w:id="1488478315">
                                      <w:marLeft w:val="0"/>
                                      <w:marRight w:val="0"/>
                                      <w:marTop w:val="0"/>
                                      <w:marBottom w:val="0"/>
                                      <w:divBdr>
                                        <w:top w:val="none" w:sz="0" w:space="0" w:color="auto"/>
                                        <w:left w:val="none" w:sz="0" w:space="0" w:color="auto"/>
                                        <w:bottom w:val="none" w:sz="0" w:space="0" w:color="auto"/>
                                        <w:right w:val="none" w:sz="0" w:space="0" w:color="auto"/>
                                      </w:divBdr>
                                      <w:divsChild>
                                        <w:div w:id="1112478944">
                                          <w:marLeft w:val="0"/>
                                          <w:marRight w:val="0"/>
                                          <w:marTop w:val="0"/>
                                          <w:marBottom w:val="0"/>
                                          <w:divBdr>
                                            <w:top w:val="none" w:sz="0" w:space="0" w:color="auto"/>
                                            <w:left w:val="none" w:sz="0" w:space="0" w:color="auto"/>
                                            <w:bottom w:val="none" w:sz="0" w:space="0" w:color="auto"/>
                                            <w:right w:val="none" w:sz="0" w:space="0" w:color="auto"/>
                                          </w:divBdr>
                                          <w:divsChild>
                                            <w:div w:id="1881890651">
                                              <w:marLeft w:val="0"/>
                                              <w:marRight w:val="0"/>
                                              <w:marTop w:val="0"/>
                                              <w:marBottom w:val="0"/>
                                              <w:divBdr>
                                                <w:top w:val="none" w:sz="0" w:space="0" w:color="auto"/>
                                                <w:left w:val="none" w:sz="0" w:space="0" w:color="auto"/>
                                                <w:bottom w:val="none" w:sz="0" w:space="0" w:color="auto"/>
                                                <w:right w:val="none" w:sz="0" w:space="0" w:color="auto"/>
                                              </w:divBdr>
                                              <w:divsChild>
                                                <w:div w:id="628973991">
                                                  <w:marLeft w:val="0"/>
                                                  <w:marRight w:val="0"/>
                                                  <w:marTop w:val="0"/>
                                                  <w:marBottom w:val="0"/>
                                                  <w:divBdr>
                                                    <w:top w:val="none" w:sz="0" w:space="0" w:color="auto"/>
                                                    <w:left w:val="none" w:sz="0" w:space="0" w:color="auto"/>
                                                    <w:bottom w:val="none" w:sz="0" w:space="0" w:color="auto"/>
                                                    <w:right w:val="none" w:sz="0" w:space="0" w:color="auto"/>
                                                  </w:divBdr>
                                                  <w:divsChild>
                                                    <w:div w:id="847524360">
                                                      <w:marLeft w:val="0"/>
                                                      <w:marRight w:val="0"/>
                                                      <w:marTop w:val="0"/>
                                                      <w:marBottom w:val="0"/>
                                                      <w:divBdr>
                                                        <w:top w:val="none" w:sz="0" w:space="0" w:color="auto"/>
                                                        <w:left w:val="none" w:sz="0" w:space="0" w:color="auto"/>
                                                        <w:bottom w:val="single" w:sz="6" w:space="0" w:color="DADCE0"/>
                                                        <w:right w:val="none" w:sz="0" w:space="0" w:color="auto"/>
                                                      </w:divBdr>
                                                      <w:divsChild>
                                                        <w:div w:id="1241138509">
                                                          <w:marLeft w:val="0"/>
                                                          <w:marRight w:val="0"/>
                                                          <w:marTop w:val="0"/>
                                                          <w:marBottom w:val="0"/>
                                                          <w:divBdr>
                                                            <w:top w:val="none" w:sz="0" w:space="0" w:color="auto"/>
                                                            <w:left w:val="none" w:sz="0" w:space="0" w:color="auto"/>
                                                            <w:bottom w:val="none" w:sz="0" w:space="0" w:color="auto"/>
                                                            <w:right w:val="none" w:sz="0" w:space="0" w:color="auto"/>
                                                          </w:divBdr>
                                                          <w:divsChild>
                                                            <w:div w:id="2061785333">
                                                              <w:marLeft w:val="0"/>
                                                              <w:marRight w:val="0"/>
                                                              <w:marTop w:val="0"/>
                                                              <w:marBottom w:val="0"/>
                                                              <w:divBdr>
                                                                <w:top w:val="none" w:sz="0" w:space="0" w:color="auto"/>
                                                                <w:left w:val="none" w:sz="0" w:space="0" w:color="auto"/>
                                                                <w:bottom w:val="none" w:sz="0" w:space="0" w:color="auto"/>
                                                                <w:right w:val="none" w:sz="0" w:space="0" w:color="auto"/>
                                                              </w:divBdr>
                                                            </w:div>
                                                            <w:div w:id="12176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6046">
                                                      <w:marLeft w:val="0"/>
                                                      <w:marRight w:val="0"/>
                                                      <w:marTop w:val="0"/>
                                                      <w:marBottom w:val="0"/>
                                                      <w:divBdr>
                                                        <w:top w:val="none" w:sz="0" w:space="0" w:color="auto"/>
                                                        <w:left w:val="none" w:sz="0" w:space="0" w:color="auto"/>
                                                        <w:bottom w:val="single" w:sz="6" w:space="0" w:color="DADCE0"/>
                                                        <w:right w:val="none" w:sz="0" w:space="0" w:color="auto"/>
                                                      </w:divBdr>
                                                      <w:divsChild>
                                                        <w:div w:id="285039324">
                                                          <w:marLeft w:val="0"/>
                                                          <w:marRight w:val="0"/>
                                                          <w:marTop w:val="0"/>
                                                          <w:marBottom w:val="0"/>
                                                          <w:divBdr>
                                                            <w:top w:val="none" w:sz="0" w:space="0" w:color="auto"/>
                                                            <w:left w:val="none" w:sz="0" w:space="0" w:color="auto"/>
                                                            <w:bottom w:val="none" w:sz="0" w:space="0" w:color="auto"/>
                                                            <w:right w:val="none" w:sz="0" w:space="0" w:color="auto"/>
                                                          </w:divBdr>
                                                          <w:divsChild>
                                                            <w:div w:id="116529803">
                                                              <w:marLeft w:val="0"/>
                                                              <w:marRight w:val="0"/>
                                                              <w:marTop w:val="0"/>
                                                              <w:marBottom w:val="0"/>
                                                              <w:divBdr>
                                                                <w:top w:val="none" w:sz="0" w:space="0" w:color="auto"/>
                                                                <w:left w:val="none" w:sz="0" w:space="0" w:color="auto"/>
                                                                <w:bottom w:val="none" w:sz="0" w:space="0" w:color="auto"/>
                                                                <w:right w:val="none" w:sz="0" w:space="0" w:color="auto"/>
                                                              </w:divBdr>
                                                            </w:div>
                                                            <w:div w:id="13842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2956">
                                                      <w:marLeft w:val="0"/>
                                                      <w:marRight w:val="0"/>
                                                      <w:marTop w:val="0"/>
                                                      <w:marBottom w:val="0"/>
                                                      <w:divBdr>
                                                        <w:top w:val="none" w:sz="0" w:space="0" w:color="auto"/>
                                                        <w:left w:val="none" w:sz="0" w:space="0" w:color="auto"/>
                                                        <w:bottom w:val="none" w:sz="0" w:space="0" w:color="auto"/>
                                                        <w:right w:val="none" w:sz="0" w:space="0" w:color="auto"/>
                                                      </w:divBdr>
                                                      <w:divsChild>
                                                        <w:div w:id="2090424067">
                                                          <w:marLeft w:val="0"/>
                                                          <w:marRight w:val="0"/>
                                                          <w:marTop w:val="0"/>
                                                          <w:marBottom w:val="0"/>
                                                          <w:divBdr>
                                                            <w:top w:val="none" w:sz="0" w:space="0" w:color="auto"/>
                                                            <w:left w:val="none" w:sz="0" w:space="0" w:color="auto"/>
                                                            <w:bottom w:val="none" w:sz="0" w:space="0" w:color="auto"/>
                                                            <w:right w:val="none" w:sz="0" w:space="0" w:color="auto"/>
                                                          </w:divBdr>
                                                          <w:divsChild>
                                                            <w:div w:id="1191920791">
                                                              <w:marLeft w:val="0"/>
                                                              <w:marRight w:val="0"/>
                                                              <w:marTop w:val="0"/>
                                                              <w:marBottom w:val="0"/>
                                                              <w:divBdr>
                                                                <w:top w:val="none" w:sz="0" w:space="0" w:color="auto"/>
                                                                <w:left w:val="none" w:sz="0" w:space="0" w:color="auto"/>
                                                                <w:bottom w:val="none" w:sz="0" w:space="0" w:color="auto"/>
                                                                <w:right w:val="none" w:sz="0" w:space="0" w:color="auto"/>
                                                              </w:divBdr>
                                                            </w:div>
                                                            <w:div w:id="20844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2498">
                                                      <w:marLeft w:val="0"/>
                                                      <w:marRight w:val="0"/>
                                                      <w:marTop w:val="0"/>
                                                      <w:marBottom w:val="0"/>
                                                      <w:divBdr>
                                                        <w:top w:val="none" w:sz="0" w:space="0" w:color="auto"/>
                                                        <w:left w:val="none" w:sz="0" w:space="0" w:color="auto"/>
                                                        <w:bottom w:val="none" w:sz="0" w:space="0" w:color="auto"/>
                                                        <w:right w:val="none" w:sz="0" w:space="0" w:color="auto"/>
                                                      </w:divBdr>
                                                      <w:divsChild>
                                                        <w:div w:id="19088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9088236">
      <w:bodyDiv w:val="1"/>
      <w:marLeft w:val="0"/>
      <w:marRight w:val="0"/>
      <w:marTop w:val="0"/>
      <w:marBottom w:val="0"/>
      <w:divBdr>
        <w:top w:val="none" w:sz="0" w:space="0" w:color="auto"/>
        <w:left w:val="none" w:sz="0" w:space="0" w:color="auto"/>
        <w:bottom w:val="none" w:sz="0" w:space="0" w:color="auto"/>
        <w:right w:val="none" w:sz="0" w:space="0" w:color="auto"/>
      </w:divBdr>
      <w:divsChild>
        <w:div w:id="240675362">
          <w:marLeft w:val="0"/>
          <w:marRight w:val="0"/>
          <w:marTop w:val="0"/>
          <w:marBottom w:val="0"/>
          <w:divBdr>
            <w:top w:val="none" w:sz="0" w:space="0" w:color="auto"/>
            <w:left w:val="none" w:sz="0" w:space="0" w:color="auto"/>
            <w:bottom w:val="none" w:sz="0" w:space="0" w:color="auto"/>
            <w:right w:val="none" w:sz="0" w:space="0" w:color="auto"/>
          </w:divBdr>
          <w:divsChild>
            <w:div w:id="1852792685">
              <w:marLeft w:val="0"/>
              <w:marRight w:val="0"/>
              <w:marTop w:val="0"/>
              <w:marBottom w:val="0"/>
              <w:divBdr>
                <w:top w:val="none" w:sz="0" w:space="0" w:color="auto"/>
                <w:left w:val="none" w:sz="0" w:space="0" w:color="auto"/>
                <w:bottom w:val="none" w:sz="0" w:space="0" w:color="auto"/>
                <w:right w:val="none" w:sz="0" w:space="0" w:color="auto"/>
              </w:divBdr>
              <w:divsChild>
                <w:div w:id="1629049975">
                  <w:marLeft w:val="0"/>
                  <w:marRight w:val="0"/>
                  <w:marTop w:val="0"/>
                  <w:marBottom w:val="0"/>
                  <w:divBdr>
                    <w:top w:val="none" w:sz="0" w:space="0" w:color="auto"/>
                    <w:left w:val="none" w:sz="0" w:space="0" w:color="auto"/>
                    <w:bottom w:val="none" w:sz="0" w:space="0" w:color="auto"/>
                    <w:right w:val="none" w:sz="0" w:space="0" w:color="auto"/>
                  </w:divBdr>
                  <w:divsChild>
                    <w:div w:id="1010520763">
                      <w:marLeft w:val="0"/>
                      <w:marRight w:val="0"/>
                      <w:marTop w:val="0"/>
                      <w:marBottom w:val="0"/>
                      <w:divBdr>
                        <w:top w:val="none" w:sz="0" w:space="0" w:color="auto"/>
                        <w:left w:val="none" w:sz="0" w:space="0" w:color="auto"/>
                        <w:bottom w:val="none" w:sz="0" w:space="0" w:color="auto"/>
                        <w:right w:val="none" w:sz="0" w:space="0" w:color="auto"/>
                      </w:divBdr>
                      <w:divsChild>
                        <w:div w:id="1861624649">
                          <w:marLeft w:val="0"/>
                          <w:marRight w:val="0"/>
                          <w:marTop w:val="0"/>
                          <w:marBottom w:val="0"/>
                          <w:divBdr>
                            <w:top w:val="none" w:sz="0" w:space="0" w:color="auto"/>
                            <w:left w:val="none" w:sz="0" w:space="0" w:color="auto"/>
                            <w:bottom w:val="none" w:sz="0" w:space="0" w:color="auto"/>
                            <w:right w:val="none" w:sz="0" w:space="0" w:color="auto"/>
                          </w:divBdr>
                          <w:divsChild>
                            <w:div w:id="1701513887">
                              <w:marLeft w:val="0"/>
                              <w:marRight w:val="0"/>
                              <w:marTop w:val="0"/>
                              <w:marBottom w:val="0"/>
                              <w:divBdr>
                                <w:top w:val="none" w:sz="0" w:space="0" w:color="auto"/>
                                <w:left w:val="none" w:sz="0" w:space="0" w:color="auto"/>
                                <w:bottom w:val="none" w:sz="0" w:space="0" w:color="auto"/>
                                <w:right w:val="none" w:sz="0" w:space="0" w:color="auto"/>
                              </w:divBdr>
                              <w:divsChild>
                                <w:div w:id="234439957">
                                  <w:marLeft w:val="0"/>
                                  <w:marRight w:val="0"/>
                                  <w:marTop w:val="0"/>
                                  <w:marBottom w:val="0"/>
                                  <w:divBdr>
                                    <w:top w:val="none" w:sz="0" w:space="0" w:color="auto"/>
                                    <w:left w:val="none" w:sz="0" w:space="0" w:color="auto"/>
                                    <w:bottom w:val="none" w:sz="0" w:space="0" w:color="auto"/>
                                    <w:right w:val="none" w:sz="0" w:space="0" w:color="auto"/>
                                  </w:divBdr>
                                  <w:divsChild>
                                    <w:div w:id="1558740190">
                                      <w:marLeft w:val="0"/>
                                      <w:marRight w:val="0"/>
                                      <w:marTop w:val="0"/>
                                      <w:marBottom w:val="0"/>
                                      <w:divBdr>
                                        <w:top w:val="none" w:sz="0" w:space="0" w:color="auto"/>
                                        <w:left w:val="none" w:sz="0" w:space="0" w:color="auto"/>
                                        <w:bottom w:val="none" w:sz="0" w:space="0" w:color="auto"/>
                                        <w:right w:val="none" w:sz="0" w:space="0" w:color="auto"/>
                                      </w:divBdr>
                                      <w:divsChild>
                                        <w:div w:id="1956789661">
                                          <w:marLeft w:val="0"/>
                                          <w:marRight w:val="0"/>
                                          <w:marTop w:val="0"/>
                                          <w:marBottom w:val="0"/>
                                          <w:divBdr>
                                            <w:top w:val="none" w:sz="0" w:space="0" w:color="auto"/>
                                            <w:left w:val="none" w:sz="0" w:space="0" w:color="auto"/>
                                            <w:bottom w:val="none" w:sz="0" w:space="0" w:color="auto"/>
                                            <w:right w:val="none" w:sz="0" w:space="0" w:color="auto"/>
                                          </w:divBdr>
                                          <w:divsChild>
                                            <w:div w:id="1899583020">
                                              <w:marLeft w:val="0"/>
                                              <w:marRight w:val="0"/>
                                              <w:marTop w:val="0"/>
                                              <w:marBottom w:val="0"/>
                                              <w:divBdr>
                                                <w:top w:val="none" w:sz="0" w:space="0" w:color="auto"/>
                                                <w:left w:val="none" w:sz="0" w:space="0" w:color="auto"/>
                                                <w:bottom w:val="none" w:sz="0" w:space="0" w:color="auto"/>
                                                <w:right w:val="none" w:sz="0" w:space="0" w:color="auto"/>
                                              </w:divBdr>
                                              <w:divsChild>
                                                <w:div w:id="463541846">
                                                  <w:marLeft w:val="0"/>
                                                  <w:marRight w:val="0"/>
                                                  <w:marTop w:val="0"/>
                                                  <w:marBottom w:val="0"/>
                                                  <w:divBdr>
                                                    <w:top w:val="none" w:sz="0" w:space="0" w:color="auto"/>
                                                    <w:left w:val="none" w:sz="0" w:space="0" w:color="auto"/>
                                                    <w:bottom w:val="none" w:sz="0" w:space="0" w:color="auto"/>
                                                    <w:right w:val="none" w:sz="0" w:space="0" w:color="auto"/>
                                                  </w:divBdr>
                                                  <w:divsChild>
                                                    <w:div w:id="696077291">
                                                      <w:marLeft w:val="0"/>
                                                      <w:marRight w:val="0"/>
                                                      <w:marTop w:val="0"/>
                                                      <w:marBottom w:val="0"/>
                                                      <w:divBdr>
                                                        <w:top w:val="none" w:sz="0" w:space="0" w:color="auto"/>
                                                        <w:left w:val="none" w:sz="0" w:space="0" w:color="auto"/>
                                                        <w:bottom w:val="single" w:sz="6" w:space="0" w:color="DADCE0"/>
                                                        <w:right w:val="none" w:sz="0" w:space="0" w:color="auto"/>
                                                      </w:divBdr>
                                                      <w:divsChild>
                                                        <w:div w:id="569922206">
                                                          <w:marLeft w:val="0"/>
                                                          <w:marRight w:val="0"/>
                                                          <w:marTop w:val="0"/>
                                                          <w:marBottom w:val="0"/>
                                                          <w:divBdr>
                                                            <w:top w:val="none" w:sz="0" w:space="0" w:color="auto"/>
                                                            <w:left w:val="none" w:sz="0" w:space="0" w:color="auto"/>
                                                            <w:bottom w:val="none" w:sz="0" w:space="0" w:color="auto"/>
                                                            <w:right w:val="none" w:sz="0" w:space="0" w:color="auto"/>
                                                          </w:divBdr>
                                                          <w:divsChild>
                                                            <w:div w:id="1034111103">
                                                              <w:marLeft w:val="0"/>
                                                              <w:marRight w:val="0"/>
                                                              <w:marTop w:val="0"/>
                                                              <w:marBottom w:val="0"/>
                                                              <w:divBdr>
                                                                <w:top w:val="none" w:sz="0" w:space="0" w:color="auto"/>
                                                                <w:left w:val="none" w:sz="0" w:space="0" w:color="auto"/>
                                                                <w:bottom w:val="none" w:sz="0" w:space="0" w:color="auto"/>
                                                                <w:right w:val="none" w:sz="0" w:space="0" w:color="auto"/>
                                                              </w:divBdr>
                                                            </w:div>
                                                            <w:div w:id="13430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8126">
                                                      <w:marLeft w:val="0"/>
                                                      <w:marRight w:val="0"/>
                                                      <w:marTop w:val="0"/>
                                                      <w:marBottom w:val="0"/>
                                                      <w:divBdr>
                                                        <w:top w:val="none" w:sz="0" w:space="0" w:color="auto"/>
                                                        <w:left w:val="none" w:sz="0" w:space="0" w:color="auto"/>
                                                        <w:bottom w:val="single" w:sz="6" w:space="0" w:color="DADCE0"/>
                                                        <w:right w:val="none" w:sz="0" w:space="0" w:color="auto"/>
                                                      </w:divBdr>
                                                      <w:divsChild>
                                                        <w:div w:id="1814520248">
                                                          <w:marLeft w:val="0"/>
                                                          <w:marRight w:val="0"/>
                                                          <w:marTop w:val="0"/>
                                                          <w:marBottom w:val="0"/>
                                                          <w:divBdr>
                                                            <w:top w:val="none" w:sz="0" w:space="0" w:color="auto"/>
                                                            <w:left w:val="none" w:sz="0" w:space="0" w:color="auto"/>
                                                            <w:bottom w:val="none" w:sz="0" w:space="0" w:color="auto"/>
                                                            <w:right w:val="none" w:sz="0" w:space="0" w:color="auto"/>
                                                          </w:divBdr>
                                                          <w:divsChild>
                                                            <w:div w:id="583219946">
                                                              <w:marLeft w:val="0"/>
                                                              <w:marRight w:val="0"/>
                                                              <w:marTop w:val="0"/>
                                                              <w:marBottom w:val="0"/>
                                                              <w:divBdr>
                                                                <w:top w:val="none" w:sz="0" w:space="0" w:color="auto"/>
                                                                <w:left w:val="none" w:sz="0" w:space="0" w:color="auto"/>
                                                                <w:bottom w:val="none" w:sz="0" w:space="0" w:color="auto"/>
                                                                <w:right w:val="none" w:sz="0" w:space="0" w:color="auto"/>
                                                              </w:divBdr>
                                                            </w:div>
                                                            <w:div w:id="773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28852">
                                                      <w:marLeft w:val="0"/>
                                                      <w:marRight w:val="0"/>
                                                      <w:marTop w:val="0"/>
                                                      <w:marBottom w:val="0"/>
                                                      <w:divBdr>
                                                        <w:top w:val="none" w:sz="0" w:space="0" w:color="auto"/>
                                                        <w:left w:val="none" w:sz="0" w:space="0" w:color="auto"/>
                                                        <w:bottom w:val="none" w:sz="0" w:space="0" w:color="auto"/>
                                                        <w:right w:val="none" w:sz="0" w:space="0" w:color="auto"/>
                                                      </w:divBdr>
                                                      <w:divsChild>
                                                        <w:div w:id="562134043">
                                                          <w:marLeft w:val="0"/>
                                                          <w:marRight w:val="0"/>
                                                          <w:marTop w:val="0"/>
                                                          <w:marBottom w:val="0"/>
                                                          <w:divBdr>
                                                            <w:top w:val="none" w:sz="0" w:space="0" w:color="auto"/>
                                                            <w:left w:val="none" w:sz="0" w:space="0" w:color="auto"/>
                                                            <w:bottom w:val="none" w:sz="0" w:space="0" w:color="auto"/>
                                                            <w:right w:val="none" w:sz="0" w:space="0" w:color="auto"/>
                                                          </w:divBdr>
                                                          <w:divsChild>
                                                            <w:div w:id="1640912498">
                                                              <w:marLeft w:val="0"/>
                                                              <w:marRight w:val="0"/>
                                                              <w:marTop w:val="0"/>
                                                              <w:marBottom w:val="0"/>
                                                              <w:divBdr>
                                                                <w:top w:val="none" w:sz="0" w:space="0" w:color="auto"/>
                                                                <w:left w:val="none" w:sz="0" w:space="0" w:color="auto"/>
                                                                <w:bottom w:val="none" w:sz="0" w:space="0" w:color="auto"/>
                                                                <w:right w:val="none" w:sz="0" w:space="0" w:color="auto"/>
                                                              </w:divBdr>
                                                            </w:div>
                                                            <w:div w:id="1088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4349">
                                                      <w:marLeft w:val="0"/>
                                                      <w:marRight w:val="0"/>
                                                      <w:marTop w:val="0"/>
                                                      <w:marBottom w:val="0"/>
                                                      <w:divBdr>
                                                        <w:top w:val="none" w:sz="0" w:space="0" w:color="auto"/>
                                                        <w:left w:val="none" w:sz="0" w:space="0" w:color="auto"/>
                                                        <w:bottom w:val="none" w:sz="0" w:space="0" w:color="auto"/>
                                                        <w:right w:val="none" w:sz="0" w:space="0" w:color="auto"/>
                                                      </w:divBdr>
                                                      <w:divsChild>
                                                        <w:div w:id="13381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50083">
                                                  <w:marLeft w:val="0"/>
                                                  <w:marRight w:val="0"/>
                                                  <w:marTop w:val="0"/>
                                                  <w:marBottom w:val="0"/>
                                                  <w:divBdr>
                                                    <w:top w:val="none" w:sz="0" w:space="0" w:color="auto"/>
                                                    <w:left w:val="none" w:sz="0" w:space="0" w:color="auto"/>
                                                    <w:bottom w:val="none" w:sz="0" w:space="0" w:color="auto"/>
                                                    <w:right w:val="none" w:sz="0" w:space="0" w:color="auto"/>
                                                  </w:divBdr>
                                                  <w:divsChild>
                                                    <w:div w:id="1106652777">
                                                      <w:marLeft w:val="0"/>
                                                      <w:marRight w:val="0"/>
                                                      <w:marTop w:val="0"/>
                                                      <w:marBottom w:val="0"/>
                                                      <w:divBdr>
                                                        <w:top w:val="none" w:sz="0" w:space="0" w:color="auto"/>
                                                        <w:left w:val="none" w:sz="0" w:space="0" w:color="auto"/>
                                                        <w:bottom w:val="single" w:sz="6" w:space="0" w:color="DADCE0"/>
                                                        <w:right w:val="none" w:sz="0" w:space="0" w:color="auto"/>
                                                      </w:divBdr>
                                                      <w:divsChild>
                                                        <w:div w:id="1821462619">
                                                          <w:marLeft w:val="0"/>
                                                          <w:marRight w:val="0"/>
                                                          <w:marTop w:val="0"/>
                                                          <w:marBottom w:val="0"/>
                                                          <w:divBdr>
                                                            <w:top w:val="none" w:sz="0" w:space="0" w:color="auto"/>
                                                            <w:left w:val="none" w:sz="0" w:space="0" w:color="auto"/>
                                                            <w:bottom w:val="none" w:sz="0" w:space="0" w:color="auto"/>
                                                            <w:right w:val="none" w:sz="0" w:space="0" w:color="auto"/>
                                                          </w:divBdr>
                                                          <w:divsChild>
                                                            <w:div w:id="2130319993">
                                                              <w:marLeft w:val="0"/>
                                                              <w:marRight w:val="0"/>
                                                              <w:marTop w:val="0"/>
                                                              <w:marBottom w:val="0"/>
                                                              <w:divBdr>
                                                                <w:top w:val="none" w:sz="0" w:space="0" w:color="auto"/>
                                                                <w:left w:val="none" w:sz="0" w:space="0" w:color="auto"/>
                                                                <w:bottom w:val="none" w:sz="0" w:space="0" w:color="auto"/>
                                                                <w:right w:val="none" w:sz="0" w:space="0" w:color="auto"/>
                                                              </w:divBdr>
                                                            </w:div>
                                                            <w:div w:id="2948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62269">
                                                      <w:marLeft w:val="0"/>
                                                      <w:marRight w:val="0"/>
                                                      <w:marTop w:val="0"/>
                                                      <w:marBottom w:val="0"/>
                                                      <w:divBdr>
                                                        <w:top w:val="none" w:sz="0" w:space="0" w:color="auto"/>
                                                        <w:left w:val="none" w:sz="0" w:space="0" w:color="auto"/>
                                                        <w:bottom w:val="single" w:sz="6" w:space="0" w:color="DADCE0"/>
                                                        <w:right w:val="none" w:sz="0" w:space="0" w:color="auto"/>
                                                      </w:divBdr>
                                                      <w:divsChild>
                                                        <w:div w:id="1174757020">
                                                          <w:marLeft w:val="0"/>
                                                          <w:marRight w:val="0"/>
                                                          <w:marTop w:val="0"/>
                                                          <w:marBottom w:val="0"/>
                                                          <w:divBdr>
                                                            <w:top w:val="none" w:sz="0" w:space="0" w:color="auto"/>
                                                            <w:left w:val="none" w:sz="0" w:space="0" w:color="auto"/>
                                                            <w:bottom w:val="none" w:sz="0" w:space="0" w:color="auto"/>
                                                            <w:right w:val="none" w:sz="0" w:space="0" w:color="auto"/>
                                                          </w:divBdr>
                                                          <w:divsChild>
                                                            <w:div w:id="114518985">
                                                              <w:marLeft w:val="0"/>
                                                              <w:marRight w:val="0"/>
                                                              <w:marTop w:val="0"/>
                                                              <w:marBottom w:val="0"/>
                                                              <w:divBdr>
                                                                <w:top w:val="none" w:sz="0" w:space="0" w:color="auto"/>
                                                                <w:left w:val="none" w:sz="0" w:space="0" w:color="auto"/>
                                                                <w:bottom w:val="none" w:sz="0" w:space="0" w:color="auto"/>
                                                                <w:right w:val="none" w:sz="0" w:space="0" w:color="auto"/>
                                                              </w:divBdr>
                                                            </w:div>
                                                            <w:div w:id="9209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0272">
                                                      <w:marLeft w:val="0"/>
                                                      <w:marRight w:val="0"/>
                                                      <w:marTop w:val="0"/>
                                                      <w:marBottom w:val="0"/>
                                                      <w:divBdr>
                                                        <w:top w:val="none" w:sz="0" w:space="0" w:color="auto"/>
                                                        <w:left w:val="none" w:sz="0" w:space="0" w:color="auto"/>
                                                        <w:bottom w:val="none" w:sz="0" w:space="0" w:color="auto"/>
                                                        <w:right w:val="none" w:sz="0" w:space="0" w:color="auto"/>
                                                      </w:divBdr>
                                                      <w:divsChild>
                                                        <w:div w:id="535698221">
                                                          <w:marLeft w:val="0"/>
                                                          <w:marRight w:val="0"/>
                                                          <w:marTop w:val="0"/>
                                                          <w:marBottom w:val="0"/>
                                                          <w:divBdr>
                                                            <w:top w:val="none" w:sz="0" w:space="0" w:color="auto"/>
                                                            <w:left w:val="none" w:sz="0" w:space="0" w:color="auto"/>
                                                            <w:bottom w:val="none" w:sz="0" w:space="0" w:color="auto"/>
                                                            <w:right w:val="none" w:sz="0" w:space="0" w:color="auto"/>
                                                          </w:divBdr>
                                                          <w:divsChild>
                                                            <w:div w:id="1617327951">
                                                              <w:marLeft w:val="0"/>
                                                              <w:marRight w:val="0"/>
                                                              <w:marTop w:val="0"/>
                                                              <w:marBottom w:val="0"/>
                                                              <w:divBdr>
                                                                <w:top w:val="none" w:sz="0" w:space="0" w:color="auto"/>
                                                                <w:left w:val="none" w:sz="0" w:space="0" w:color="auto"/>
                                                                <w:bottom w:val="none" w:sz="0" w:space="0" w:color="auto"/>
                                                                <w:right w:val="none" w:sz="0" w:space="0" w:color="auto"/>
                                                              </w:divBdr>
                                                            </w:div>
                                                            <w:div w:id="13262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3050">
                                                      <w:marLeft w:val="0"/>
                                                      <w:marRight w:val="0"/>
                                                      <w:marTop w:val="0"/>
                                                      <w:marBottom w:val="0"/>
                                                      <w:divBdr>
                                                        <w:top w:val="none" w:sz="0" w:space="0" w:color="auto"/>
                                                        <w:left w:val="none" w:sz="0" w:space="0" w:color="auto"/>
                                                        <w:bottom w:val="none" w:sz="0" w:space="0" w:color="auto"/>
                                                        <w:right w:val="none" w:sz="0" w:space="0" w:color="auto"/>
                                                      </w:divBdr>
                                                      <w:divsChild>
                                                        <w:div w:id="17614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2939">
                                                  <w:marLeft w:val="0"/>
                                                  <w:marRight w:val="0"/>
                                                  <w:marTop w:val="0"/>
                                                  <w:marBottom w:val="0"/>
                                                  <w:divBdr>
                                                    <w:top w:val="none" w:sz="0" w:space="0" w:color="auto"/>
                                                    <w:left w:val="none" w:sz="0" w:space="0" w:color="auto"/>
                                                    <w:bottom w:val="none" w:sz="0" w:space="0" w:color="auto"/>
                                                    <w:right w:val="none" w:sz="0" w:space="0" w:color="auto"/>
                                                  </w:divBdr>
                                                  <w:divsChild>
                                                    <w:div w:id="59403916">
                                                      <w:marLeft w:val="0"/>
                                                      <w:marRight w:val="0"/>
                                                      <w:marTop w:val="0"/>
                                                      <w:marBottom w:val="0"/>
                                                      <w:divBdr>
                                                        <w:top w:val="none" w:sz="0" w:space="0" w:color="auto"/>
                                                        <w:left w:val="none" w:sz="0" w:space="0" w:color="auto"/>
                                                        <w:bottom w:val="single" w:sz="6" w:space="0" w:color="DADCE0"/>
                                                        <w:right w:val="none" w:sz="0" w:space="0" w:color="auto"/>
                                                      </w:divBdr>
                                                      <w:divsChild>
                                                        <w:div w:id="759109120">
                                                          <w:marLeft w:val="0"/>
                                                          <w:marRight w:val="0"/>
                                                          <w:marTop w:val="0"/>
                                                          <w:marBottom w:val="0"/>
                                                          <w:divBdr>
                                                            <w:top w:val="none" w:sz="0" w:space="0" w:color="auto"/>
                                                            <w:left w:val="none" w:sz="0" w:space="0" w:color="auto"/>
                                                            <w:bottom w:val="none" w:sz="0" w:space="0" w:color="auto"/>
                                                            <w:right w:val="none" w:sz="0" w:space="0" w:color="auto"/>
                                                          </w:divBdr>
                                                          <w:divsChild>
                                                            <w:div w:id="270433959">
                                                              <w:marLeft w:val="0"/>
                                                              <w:marRight w:val="0"/>
                                                              <w:marTop w:val="0"/>
                                                              <w:marBottom w:val="0"/>
                                                              <w:divBdr>
                                                                <w:top w:val="none" w:sz="0" w:space="0" w:color="auto"/>
                                                                <w:left w:val="none" w:sz="0" w:space="0" w:color="auto"/>
                                                                <w:bottom w:val="none" w:sz="0" w:space="0" w:color="auto"/>
                                                                <w:right w:val="none" w:sz="0" w:space="0" w:color="auto"/>
                                                              </w:divBdr>
                                                            </w:div>
                                                            <w:div w:id="1136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9608">
                                                      <w:marLeft w:val="0"/>
                                                      <w:marRight w:val="0"/>
                                                      <w:marTop w:val="0"/>
                                                      <w:marBottom w:val="0"/>
                                                      <w:divBdr>
                                                        <w:top w:val="none" w:sz="0" w:space="0" w:color="auto"/>
                                                        <w:left w:val="none" w:sz="0" w:space="0" w:color="auto"/>
                                                        <w:bottom w:val="single" w:sz="6" w:space="0" w:color="DADCE0"/>
                                                        <w:right w:val="none" w:sz="0" w:space="0" w:color="auto"/>
                                                      </w:divBdr>
                                                      <w:divsChild>
                                                        <w:div w:id="2079201814">
                                                          <w:marLeft w:val="0"/>
                                                          <w:marRight w:val="0"/>
                                                          <w:marTop w:val="0"/>
                                                          <w:marBottom w:val="0"/>
                                                          <w:divBdr>
                                                            <w:top w:val="none" w:sz="0" w:space="0" w:color="auto"/>
                                                            <w:left w:val="none" w:sz="0" w:space="0" w:color="auto"/>
                                                            <w:bottom w:val="none" w:sz="0" w:space="0" w:color="auto"/>
                                                            <w:right w:val="none" w:sz="0" w:space="0" w:color="auto"/>
                                                          </w:divBdr>
                                                          <w:divsChild>
                                                            <w:div w:id="335157407">
                                                              <w:marLeft w:val="0"/>
                                                              <w:marRight w:val="0"/>
                                                              <w:marTop w:val="0"/>
                                                              <w:marBottom w:val="0"/>
                                                              <w:divBdr>
                                                                <w:top w:val="none" w:sz="0" w:space="0" w:color="auto"/>
                                                                <w:left w:val="none" w:sz="0" w:space="0" w:color="auto"/>
                                                                <w:bottom w:val="none" w:sz="0" w:space="0" w:color="auto"/>
                                                                <w:right w:val="none" w:sz="0" w:space="0" w:color="auto"/>
                                                              </w:divBdr>
                                                            </w:div>
                                                            <w:div w:id="2919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9248">
                                                      <w:marLeft w:val="0"/>
                                                      <w:marRight w:val="0"/>
                                                      <w:marTop w:val="0"/>
                                                      <w:marBottom w:val="0"/>
                                                      <w:divBdr>
                                                        <w:top w:val="none" w:sz="0" w:space="0" w:color="auto"/>
                                                        <w:left w:val="none" w:sz="0" w:space="0" w:color="auto"/>
                                                        <w:bottom w:val="none" w:sz="0" w:space="0" w:color="auto"/>
                                                        <w:right w:val="none" w:sz="0" w:space="0" w:color="auto"/>
                                                      </w:divBdr>
                                                      <w:divsChild>
                                                        <w:div w:id="293294768">
                                                          <w:marLeft w:val="0"/>
                                                          <w:marRight w:val="0"/>
                                                          <w:marTop w:val="0"/>
                                                          <w:marBottom w:val="0"/>
                                                          <w:divBdr>
                                                            <w:top w:val="none" w:sz="0" w:space="0" w:color="auto"/>
                                                            <w:left w:val="none" w:sz="0" w:space="0" w:color="auto"/>
                                                            <w:bottom w:val="none" w:sz="0" w:space="0" w:color="auto"/>
                                                            <w:right w:val="none" w:sz="0" w:space="0" w:color="auto"/>
                                                          </w:divBdr>
                                                          <w:divsChild>
                                                            <w:div w:id="1757021869">
                                                              <w:marLeft w:val="0"/>
                                                              <w:marRight w:val="0"/>
                                                              <w:marTop w:val="0"/>
                                                              <w:marBottom w:val="0"/>
                                                              <w:divBdr>
                                                                <w:top w:val="none" w:sz="0" w:space="0" w:color="auto"/>
                                                                <w:left w:val="none" w:sz="0" w:space="0" w:color="auto"/>
                                                                <w:bottom w:val="none" w:sz="0" w:space="0" w:color="auto"/>
                                                                <w:right w:val="none" w:sz="0" w:space="0" w:color="auto"/>
                                                              </w:divBdr>
                                                            </w:div>
                                                            <w:div w:id="9040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101">
                                                      <w:marLeft w:val="0"/>
                                                      <w:marRight w:val="0"/>
                                                      <w:marTop w:val="0"/>
                                                      <w:marBottom w:val="0"/>
                                                      <w:divBdr>
                                                        <w:top w:val="none" w:sz="0" w:space="0" w:color="auto"/>
                                                        <w:left w:val="none" w:sz="0" w:space="0" w:color="auto"/>
                                                        <w:bottom w:val="none" w:sz="0" w:space="0" w:color="auto"/>
                                                        <w:right w:val="none" w:sz="0" w:space="0" w:color="auto"/>
                                                      </w:divBdr>
                                                      <w:divsChild>
                                                        <w:div w:id="46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443571729">
      <w:bodyDiv w:val="1"/>
      <w:marLeft w:val="0"/>
      <w:marRight w:val="0"/>
      <w:marTop w:val="0"/>
      <w:marBottom w:val="0"/>
      <w:divBdr>
        <w:top w:val="none" w:sz="0" w:space="0" w:color="auto"/>
        <w:left w:val="none" w:sz="0" w:space="0" w:color="auto"/>
        <w:bottom w:val="none" w:sz="0" w:space="0" w:color="auto"/>
        <w:right w:val="none" w:sz="0" w:space="0" w:color="auto"/>
      </w:divBdr>
      <w:divsChild>
        <w:div w:id="1672369450">
          <w:marLeft w:val="0"/>
          <w:marRight w:val="0"/>
          <w:marTop w:val="0"/>
          <w:marBottom w:val="0"/>
          <w:divBdr>
            <w:top w:val="none" w:sz="0" w:space="0" w:color="auto"/>
            <w:left w:val="none" w:sz="0" w:space="0" w:color="auto"/>
            <w:bottom w:val="none" w:sz="0" w:space="0" w:color="auto"/>
            <w:right w:val="none" w:sz="0" w:space="0" w:color="auto"/>
          </w:divBdr>
          <w:divsChild>
            <w:div w:id="1058360655">
              <w:marLeft w:val="0"/>
              <w:marRight w:val="0"/>
              <w:marTop w:val="0"/>
              <w:marBottom w:val="0"/>
              <w:divBdr>
                <w:top w:val="none" w:sz="0" w:space="0" w:color="auto"/>
                <w:left w:val="none" w:sz="0" w:space="0" w:color="auto"/>
                <w:bottom w:val="none" w:sz="0" w:space="0" w:color="auto"/>
                <w:right w:val="none" w:sz="0" w:space="0" w:color="auto"/>
              </w:divBdr>
              <w:divsChild>
                <w:div w:id="1653565028">
                  <w:marLeft w:val="0"/>
                  <w:marRight w:val="0"/>
                  <w:marTop w:val="0"/>
                  <w:marBottom w:val="0"/>
                  <w:divBdr>
                    <w:top w:val="none" w:sz="0" w:space="0" w:color="auto"/>
                    <w:left w:val="none" w:sz="0" w:space="0" w:color="auto"/>
                    <w:bottom w:val="none" w:sz="0" w:space="0" w:color="auto"/>
                    <w:right w:val="none" w:sz="0" w:space="0" w:color="auto"/>
                  </w:divBdr>
                  <w:divsChild>
                    <w:div w:id="121928682">
                      <w:marLeft w:val="0"/>
                      <w:marRight w:val="0"/>
                      <w:marTop w:val="0"/>
                      <w:marBottom w:val="0"/>
                      <w:divBdr>
                        <w:top w:val="none" w:sz="0" w:space="0" w:color="auto"/>
                        <w:left w:val="none" w:sz="0" w:space="0" w:color="auto"/>
                        <w:bottom w:val="none" w:sz="0" w:space="0" w:color="auto"/>
                        <w:right w:val="none" w:sz="0" w:space="0" w:color="auto"/>
                      </w:divBdr>
                      <w:divsChild>
                        <w:div w:id="994527587">
                          <w:marLeft w:val="0"/>
                          <w:marRight w:val="0"/>
                          <w:marTop w:val="0"/>
                          <w:marBottom w:val="0"/>
                          <w:divBdr>
                            <w:top w:val="none" w:sz="0" w:space="0" w:color="auto"/>
                            <w:left w:val="none" w:sz="0" w:space="0" w:color="auto"/>
                            <w:bottom w:val="none" w:sz="0" w:space="0" w:color="auto"/>
                            <w:right w:val="none" w:sz="0" w:space="0" w:color="auto"/>
                          </w:divBdr>
                          <w:divsChild>
                            <w:div w:id="1926571436">
                              <w:marLeft w:val="0"/>
                              <w:marRight w:val="0"/>
                              <w:marTop w:val="0"/>
                              <w:marBottom w:val="0"/>
                              <w:divBdr>
                                <w:top w:val="none" w:sz="0" w:space="0" w:color="auto"/>
                                <w:left w:val="none" w:sz="0" w:space="0" w:color="auto"/>
                                <w:bottom w:val="none" w:sz="0" w:space="0" w:color="auto"/>
                                <w:right w:val="none" w:sz="0" w:space="0" w:color="auto"/>
                              </w:divBdr>
                              <w:divsChild>
                                <w:div w:id="1764956225">
                                  <w:marLeft w:val="0"/>
                                  <w:marRight w:val="0"/>
                                  <w:marTop w:val="0"/>
                                  <w:marBottom w:val="0"/>
                                  <w:divBdr>
                                    <w:top w:val="none" w:sz="0" w:space="0" w:color="auto"/>
                                    <w:left w:val="none" w:sz="0" w:space="0" w:color="auto"/>
                                    <w:bottom w:val="none" w:sz="0" w:space="0" w:color="auto"/>
                                    <w:right w:val="none" w:sz="0" w:space="0" w:color="auto"/>
                                  </w:divBdr>
                                  <w:divsChild>
                                    <w:div w:id="2042782813">
                                      <w:marLeft w:val="0"/>
                                      <w:marRight w:val="0"/>
                                      <w:marTop w:val="0"/>
                                      <w:marBottom w:val="0"/>
                                      <w:divBdr>
                                        <w:top w:val="none" w:sz="0" w:space="0" w:color="auto"/>
                                        <w:left w:val="none" w:sz="0" w:space="0" w:color="auto"/>
                                        <w:bottom w:val="none" w:sz="0" w:space="0" w:color="auto"/>
                                        <w:right w:val="none" w:sz="0" w:space="0" w:color="auto"/>
                                      </w:divBdr>
                                      <w:divsChild>
                                        <w:div w:id="1177771615">
                                          <w:marLeft w:val="0"/>
                                          <w:marRight w:val="0"/>
                                          <w:marTop w:val="0"/>
                                          <w:marBottom w:val="0"/>
                                          <w:divBdr>
                                            <w:top w:val="none" w:sz="0" w:space="0" w:color="auto"/>
                                            <w:left w:val="none" w:sz="0" w:space="0" w:color="auto"/>
                                            <w:bottom w:val="none" w:sz="0" w:space="0" w:color="auto"/>
                                            <w:right w:val="none" w:sz="0" w:space="0" w:color="auto"/>
                                          </w:divBdr>
                                          <w:divsChild>
                                            <w:div w:id="1266352703">
                                              <w:marLeft w:val="0"/>
                                              <w:marRight w:val="0"/>
                                              <w:marTop w:val="0"/>
                                              <w:marBottom w:val="0"/>
                                              <w:divBdr>
                                                <w:top w:val="none" w:sz="0" w:space="0" w:color="auto"/>
                                                <w:left w:val="none" w:sz="0" w:space="0" w:color="auto"/>
                                                <w:bottom w:val="none" w:sz="0" w:space="0" w:color="auto"/>
                                                <w:right w:val="none" w:sz="0" w:space="0" w:color="auto"/>
                                              </w:divBdr>
                                              <w:divsChild>
                                                <w:div w:id="1985038269">
                                                  <w:marLeft w:val="0"/>
                                                  <w:marRight w:val="0"/>
                                                  <w:marTop w:val="0"/>
                                                  <w:marBottom w:val="0"/>
                                                  <w:divBdr>
                                                    <w:top w:val="none" w:sz="0" w:space="0" w:color="auto"/>
                                                    <w:left w:val="none" w:sz="0" w:space="0" w:color="auto"/>
                                                    <w:bottom w:val="none" w:sz="0" w:space="0" w:color="auto"/>
                                                    <w:right w:val="none" w:sz="0" w:space="0" w:color="auto"/>
                                                  </w:divBdr>
                                                  <w:divsChild>
                                                    <w:div w:id="110514912">
                                                      <w:marLeft w:val="0"/>
                                                      <w:marRight w:val="0"/>
                                                      <w:marTop w:val="0"/>
                                                      <w:marBottom w:val="0"/>
                                                      <w:divBdr>
                                                        <w:top w:val="none" w:sz="0" w:space="0" w:color="auto"/>
                                                        <w:left w:val="none" w:sz="0" w:space="0" w:color="auto"/>
                                                        <w:bottom w:val="single" w:sz="6" w:space="0" w:color="DADCE0"/>
                                                        <w:right w:val="none" w:sz="0" w:space="0" w:color="auto"/>
                                                      </w:divBdr>
                                                      <w:divsChild>
                                                        <w:div w:id="1292394246">
                                                          <w:marLeft w:val="0"/>
                                                          <w:marRight w:val="0"/>
                                                          <w:marTop w:val="0"/>
                                                          <w:marBottom w:val="0"/>
                                                          <w:divBdr>
                                                            <w:top w:val="none" w:sz="0" w:space="0" w:color="auto"/>
                                                            <w:left w:val="none" w:sz="0" w:space="0" w:color="auto"/>
                                                            <w:bottom w:val="none" w:sz="0" w:space="0" w:color="auto"/>
                                                            <w:right w:val="none" w:sz="0" w:space="0" w:color="auto"/>
                                                          </w:divBdr>
                                                          <w:divsChild>
                                                            <w:div w:id="1728844052">
                                                              <w:marLeft w:val="0"/>
                                                              <w:marRight w:val="0"/>
                                                              <w:marTop w:val="0"/>
                                                              <w:marBottom w:val="0"/>
                                                              <w:divBdr>
                                                                <w:top w:val="none" w:sz="0" w:space="0" w:color="auto"/>
                                                                <w:left w:val="none" w:sz="0" w:space="0" w:color="auto"/>
                                                                <w:bottom w:val="none" w:sz="0" w:space="0" w:color="auto"/>
                                                                <w:right w:val="none" w:sz="0" w:space="0" w:color="auto"/>
                                                              </w:divBdr>
                                                            </w:div>
                                                            <w:div w:id="789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2179">
                                                      <w:marLeft w:val="0"/>
                                                      <w:marRight w:val="0"/>
                                                      <w:marTop w:val="0"/>
                                                      <w:marBottom w:val="0"/>
                                                      <w:divBdr>
                                                        <w:top w:val="none" w:sz="0" w:space="0" w:color="auto"/>
                                                        <w:left w:val="none" w:sz="0" w:space="0" w:color="auto"/>
                                                        <w:bottom w:val="single" w:sz="6" w:space="0" w:color="DADCE0"/>
                                                        <w:right w:val="none" w:sz="0" w:space="0" w:color="auto"/>
                                                      </w:divBdr>
                                                      <w:divsChild>
                                                        <w:div w:id="952592331">
                                                          <w:marLeft w:val="0"/>
                                                          <w:marRight w:val="0"/>
                                                          <w:marTop w:val="0"/>
                                                          <w:marBottom w:val="0"/>
                                                          <w:divBdr>
                                                            <w:top w:val="none" w:sz="0" w:space="0" w:color="auto"/>
                                                            <w:left w:val="none" w:sz="0" w:space="0" w:color="auto"/>
                                                            <w:bottom w:val="none" w:sz="0" w:space="0" w:color="auto"/>
                                                            <w:right w:val="none" w:sz="0" w:space="0" w:color="auto"/>
                                                          </w:divBdr>
                                                          <w:divsChild>
                                                            <w:div w:id="175850951">
                                                              <w:marLeft w:val="0"/>
                                                              <w:marRight w:val="0"/>
                                                              <w:marTop w:val="0"/>
                                                              <w:marBottom w:val="0"/>
                                                              <w:divBdr>
                                                                <w:top w:val="none" w:sz="0" w:space="0" w:color="auto"/>
                                                                <w:left w:val="none" w:sz="0" w:space="0" w:color="auto"/>
                                                                <w:bottom w:val="none" w:sz="0" w:space="0" w:color="auto"/>
                                                                <w:right w:val="none" w:sz="0" w:space="0" w:color="auto"/>
                                                              </w:divBdr>
                                                            </w:div>
                                                            <w:div w:id="1692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9978">
                                                      <w:marLeft w:val="0"/>
                                                      <w:marRight w:val="0"/>
                                                      <w:marTop w:val="0"/>
                                                      <w:marBottom w:val="0"/>
                                                      <w:divBdr>
                                                        <w:top w:val="none" w:sz="0" w:space="0" w:color="auto"/>
                                                        <w:left w:val="none" w:sz="0" w:space="0" w:color="auto"/>
                                                        <w:bottom w:val="none" w:sz="0" w:space="0" w:color="auto"/>
                                                        <w:right w:val="none" w:sz="0" w:space="0" w:color="auto"/>
                                                      </w:divBdr>
                                                      <w:divsChild>
                                                        <w:div w:id="1829129407">
                                                          <w:marLeft w:val="0"/>
                                                          <w:marRight w:val="0"/>
                                                          <w:marTop w:val="0"/>
                                                          <w:marBottom w:val="0"/>
                                                          <w:divBdr>
                                                            <w:top w:val="none" w:sz="0" w:space="0" w:color="auto"/>
                                                            <w:left w:val="none" w:sz="0" w:space="0" w:color="auto"/>
                                                            <w:bottom w:val="none" w:sz="0" w:space="0" w:color="auto"/>
                                                            <w:right w:val="none" w:sz="0" w:space="0" w:color="auto"/>
                                                          </w:divBdr>
                                                          <w:divsChild>
                                                            <w:div w:id="1741051329">
                                                              <w:marLeft w:val="0"/>
                                                              <w:marRight w:val="0"/>
                                                              <w:marTop w:val="0"/>
                                                              <w:marBottom w:val="0"/>
                                                              <w:divBdr>
                                                                <w:top w:val="none" w:sz="0" w:space="0" w:color="auto"/>
                                                                <w:left w:val="none" w:sz="0" w:space="0" w:color="auto"/>
                                                                <w:bottom w:val="none" w:sz="0" w:space="0" w:color="auto"/>
                                                                <w:right w:val="none" w:sz="0" w:space="0" w:color="auto"/>
                                                              </w:divBdr>
                                                            </w:div>
                                                            <w:div w:id="18373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39870">
                                                      <w:marLeft w:val="0"/>
                                                      <w:marRight w:val="0"/>
                                                      <w:marTop w:val="0"/>
                                                      <w:marBottom w:val="0"/>
                                                      <w:divBdr>
                                                        <w:top w:val="none" w:sz="0" w:space="0" w:color="auto"/>
                                                        <w:left w:val="none" w:sz="0" w:space="0" w:color="auto"/>
                                                        <w:bottom w:val="none" w:sz="0" w:space="0" w:color="auto"/>
                                                        <w:right w:val="none" w:sz="0" w:space="0" w:color="auto"/>
                                                      </w:divBdr>
                                                      <w:divsChild>
                                                        <w:div w:id="13252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2910">
                                                  <w:marLeft w:val="0"/>
                                                  <w:marRight w:val="0"/>
                                                  <w:marTop w:val="0"/>
                                                  <w:marBottom w:val="0"/>
                                                  <w:divBdr>
                                                    <w:top w:val="none" w:sz="0" w:space="0" w:color="auto"/>
                                                    <w:left w:val="none" w:sz="0" w:space="0" w:color="auto"/>
                                                    <w:bottom w:val="none" w:sz="0" w:space="0" w:color="auto"/>
                                                    <w:right w:val="none" w:sz="0" w:space="0" w:color="auto"/>
                                                  </w:divBdr>
                                                  <w:divsChild>
                                                    <w:div w:id="484514575">
                                                      <w:marLeft w:val="0"/>
                                                      <w:marRight w:val="0"/>
                                                      <w:marTop w:val="0"/>
                                                      <w:marBottom w:val="0"/>
                                                      <w:divBdr>
                                                        <w:top w:val="none" w:sz="0" w:space="0" w:color="auto"/>
                                                        <w:left w:val="none" w:sz="0" w:space="0" w:color="auto"/>
                                                        <w:bottom w:val="single" w:sz="6" w:space="0" w:color="DADCE0"/>
                                                        <w:right w:val="none" w:sz="0" w:space="0" w:color="auto"/>
                                                      </w:divBdr>
                                                      <w:divsChild>
                                                        <w:div w:id="30957942">
                                                          <w:marLeft w:val="0"/>
                                                          <w:marRight w:val="0"/>
                                                          <w:marTop w:val="0"/>
                                                          <w:marBottom w:val="0"/>
                                                          <w:divBdr>
                                                            <w:top w:val="none" w:sz="0" w:space="0" w:color="auto"/>
                                                            <w:left w:val="none" w:sz="0" w:space="0" w:color="auto"/>
                                                            <w:bottom w:val="none" w:sz="0" w:space="0" w:color="auto"/>
                                                            <w:right w:val="none" w:sz="0" w:space="0" w:color="auto"/>
                                                          </w:divBdr>
                                                          <w:divsChild>
                                                            <w:div w:id="1190990469">
                                                              <w:marLeft w:val="0"/>
                                                              <w:marRight w:val="0"/>
                                                              <w:marTop w:val="0"/>
                                                              <w:marBottom w:val="0"/>
                                                              <w:divBdr>
                                                                <w:top w:val="none" w:sz="0" w:space="0" w:color="auto"/>
                                                                <w:left w:val="none" w:sz="0" w:space="0" w:color="auto"/>
                                                                <w:bottom w:val="none" w:sz="0" w:space="0" w:color="auto"/>
                                                                <w:right w:val="none" w:sz="0" w:space="0" w:color="auto"/>
                                                              </w:divBdr>
                                                            </w:div>
                                                            <w:div w:id="2105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61156">
                                                      <w:marLeft w:val="0"/>
                                                      <w:marRight w:val="0"/>
                                                      <w:marTop w:val="0"/>
                                                      <w:marBottom w:val="0"/>
                                                      <w:divBdr>
                                                        <w:top w:val="none" w:sz="0" w:space="0" w:color="auto"/>
                                                        <w:left w:val="none" w:sz="0" w:space="0" w:color="auto"/>
                                                        <w:bottom w:val="single" w:sz="6" w:space="0" w:color="DADCE0"/>
                                                        <w:right w:val="none" w:sz="0" w:space="0" w:color="auto"/>
                                                      </w:divBdr>
                                                      <w:divsChild>
                                                        <w:div w:id="1920022237">
                                                          <w:marLeft w:val="0"/>
                                                          <w:marRight w:val="0"/>
                                                          <w:marTop w:val="0"/>
                                                          <w:marBottom w:val="0"/>
                                                          <w:divBdr>
                                                            <w:top w:val="none" w:sz="0" w:space="0" w:color="auto"/>
                                                            <w:left w:val="none" w:sz="0" w:space="0" w:color="auto"/>
                                                            <w:bottom w:val="none" w:sz="0" w:space="0" w:color="auto"/>
                                                            <w:right w:val="none" w:sz="0" w:space="0" w:color="auto"/>
                                                          </w:divBdr>
                                                          <w:divsChild>
                                                            <w:div w:id="461467007">
                                                              <w:marLeft w:val="0"/>
                                                              <w:marRight w:val="0"/>
                                                              <w:marTop w:val="0"/>
                                                              <w:marBottom w:val="0"/>
                                                              <w:divBdr>
                                                                <w:top w:val="none" w:sz="0" w:space="0" w:color="auto"/>
                                                                <w:left w:val="none" w:sz="0" w:space="0" w:color="auto"/>
                                                                <w:bottom w:val="none" w:sz="0" w:space="0" w:color="auto"/>
                                                                <w:right w:val="none" w:sz="0" w:space="0" w:color="auto"/>
                                                              </w:divBdr>
                                                            </w:div>
                                                            <w:div w:id="1256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5419">
                                                      <w:marLeft w:val="0"/>
                                                      <w:marRight w:val="0"/>
                                                      <w:marTop w:val="0"/>
                                                      <w:marBottom w:val="0"/>
                                                      <w:divBdr>
                                                        <w:top w:val="none" w:sz="0" w:space="0" w:color="auto"/>
                                                        <w:left w:val="none" w:sz="0" w:space="0" w:color="auto"/>
                                                        <w:bottom w:val="none" w:sz="0" w:space="0" w:color="auto"/>
                                                        <w:right w:val="none" w:sz="0" w:space="0" w:color="auto"/>
                                                      </w:divBdr>
                                                      <w:divsChild>
                                                        <w:div w:id="777869052">
                                                          <w:marLeft w:val="0"/>
                                                          <w:marRight w:val="0"/>
                                                          <w:marTop w:val="0"/>
                                                          <w:marBottom w:val="0"/>
                                                          <w:divBdr>
                                                            <w:top w:val="none" w:sz="0" w:space="0" w:color="auto"/>
                                                            <w:left w:val="none" w:sz="0" w:space="0" w:color="auto"/>
                                                            <w:bottom w:val="none" w:sz="0" w:space="0" w:color="auto"/>
                                                            <w:right w:val="none" w:sz="0" w:space="0" w:color="auto"/>
                                                          </w:divBdr>
                                                          <w:divsChild>
                                                            <w:div w:id="1451391624">
                                                              <w:marLeft w:val="0"/>
                                                              <w:marRight w:val="0"/>
                                                              <w:marTop w:val="0"/>
                                                              <w:marBottom w:val="0"/>
                                                              <w:divBdr>
                                                                <w:top w:val="none" w:sz="0" w:space="0" w:color="auto"/>
                                                                <w:left w:val="none" w:sz="0" w:space="0" w:color="auto"/>
                                                                <w:bottom w:val="none" w:sz="0" w:space="0" w:color="auto"/>
                                                                <w:right w:val="none" w:sz="0" w:space="0" w:color="auto"/>
                                                              </w:divBdr>
                                                            </w:div>
                                                            <w:div w:id="16557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3071">
                                                      <w:marLeft w:val="0"/>
                                                      <w:marRight w:val="0"/>
                                                      <w:marTop w:val="0"/>
                                                      <w:marBottom w:val="0"/>
                                                      <w:divBdr>
                                                        <w:top w:val="none" w:sz="0" w:space="0" w:color="auto"/>
                                                        <w:left w:val="none" w:sz="0" w:space="0" w:color="auto"/>
                                                        <w:bottom w:val="none" w:sz="0" w:space="0" w:color="auto"/>
                                                        <w:right w:val="none" w:sz="0" w:space="0" w:color="auto"/>
                                                      </w:divBdr>
                                                      <w:divsChild>
                                                        <w:div w:id="11622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5522">
                                                  <w:marLeft w:val="0"/>
                                                  <w:marRight w:val="0"/>
                                                  <w:marTop w:val="0"/>
                                                  <w:marBottom w:val="0"/>
                                                  <w:divBdr>
                                                    <w:top w:val="none" w:sz="0" w:space="0" w:color="auto"/>
                                                    <w:left w:val="none" w:sz="0" w:space="0" w:color="auto"/>
                                                    <w:bottom w:val="none" w:sz="0" w:space="0" w:color="auto"/>
                                                    <w:right w:val="none" w:sz="0" w:space="0" w:color="auto"/>
                                                  </w:divBdr>
                                                  <w:divsChild>
                                                    <w:div w:id="225338105">
                                                      <w:marLeft w:val="0"/>
                                                      <w:marRight w:val="0"/>
                                                      <w:marTop w:val="0"/>
                                                      <w:marBottom w:val="0"/>
                                                      <w:divBdr>
                                                        <w:top w:val="none" w:sz="0" w:space="0" w:color="auto"/>
                                                        <w:left w:val="none" w:sz="0" w:space="0" w:color="auto"/>
                                                        <w:bottom w:val="single" w:sz="6" w:space="0" w:color="DADCE0"/>
                                                        <w:right w:val="none" w:sz="0" w:space="0" w:color="auto"/>
                                                      </w:divBdr>
                                                      <w:divsChild>
                                                        <w:div w:id="1782794445">
                                                          <w:marLeft w:val="0"/>
                                                          <w:marRight w:val="0"/>
                                                          <w:marTop w:val="0"/>
                                                          <w:marBottom w:val="0"/>
                                                          <w:divBdr>
                                                            <w:top w:val="none" w:sz="0" w:space="0" w:color="auto"/>
                                                            <w:left w:val="none" w:sz="0" w:space="0" w:color="auto"/>
                                                            <w:bottom w:val="none" w:sz="0" w:space="0" w:color="auto"/>
                                                            <w:right w:val="none" w:sz="0" w:space="0" w:color="auto"/>
                                                          </w:divBdr>
                                                          <w:divsChild>
                                                            <w:div w:id="1898781167">
                                                              <w:marLeft w:val="0"/>
                                                              <w:marRight w:val="0"/>
                                                              <w:marTop w:val="0"/>
                                                              <w:marBottom w:val="0"/>
                                                              <w:divBdr>
                                                                <w:top w:val="none" w:sz="0" w:space="0" w:color="auto"/>
                                                                <w:left w:val="none" w:sz="0" w:space="0" w:color="auto"/>
                                                                <w:bottom w:val="none" w:sz="0" w:space="0" w:color="auto"/>
                                                                <w:right w:val="none" w:sz="0" w:space="0" w:color="auto"/>
                                                              </w:divBdr>
                                                            </w:div>
                                                            <w:div w:id="1833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7523">
                                                      <w:marLeft w:val="0"/>
                                                      <w:marRight w:val="0"/>
                                                      <w:marTop w:val="0"/>
                                                      <w:marBottom w:val="0"/>
                                                      <w:divBdr>
                                                        <w:top w:val="none" w:sz="0" w:space="0" w:color="auto"/>
                                                        <w:left w:val="none" w:sz="0" w:space="0" w:color="auto"/>
                                                        <w:bottom w:val="single" w:sz="6" w:space="0" w:color="DADCE0"/>
                                                        <w:right w:val="none" w:sz="0" w:space="0" w:color="auto"/>
                                                      </w:divBdr>
                                                      <w:divsChild>
                                                        <w:div w:id="881408459">
                                                          <w:marLeft w:val="0"/>
                                                          <w:marRight w:val="0"/>
                                                          <w:marTop w:val="0"/>
                                                          <w:marBottom w:val="0"/>
                                                          <w:divBdr>
                                                            <w:top w:val="none" w:sz="0" w:space="0" w:color="auto"/>
                                                            <w:left w:val="none" w:sz="0" w:space="0" w:color="auto"/>
                                                            <w:bottom w:val="none" w:sz="0" w:space="0" w:color="auto"/>
                                                            <w:right w:val="none" w:sz="0" w:space="0" w:color="auto"/>
                                                          </w:divBdr>
                                                          <w:divsChild>
                                                            <w:div w:id="122814502">
                                                              <w:marLeft w:val="0"/>
                                                              <w:marRight w:val="0"/>
                                                              <w:marTop w:val="0"/>
                                                              <w:marBottom w:val="0"/>
                                                              <w:divBdr>
                                                                <w:top w:val="none" w:sz="0" w:space="0" w:color="auto"/>
                                                                <w:left w:val="none" w:sz="0" w:space="0" w:color="auto"/>
                                                                <w:bottom w:val="none" w:sz="0" w:space="0" w:color="auto"/>
                                                                <w:right w:val="none" w:sz="0" w:space="0" w:color="auto"/>
                                                              </w:divBdr>
                                                            </w:div>
                                                            <w:div w:id="6570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2700">
                                                      <w:marLeft w:val="0"/>
                                                      <w:marRight w:val="0"/>
                                                      <w:marTop w:val="0"/>
                                                      <w:marBottom w:val="0"/>
                                                      <w:divBdr>
                                                        <w:top w:val="none" w:sz="0" w:space="0" w:color="auto"/>
                                                        <w:left w:val="none" w:sz="0" w:space="0" w:color="auto"/>
                                                        <w:bottom w:val="none" w:sz="0" w:space="0" w:color="auto"/>
                                                        <w:right w:val="none" w:sz="0" w:space="0" w:color="auto"/>
                                                      </w:divBdr>
                                                      <w:divsChild>
                                                        <w:div w:id="1380206867">
                                                          <w:marLeft w:val="0"/>
                                                          <w:marRight w:val="0"/>
                                                          <w:marTop w:val="0"/>
                                                          <w:marBottom w:val="0"/>
                                                          <w:divBdr>
                                                            <w:top w:val="none" w:sz="0" w:space="0" w:color="auto"/>
                                                            <w:left w:val="none" w:sz="0" w:space="0" w:color="auto"/>
                                                            <w:bottom w:val="none" w:sz="0" w:space="0" w:color="auto"/>
                                                            <w:right w:val="none" w:sz="0" w:space="0" w:color="auto"/>
                                                          </w:divBdr>
                                                          <w:divsChild>
                                                            <w:div w:id="646322212">
                                                              <w:marLeft w:val="0"/>
                                                              <w:marRight w:val="0"/>
                                                              <w:marTop w:val="0"/>
                                                              <w:marBottom w:val="0"/>
                                                              <w:divBdr>
                                                                <w:top w:val="none" w:sz="0" w:space="0" w:color="auto"/>
                                                                <w:left w:val="none" w:sz="0" w:space="0" w:color="auto"/>
                                                                <w:bottom w:val="none" w:sz="0" w:space="0" w:color="auto"/>
                                                                <w:right w:val="none" w:sz="0" w:space="0" w:color="auto"/>
                                                              </w:divBdr>
                                                            </w:div>
                                                            <w:div w:id="4252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68940">
                                                      <w:marLeft w:val="0"/>
                                                      <w:marRight w:val="0"/>
                                                      <w:marTop w:val="0"/>
                                                      <w:marBottom w:val="0"/>
                                                      <w:divBdr>
                                                        <w:top w:val="none" w:sz="0" w:space="0" w:color="auto"/>
                                                        <w:left w:val="none" w:sz="0" w:space="0" w:color="auto"/>
                                                        <w:bottom w:val="none" w:sz="0" w:space="0" w:color="auto"/>
                                                        <w:right w:val="none" w:sz="0" w:space="0" w:color="auto"/>
                                                      </w:divBdr>
                                                      <w:divsChild>
                                                        <w:div w:id="4561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5153605">
      <w:bodyDiv w:val="1"/>
      <w:marLeft w:val="0"/>
      <w:marRight w:val="0"/>
      <w:marTop w:val="0"/>
      <w:marBottom w:val="0"/>
      <w:divBdr>
        <w:top w:val="none" w:sz="0" w:space="0" w:color="auto"/>
        <w:left w:val="none" w:sz="0" w:space="0" w:color="auto"/>
        <w:bottom w:val="none" w:sz="0" w:space="0" w:color="auto"/>
        <w:right w:val="none" w:sz="0" w:space="0" w:color="auto"/>
      </w:divBdr>
      <w:divsChild>
        <w:div w:id="604654376">
          <w:marLeft w:val="0"/>
          <w:marRight w:val="0"/>
          <w:marTop w:val="0"/>
          <w:marBottom w:val="0"/>
          <w:divBdr>
            <w:top w:val="none" w:sz="0" w:space="0" w:color="auto"/>
            <w:left w:val="none" w:sz="0" w:space="0" w:color="auto"/>
            <w:bottom w:val="none" w:sz="0" w:space="0" w:color="auto"/>
            <w:right w:val="none" w:sz="0" w:space="0" w:color="auto"/>
          </w:divBdr>
          <w:divsChild>
            <w:div w:id="38827130">
              <w:marLeft w:val="0"/>
              <w:marRight w:val="0"/>
              <w:marTop w:val="0"/>
              <w:marBottom w:val="0"/>
              <w:divBdr>
                <w:top w:val="none" w:sz="0" w:space="0" w:color="auto"/>
                <w:left w:val="none" w:sz="0" w:space="0" w:color="auto"/>
                <w:bottom w:val="none" w:sz="0" w:space="0" w:color="auto"/>
                <w:right w:val="none" w:sz="0" w:space="0" w:color="auto"/>
              </w:divBdr>
              <w:divsChild>
                <w:div w:id="1952348449">
                  <w:marLeft w:val="0"/>
                  <w:marRight w:val="0"/>
                  <w:marTop w:val="0"/>
                  <w:marBottom w:val="0"/>
                  <w:divBdr>
                    <w:top w:val="none" w:sz="0" w:space="0" w:color="auto"/>
                    <w:left w:val="none" w:sz="0" w:space="0" w:color="auto"/>
                    <w:bottom w:val="none" w:sz="0" w:space="0" w:color="auto"/>
                    <w:right w:val="none" w:sz="0" w:space="0" w:color="auto"/>
                  </w:divBdr>
                  <w:divsChild>
                    <w:div w:id="1750497545">
                      <w:marLeft w:val="0"/>
                      <w:marRight w:val="0"/>
                      <w:marTop w:val="0"/>
                      <w:marBottom w:val="0"/>
                      <w:divBdr>
                        <w:top w:val="none" w:sz="0" w:space="0" w:color="auto"/>
                        <w:left w:val="none" w:sz="0" w:space="0" w:color="auto"/>
                        <w:bottom w:val="none" w:sz="0" w:space="0" w:color="auto"/>
                        <w:right w:val="none" w:sz="0" w:space="0" w:color="auto"/>
                      </w:divBdr>
                      <w:divsChild>
                        <w:div w:id="1388915434">
                          <w:marLeft w:val="0"/>
                          <w:marRight w:val="0"/>
                          <w:marTop w:val="0"/>
                          <w:marBottom w:val="0"/>
                          <w:divBdr>
                            <w:top w:val="none" w:sz="0" w:space="0" w:color="auto"/>
                            <w:left w:val="none" w:sz="0" w:space="0" w:color="auto"/>
                            <w:bottom w:val="none" w:sz="0" w:space="0" w:color="auto"/>
                            <w:right w:val="none" w:sz="0" w:space="0" w:color="auto"/>
                          </w:divBdr>
                          <w:divsChild>
                            <w:div w:id="977033011">
                              <w:marLeft w:val="0"/>
                              <w:marRight w:val="0"/>
                              <w:marTop w:val="0"/>
                              <w:marBottom w:val="0"/>
                              <w:divBdr>
                                <w:top w:val="none" w:sz="0" w:space="0" w:color="auto"/>
                                <w:left w:val="none" w:sz="0" w:space="0" w:color="auto"/>
                                <w:bottom w:val="none" w:sz="0" w:space="0" w:color="auto"/>
                                <w:right w:val="none" w:sz="0" w:space="0" w:color="auto"/>
                              </w:divBdr>
                              <w:divsChild>
                                <w:div w:id="1897426973">
                                  <w:marLeft w:val="0"/>
                                  <w:marRight w:val="0"/>
                                  <w:marTop w:val="0"/>
                                  <w:marBottom w:val="0"/>
                                  <w:divBdr>
                                    <w:top w:val="none" w:sz="0" w:space="0" w:color="auto"/>
                                    <w:left w:val="none" w:sz="0" w:space="0" w:color="auto"/>
                                    <w:bottom w:val="none" w:sz="0" w:space="0" w:color="auto"/>
                                    <w:right w:val="none" w:sz="0" w:space="0" w:color="auto"/>
                                  </w:divBdr>
                                  <w:divsChild>
                                    <w:div w:id="2097288680">
                                      <w:marLeft w:val="0"/>
                                      <w:marRight w:val="0"/>
                                      <w:marTop w:val="0"/>
                                      <w:marBottom w:val="0"/>
                                      <w:divBdr>
                                        <w:top w:val="none" w:sz="0" w:space="0" w:color="auto"/>
                                        <w:left w:val="none" w:sz="0" w:space="0" w:color="auto"/>
                                        <w:bottom w:val="none" w:sz="0" w:space="0" w:color="auto"/>
                                        <w:right w:val="none" w:sz="0" w:space="0" w:color="auto"/>
                                      </w:divBdr>
                                      <w:divsChild>
                                        <w:div w:id="2063093956">
                                          <w:marLeft w:val="0"/>
                                          <w:marRight w:val="0"/>
                                          <w:marTop w:val="0"/>
                                          <w:marBottom w:val="0"/>
                                          <w:divBdr>
                                            <w:top w:val="none" w:sz="0" w:space="0" w:color="auto"/>
                                            <w:left w:val="none" w:sz="0" w:space="0" w:color="auto"/>
                                            <w:bottom w:val="none" w:sz="0" w:space="0" w:color="auto"/>
                                            <w:right w:val="none" w:sz="0" w:space="0" w:color="auto"/>
                                          </w:divBdr>
                                          <w:divsChild>
                                            <w:div w:id="1411465787">
                                              <w:marLeft w:val="0"/>
                                              <w:marRight w:val="0"/>
                                              <w:marTop w:val="0"/>
                                              <w:marBottom w:val="0"/>
                                              <w:divBdr>
                                                <w:top w:val="none" w:sz="0" w:space="0" w:color="auto"/>
                                                <w:left w:val="none" w:sz="0" w:space="0" w:color="auto"/>
                                                <w:bottom w:val="none" w:sz="0" w:space="0" w:color="auto"/>
                                                <w:right w:val="none" w:sz="0" w:space="0" w:color="auto"/>
                                              </w:divBdr>
                                              <w:divsChild>
                                                <w:div w:id="403530307">
                                                  <w:marLeft w:val="0"/>
                                                  <w:marRight w:val="0"/>
                                                  <w:marTop w:val="0"/>
                                                  <w:marBottom w:val="0"/>
                                                  <w:divBdr>
                                                    <w:top w:val="none" w:sz="0" w:space="0" w:color="auto"/>
                                                    <w:left w:val="none" w:sz="0" w:space="0" w:color="auto"/>
                                                    <w:bottom w:val="none" w:sz="0" w:space="0" w:color="auto"/>
                                                    <w:right w:val="none" w:sz="0" w:space="0" w:color="auto"/>
                                                  </w:divBdr>
                                                  <w:divsChild>
                                                    <w:div w:id="1357198513">
                                                      <w:marLeft w:val="0"/>
                                                      <w:marRight w:val="0"/>
                                                      <w:marTop w:val="0"/>
                                                      <w:marBottom w:val="0"/>
                                                      <w:divBdr>
                                                        <w:top w:val="none" w:sz="0" w:space="0" w:color="auto"/>
                                                        <w:left w:val="none" w:sz="0" w:space="0" w:color="auto"/>
                                                        <w:bottom w:val="single" w:sz="6" w:space="0" w:color="DADCE0"/>
                                                        <w:right w:val="none" w:sz="0" w:space="0" w:color="auto"/>
                                                      </w:divBdr>
                                                      <w:divsChild>
                                                        <w:div w:id="367949264">
                                                          <w:marLeft w:val="0"/>
                                                          <w:marRight w:val="0"/>
                                                          <w:marTop w:val="0"/>
                                                          <w:marBottom w:val="0"/>
                                                          <w:divBdr>
                                                            <w:top w:val="none" w:sz="0" w:space="0" w:color="auto"/>
                                                            <w:left w:val="none" w:sz="0" w:space="0" w:color="auto"/>
                                                            <w:bottom w:val="none" w:sz="0" w:space="0" w:color="auto"/>
                                                            <w:right w:val="none" w:sz="0" w:space="0" w:color="auto"/>
                                                          </w:divBdr>
                                                          <w:divsChild>
                                                            <w:div w:id="1290866331">
                                                              <w:marLeft w:val="0"/>
                                                              <w:marRight w:val="0"/>
                                                              <w:marTop w:val="0"/>
                                                              <w:marBottom w:val="0"/>
                                                              <w:divBdr>
                                                                <w:top w:val="none" w:sz="0" w:space="0" w:color="auto"/>
                                                                <w:left w:val="none" w:sz="0" w:space="0" w:color="auto"/>
                                                                <w:bottom w:val="none" w:sz="0" w:space="0" w:color="auto"/>
                                                                <w:right w:val="none" w:sz="0" w:space="0" w:color="auto"/>
                                                              </w:divBdr>
                                                            </w:div>
                                                            <w:div w:id="1401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18823">
                                                      <w:marLeft w:val="0"/>
                                                      <w:marRight w:val="0"/>
                                                      <w:marTop w:val="0"/>
                                                      <w:marBottom w:val="0"/>
                                                      <w:divBdr>
                                                        <w:top w:val="none" w:sz="0" w:space="0" w:color="auto"/>
                                                        <w:left w:val="none" w:sz="0" w:space="0" w:color="auto"/>
                                                        <w:bottom w:val="single" w:sz="6" w:space="0" w:color="DADCE0"/>
                                                        <w:right w:val="none" w:sz="0" w:space="0" w:color="auto"/>
                                                      </w:divBdr>
                                                      <w:divsChild>
                                                        <w:div w:id="1962879886">
                                                          <w:marLeft w:val="0"/>
                                                          <w:marRight w:val="0"/>
                                                          <w:marTop w:val="0"/>
                                                          <w:marBottom w:val="0"/>
                                                          <w:divBdr>
                                                            <w:top w:val="none" w:sz="0" w:space="0" w:color="auto"/>
                                                            <w:left w:val="none" w:sz="0" w:space="0" w:color="auto"/>
                                                            <w:bottom w:val="none" w:sz="0" w:space="0" w:color="auto"/>
                                                            <w:right w:val="none" w:sz="0" w:space="0" w:color="auto"/>
                                                          </w:divBdr>
                                                          <w:divsChild>
                                                            <w:div w:id="2065980849">
                                                              <w:marLeft w:val="0"/>
                                                              <w:marRight w:val="0"/>
                                                              <w:marTop w:val="0"/>
                                                              <w:marBottom w:val="0"/>
                                                              <w:divBdr>
                                                                <w:top w:val="none" w:sz="0" w:space="0" w:color="auto"/>
                                                                <w:left w:val="none" w:sz="0" w:space="0" w:color="auto"/>
                                                                <w:bottom w:val="none" w:sz="0" w:space="0" w:color="auto"/>
                                                                <w:right w:val="none" w:sz="0" w:space="0" w:color="auto"/>
                                                              </w:divBdr>
                                                            </w:div>
                                                            <w:div w:id="20382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4578">
                                                      <w:marLeft w:val="0"/>
                                                      <w:marRight w:val="0"/>
                                                      <w:marTop w:val="0"/>
                                                      <w:marBottom w:val="0"/>
                                                      <w:divBdr>
                                                        <w:top w:val="none" w:sz="0" w:space="0" w:color="auto"/>
                                                        <w:left w:val="none" w:sz="0" w:space="0" w:color="auto"/>
                                                        <w:bottom w:val="none" w:sz="0" w:space="0" w:color="auto"/>
                                                        <w:right w:val="none" w:sz="0" w:space="0" w:color="auto"/>
                                                      </w:divBdr>
                                                      <w:divsChild>
                                                        <w:div w:id="771822884">
                                                          <w:marLeft w:val="0"/>
                                                          <w:marRight w:val="0"/>
                                                          <w:marTop w:val="0"/>
                                                          <w:marBottom w:val="0"/>
                                                          <w:divBdr>
                                                            <w:top w:val="none" w:sz="0" w:space="0" w:color="auto"/>
                                                            <w:left w:val="none" w:sz="0" w:space="0" w:color="auto"/>
                                                            <w:bottom w:val="none" w:sz="0" w:space="0" w:color="auto"/>
                                                            <w:right w:val="none" w:sz="0" w:space="0" w:color="auto"/>
                                                          </w:divBdr>
                                                          <w:divsChild>
                                                            <w:div w:id="314719709">
                                                              <w:marLeft w:val="0"/>
                                                              <w:marRight w:val="0"/>
                                                              <w:marTop w:val="0"/>
                                                              <w:marBottom w:val="0"/>
                                                              <w:divBdr>
                                                                <w:top w:val="none" w:sz="0" w:space="0" w:color="auto"/>
                                                                <w:left w:val="none" w:sz="0" w:space="0" w:color="auto"/>
                                                                <w:bottom w:val="none" w:sz="0" w:space="0" w:color="auto"/>
                                                                <w:right w:val="none" w:sz="0" w:space="0" w:color="auto"/>
                                                              </w:divBdr>
                                                            </w:div>
                                                            <w:div w:id="13509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411">
                                                      <w:marLeft w:val="0"/>
                                                      <w:marRight w:val="0"/>
                                                      <w:marTop w:val="0"/>
                                                      <w:marBottom w:val="0"/>
                                                      <w:divBdr>
                                                        <w:top w:val="none" w:sz="0" w:space="0" w:color="auto"/>
                                                        <w:left w:val="none" w:sz="0" w:space="0" w:color="auto"/>
                                                        <w:bottom w:val="none" w:sz="0" w:space="0" w:color="auto"/>
                                                        <w:right w:val="none" w:sz="0" w:space="0" w:color="auto"/>
                                                      </w:divBdr>
                                                      <w:divsChild>
                                                        <w:div w:id="6319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62">
                                                  <w:marLeft w:val="0"/>
                                                  <w:marRight w:val="0"/>
                                                  <w:marTop w:val="0"/>
                                                  <w:marBottom w:val="0"/>
                                                  <w:divBdr>
                                                    <w:top w:val="none" w:sz="0" w:space="0" w:color="auto"/>
                                                    <w:left w:val="none" w:sz="0" w:space="0" w:color="auto"/>
                                                    <w:bottom w:val="none" w:sz="0" w:space="0" w:color="auto"/>
                                                    <w:right w:val="none" w:sz="0" w:space="0" w:color="auto"/>
                                                  </w:divBdr>
                                                  <w:divsChild>
                                                    <w:div w:id="2040079703">
                                                      <w:marLeft w:val="0"/>
                                                      <w:marRight w:val="0"/>
                                                      <w:marTop w:val="0"/>
                                                      <w:marBottom w:val="0"/>
                                                      <w:divBdr>
                                                        <w:top w:val="none" w:sz="0" w:space="0" w:color="auto"/>
                                                        <w:left w:val="none" w:sz="0" w:space="0" w:color="auto"/>
                                                        <w:bottom w:val="single" w:sz="6" w:space="0" w:color="DADCE0"/>
                                                        <w:right w:val="none" w:sz="0" w:space="0" w:color="auto"/>
                                                      </w:divBdr>
                                                      <w:divsChild>
                                                        <w:div w:id="1101027057">
                                                          <w:marLeft w:val="0"/>
                                                          <w:marRight w:val="0"/>
                                                          <w:marTop w:val="0"/>
                                                          <w:marBottom w:val="0"/>
                                                          <w:divBdr>
                                                            <w:top w:val="none" w:sz="0" w:space="0" w:color="auto"/>
                                                            <w:left w:val="none" w:sz="0" w:space="0" w:color="auto"/>
                                                            <w:bottom w:val="none" w:sz="0" w:space="0" w:color="auto"/>
                                                            <w:right w:val="none" w:sz="0" w:space="0" w:color="auto"/>
                                                          </w:divBdr>
                                                          <w:divsChild>
                                                            <w:div w:id="1139807082">
                                                              <w:marLeft w:val="0"/>
                                                              <w:marRight w:val="0"/>
                                                              <w:marTop w:val="0"/>
                                                              <w:marBottom w:val="0"/>
                                                              <w:divBdr>
                                                                <w:top w:val="none" w:sz="0" w:space="0" w:color="auto"/>
                                                                <w:left w:val="none" w:sz="0" w:space="0" w:color="auto"/>
                                                                <w:bottom w:val="none" w:sz="0" w:space="0" w:color="auto"/>
                                                                <w:right w:val="none" w:sz="0" w:space="0" w:color="auto"/>
                                                              </w:divBdr>
                                                            </w:div>
                                                            <w:div w:id="11444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9339">
                                                      <w:marLeft w:val="0"/>
                                                      <w:marRight w:val="0"/>
                                                      <w:marTop w:val="0"/>
                                                      <w:marBottom w:val="0"/>
                                                      <w:divBdr>
                                                        <w:top w:val="none" w:sz="0" w:space="0" w:color="auto"/>
                                                        <w:left w:val="none" w:sz="0" w:space="0" w:color="auto"/>
                                                        <w:bottom w:val="single" w:sz="6" w:space="0" w:color="DADCE0"/>
                                                        <w:right w:val="none" w:sz="0" w:space="0" w:color="auto"/>
                                                      </w:divBdr>
                                                      <w:divsChild>
                                                        <w:div w:id="2098557601">
                                                          <w:marLeft w:val="0"/>
                                                          <w:marRight w:val="0"/>
                                                          <w:marTop w:val="0"/>
                                                          <w:marBottom w:val="0"/>
                                                          <w:divBdr>
                                                            <w:top w:val="none" w:sz="0" w:space="0" w:color="auto"/>
                                                            <w:left w:val="none" w:sz="0" w:space="0" w:color="auto"/>
                                                            <w:bottom w:val="none" w:sz="0" w:space="0" w:color="auto"/>
                                                            <w:right w:val="none" w:sz="0" w:space="0" w:color="auto"/>
                                                          </w:divBdr>
                                                          <w:divsChild>
                                                            <w:div w:id="194735903">
                                                              <w:marLeft w:val="0"/>
                                                              <w:marRight w:val="0"/>
                                                              <w:marTop w:val="0"/>
                                                              <w:marBottom w:val="0"/>
                                                              <w:divBdr>
                                                                <w:top w:val="none" w:sz="0" w:space="0" w:color="auto"/>
                                                                <w:left w:val="none" w:sz="0" w:space="0" w:color="auto"/>
                                                                <w:bottom w:val="none" w:sz="0" w:space="0" w:color="auto"/>
                                                                <w:right w:val="none" w:sz="0" w:space="0" w:color="auto"/>
                                                              </w:divBdr>
                                                            </w:div>
                                                            <w:div w:id="2563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76111">
                                                      <w:marLeft w:val="0"/>
                                                      <w:marRight w:val="0"/>
                                                      <w:marTop w:val="0"/>
                                                      <w:marBottom w:val="0"/>
                                                      <w:divBdr>
                                                        <w:top w:val="none" w:sz="0" w:space="0" w:color="auto"/>
                                                        <w:left w:val="none" w:sz="0" w:space="0" w:color="auto"/>
                                                        <w:bottom w:val="none" w:sz="0" w:space="0" w:color="auto"/>
                                                        <w:right w:val="none" w:sz="0" w:space="0" w:color="auto"/>
                                                      </w:divBdr>
                                                      <w:divsChild>
                                                        <w:div w:id="1219782256">
                                                          <w:marLeft w:val="0"/>
                                                          <w:marRight w:val="0"/>
                                                          <w:marTop w:val="0"/>
                                                          <w:marBottom w:val="0"/>
                                                          <w:divBdr>
                                                            <w:top w:val="none" w:sz="0" w:space="0" w:color="auto"/>
                                                            <w:left w:val="none" w:sz="0" w:space="0" w:color="auto"/>
                                                            <w:bottom w:val="none" w:sz="0" w:space="0" w:color="auto"/>
                                                            <w:right w:val="none" w:sz="0" w:space="0" w:color="auto"/>
                                                          </w:divBdr>
                                                          <w:divsChild>
                                                            <w:div w:id="914556939">
                                                              <w:marLeft w:val="0"/>
                                                              <w:marRight w:val="0"/>
                                                              <w:marTop w:val="0"/>
                                                              <w:marBottom w:val="0"/>
                                                              <w:divBdr>
                                                                <w:top w:val="none" w:sz="0" w:space="0" w:color="auto"/>
                                                                <w:left w:val="none" w:sz="0" w:space="0" w:color="auto"/>
                                                                <w:bottom w:val="none" w:sz="0" w:space="0" w:color="auto"/>
                                                                <w:right w:val="none" w:sz="0" w:space="0" w:color="auto"/>
                                                              </w:divBdr>
                                                            </w:div>
                                                            <w:div w:id="3071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3604">
                                                      <w:marLeft w:val="0"/>
                                                      <w:marRight w:val="0"/>
                                                      <w:marTop w:val="0"/>
                                                      <w:marBottom w:val="0"/>
                                                      <w:divBdr>
                                                        <w:top w:val="none" w:sz="0" w:space="0" w:color="auto"/>
                                                        <w:left w:val="none" w:sz="0" w:space="0" w:color="auto"/>
                                                        <w:bottom w:val="none" w:sz="0" w:space="0" w:color="auto"/>
                                                        <w:right w:val="none" w:sz="0" w:space="0" w:color="auto"/>
                                                      </w:divBdr>
                                                      <w:divsChild>
                                                        <w:div w:id="21230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699">
                                                  <w:marLeft w:val="0"/>
                                                  <w:marRight w:val="0"/>
                                                  <w:marTop w:val="0"/>
                                                  <w:marBottom w:val="0"/>
                                                  <w:divBdr>
                                                    <w:top w:val="none" w:sz="0" w:space="0" w:color="auto"/>
                                                    <w:left w:val="none" w:sz="0" w:space="0" w:color="auto"/>
                                                    <w:bottom w:val="none" w:sz="0" w:space="0" w:color="auto"/>
                                                    <w:right w:val="none" w:sz="0" w:space="0" w:color="auto"/>
                                                  </w:divBdr>
                                                  <w:divsChild>
                                                    <w:div w:id="381489603">
                                                      <w:marLeft w:val="0"/>
                                                      <w:marRight w:val="0"/>
                                                      <w:marTop w:val="0"/>
                                                      <w:marBottom w:val="0"/>
                                                      <w:divBdr>
                                                        <w:top w:val="none" w:sz="0" w:space="0" w:color="auto"/>
                                                        <w:left w:val="none" w:sz="0" w:space="0" w:color="auto"/>
                                                        <w:bottom w:val="single" w:sz="6" w:space="0" w:color="DADCE0"/>
                                                        <w:right w:val="none" w:sz="0" w:space="0" w:color="auto"/>
                                                      </w:divBdr>
                                                      <w:divsChild>
                                                        <w:div w:id="1654406976">
                                                          <w:marLeft w:val="0"/>
                                                          <w:marRight w:val="0"/>
                                                          <w:marTop w:val="0"/>
                                                          <w:marBottom w:val="0"/>
                                                          <w:divBdr>
                                                            <w:top w:val="none" w:sz="0" w:space="0" w:color="auto"/>
                                                            <w:left w:val="none" w:sz="0" w:space="0" w:color="auto"/>
                                                            <w:bottom w:val="none" w:sz="0" w:space="0" w:color="auto"/>
                                                            <w:right w:val="none" w:sz="0" w:space="0" w:color="auto"/>
                                                          </w:divBdr>
                                                          <w:divsChild>
                                                            <w:div w:id="1238632114">
                                                              <w:marLeft w:val="0"/>
                                                              <w:marRight w:val="0"/>
                                                              <w:marTop w:val="0"/>
                                                              <w:marBottom w:val="0"/>
                                                              <w:divBdr>
                                                                <w:top w:val="none" w:sz="0" w:space="0" w:color="auto"/>
                                                                <w:left w:val="none" w:sz="0" w:space="0" w:color="auto"/>
                                                                <w:bottom w:val="none" w:sz="0" w:space="0" w:color="auto"/>
                                                                <w:right w:val="none" w:sz="0" w:space="0" w:color="auto"/>
                                                              </w:divBdr>
                                                            </w:div>
                                                            <w:div w:id="1734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11059">
                                                      <w:marLeft w:val="0"/>
                                                      <w:marRight w:val="0"/>
                                                      <w:marTop w:val="0"/>
                                                      <w:marBottom w:val="0"/>
                                                      <w:divBdr>
                                                        <w:top w:val="none" w:sz="0" w:space="0" w:color="auto"/>
                                                        <w:left w:val="none" w:sz="0" w:space="0" w:color="auto"/>
                                                        <w:bottom w:val="single" w:sz="6" w:space="0" w:color="DADCE0"/>
                                                        <w:right w:val="none" w:sz="0" w:space="0" w:color="auto"/>
                                                      </w:divBdr>
                                                      <w:divsChild>
                                                        <w:div w:id="50468334">
                                                          <w:marLeft w:val="0"/>
                                                          <w:marRight w:val="0"/>
                                                          <w:marTop w:val="0"/>
                                                          <w:marBottom w:val="0"/>
                                                          <w:divBdr>
                                                            <w:top w:val="none" w:sz="0" w:space="0" w:color="auto"/>
                                                            <w:left w:val="none" w:sz="0" w:space="0" w:color="auto"/>
                                                            <w:bottom w:val="none" w:sz="0" w:space="0" w:color="auto"/>
                                                            <w:right w:val="none" w:sz="0" w:space="0" w:color="auto"/>
                                                          </w:divBdr>
                                                          <w:divsChild>
                                                            <w:div w:id="2072071260">
                                                              <w:marLeft w:val="0"/>
                                                              <w:marRight w:val="0"/>
                                                              <w:marTop w:val="0"/>
                                                              <w:marBottom w:val="0"/>
                                                              <w:divBdr>
                                                                <w:top w:val="none" w:sz="0" w:space="0" w:color="auto"/>
                                                                <w:left w:val="none" w:sz="0" w:space="0" w:color="auto"/>
                                                                <w:bottom w:val="none" w:sz="0" w:space="0" w:color="auto"/>
                                                                <w:right w:val="none" w:sz="0" w:space="0" w:color="auto"/>
                                                              </w:divBdr>
                                                            </w:div>
                                                            <w:div w:id="3881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9525">
                                                      <w:marLeft w:val="0"/>
                                                      <w:marRight w:val="0"/>
                                                      <w:marTop w:val="0"/>
                                                      <w:marBottom w:val="0"/>
                                                      <w:divBdr>
                                                        <w:top w:val="none" w:sz="0" w:space="0" w:color="auto"/>
                                                        <w:left w:val="none" w:sz="0" w:space="0" w:color="auto"/>
                                                        <w:bottom w:val="none" w:sz="0" w:space="0" w:color="auto"/>
                                                        <w:right w:val="none" w:sz="0" w:space="0" w:color="auto"/>
                                                      </w:divBdr>
                                                      <w:divsChild>
                                                        <w:div w:id="556824099">
                                                          <w:marLeft w:val="0"/>
                                                          <w:marRight w:val="0"/>
                                                          <w:marTop w:val="0"/>
                                                          <w:marBottom w:val="0"/>
                                                          <w:divBdr>
                                                            <w:top w:val="none" w:sz="0" w:space="0" w:color="auto"/>
                                                            <w:left w:val="none" w:sz="0" w:space="0" w:color="auto"/>
                                                            <w:bottom w:val="none" w:sz="0" w:space="0" w:color="auto"/>
                                                            <w:right w:val="none" w:sz="0" w:space="0" w:color="auto"/>
                                                          </w:divBdr>
                                                          <w:divsChild>
                                                            <w:div w:id="1024744972">
                                                              <w:marLeft w:val="0"/>
                                                              <w:marRight w:val="0"/>
                                                              <w:marTop w:val="0"/>
                                                              <w:marBottom w:val="0"/>
                                                              <w:divBdr>
                                                                <w:top w:val="none" w:sz="0" w:space="0" w:color="auto"/>
                                                                <w:left w:val="none" w:sz="0" w:space="0" w:color="auto"/>
                                                                <w:bottom w:val="none" w:sz="0" w:space="0" w:color="auto"/>
                                                                <w:right w:val="none" w:sz="0" w:space="0" w:color="auto"/>
                                                              </w:divBdr>
                                                            </w:div>
                                                            <w:div w:id="2698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2406">
                                                      <w:marLeft w:val="0"/>
                                                      <w:marRight w:val="0"/>
                                                      <w:marTop w:val="0"/>
                                                      <w:marBottom w:val="0"/>
                                                      <w:divBdr>
                                                        <w:top w:val="none" w:sz="0" w:space="0" w:color="auto"/>
                                                        <w:left w:val="none" w:sz="0" w:space="0" w:color="auto"/>
                                                        <w:bottom w:val="none" w:sz="0" w:space="0" w:color="auto"/>
                                                        <w:right w:val="none" w:sz="0" w:space="0" w:color="auto"/>
                                                      </w:divBdr>
                                                      <w:divsChild>
                                                        <w:div w:id="12565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6268414">
      <w:bodyDiv w:val="1"/>
      <w:marLeft w:val="0"/>
      <w:marRight w:val="0"/>
      <w:marTop w:val="0"/>
      <w:marBottom w:val="0"/>
      <w:divBdr>
        <w:top w:val="none" w:sz="0" w:space="0" w:color="auto"/>
        <w:left w:val="none" w:sz="0" w:space="0" w:color="auto"/>
        <w:bottom w:val="none" w:sz="0" w:space="0" w:color="auto"/>
        <w:right w:val="none" w:sz="0" w:space="0" w:color="auto"/>
      </w:divBdr>
      <w:divsChild>
        <w:div w:id="838009164">
          <w:marLeft w:val="0"/>
          <w:marRight w:val="0"/>
          <w:marTop w:val="0"/>
          <w:marBottom w:val="0"/>
          <w:divBdr>
            <w:top w:val="none" w:sz="0" w:space="0" w:color="auto"/>
            <w:left w:val="none" w:sz="0" w:space="0" w:color="auto"/>
            <w:bottom w:val="none" w:sz="0" w:space="0" w:color="auto"/>
            <w:right w:val="none" w:sz="0" w:space="0" w:color="auto"/>
          </w:divBdr>
          <w:divsChild>
            <w:div w:id="1449667138">
              <w:marLeft w:val="0"/>
              <w:marRight w:val="0"/>
              <w:marTop w:val="0"/>
              <w:marBottom w:val="0"/>
              <w:divBdr>
                <w:top w:val="none" w:sz="0" w:space="0" w:color="auto"/>
                <w:left w:val="none" w:sz="0" w:space="0" w:color="auto"/>
                <w:bottom w:val="none" w:sz="0" w:space="0" w:color="auto"/>
                <w:right w:val="none" w:sz="0" w:space="0" w:color="auto"/>
              </w:divBdr>
              <w:divsChild>
                <w:div w:id="57478247">
                  <w:marLeft w:val="0"/>
                  <w:marRight w:val="0"/>
                  <w:marTop w:val="0"/>
                  <w:marBottom w:val="0"/>
                  <w:divBdr>
                    <w:top w:val="none" w:sz="0" w:space="0" w:color="auto"/>
                    <w:left w:val="none" w:sz="0" w:space="0" w:color="auto"/>
                    <w:bottom w:val="none" w:sz="0" w:space="0" w:color="auto"/>
                    <w:right w:val="none" w:sz="0" w:space="0" w:color="auto"/>
                  </w:divBdr>
                  <w:divsChild>
                    <w:div w:id="796535404">
                      <w:marLeft w:val="0"/>
                      <w:marRight w:val="0"/>
                      <w:marTop w:val="0"/>
                      <w:marBottom w:val="0"/>
                      <w:divBdr>
                        <w:top w:val="none" w:sz="0" w:space="0" w:color="auto"/>
                        <w:left w:val="none" w:sz="0" w:space="0" w:color="auto"/>
                        <w:bottom w:val="none" w:sz="0" w:space="0" w:color="auto"/>
                        <w:right w:val="none" w:sz="0" w:space="0" w:color="auto"/>
                      </w:divBdr>
                      <w:divsChild>
                        <w:div w:id="1642886137">
                          <w:marLeft w:val="0"/>
                          <w:marRight w:val="0"/>
                          <w:marTop w:val="0"/>
                          <w:marBottom w:val="0"/>
                          <w:divBdr>
                            <w:top w:val="none" w:sz="0" w:space="0" w:color="auto"/>
                            <w:left w:val="none" w:sz="0" w:space="0" w:color="auto"/>
                            <w:bottom w:val="none" w:sz="0" w:space="0" w:color="auto"/>
                            <w:right w:val="none" w:sz="0" w:space="0" w:color="auto"/>
                          </w:divBdr>
                          <w:divsChild>
                            <w:div w:id="57214275">
                              <w:marLeft w:val="0"/>
                              <w:marRight w:val="0"/>
                              <w:marTop w:val="0"/>
                              <w:marBottom w:val="0"/>
                              <w:divBdr>
                                <w:top w:val="none" w:sz="0" w:space="0" w:color="auto"/>
                                <w:left w:val="none" w:sz="0" w:space="0" w:color="auto"/>
                                <w:bottom w:val="none" w:sz="0" w:space="0" w:color="auto"/>
                                <w:right w:val="none" w:sz="0" w:space="0" w:color="auto"/>
                              </w:divBdr>
                              <w:divsChild>
                                <w:div w:id="624165578">
                                  <w:marLeft w:val="0"/>
                                  <w:marRight w:val="0"/>
                                  <w:marTop w:val="0"/>
                                  <w:marBottom w:val="0"/>
                                  <w:divBdr>
                                    <w:top w:val="none" w:sz="0" w:space="0" w:color="auto"/>
                                    <w:left w:val="none" w:sz="0" w:space="0" w:color="auto"/>
                                    <w:bottom w:val="none" w:sz="0" w:space="0" w:color="auto"/>
                                    <w:right w:val="none" w:sz="0" w:space="0" w:color="auto"/>
                                  </w:divBdr>
                                  <w:divsChild>
                                    <w:div w:id="1026098831">
                                      <w:marLeft w:val="0"/>
                                      <w:marRight w:val="0"/>
                                      <w:marTop w:val="0"/>
                                      <w:marBottom w:val="0"/>
                                      <w:divBdr>
                                        <w:top w:val="none" w:sz="0" w:space="0" w:color="auto"/>
                                        <w:left w:val="none" w:sz="0" w:space="0" w:color="auto"/>
                                        <w:bottom w:val="none" w:sz="0" w:space="0" w:color="auto"/>
                                        <w:right w:val="none" w:sz="0" w:space="0" w:color="auto"/>
                                      </w:divBdr>
                                      <w:divsChild>
                                        <w:div w:id="711424527">
                                          <w:marLeft w:val="0"/>
                                          <w:marRight w:val="0"/>
                                          <w:marTop w:val="0"/>
                                          <w:marBottom w:val="0"/>
                                          <w:divBdr>
                                            <w:top w:val="none" w:sz="0" w:space="0" w:color="auto"/>
                                            <w:left w:val="none" w:sz="0" w:space="0" w:color="auto"/>
                                            <w:bottom w:val="none" w:sz="0" w:space="0" w:color="auto"/>
                                            <w:right w:val="none" w:sz="0" w:space="0" w:color="auto"/>
                                          </w:divBdr>
                                          <w:divsChild>
                                            <w:div w:id="277639884">
                                              <w:marLeft w:val="0"/>
                                              <w:marRight w:val="0"/>
                                              <w:marTop w:val="0"/>
                                              <w:marBottom w:val="0"/>
                                              <w:divBdr>
                                                <w:top w:val="none" w:sz="0" w:space="0" w:color="auto"/>
                                                <w:left w:val="none" w:sz="0" w:space="0" w:color="auto"/>
                                                <w:bottom w:val="none" w:sz="0" w:space="0" w:color="auto"/>
                                                <w:right w:val="none" w:sz="0" w:space="0" w:color="auto"/>
                                              </w:divBdr>
                                              <w:divsChild>
                                                <w:div w:id="1051534796">
                                                  <w:marLeft w:val="0"/>
                                                  <w:marRight w:val="0"/>
                                                  <w:marTop w:val="0"/>
                                                  <w:marBottom w:val="0"/>
                                                  <w:divBdr>
                                                    <w:top w:val="none" w:sz="0" w:space="0" w:color="auto"/>
                                                    <w:left w:val="none" w:sz="0" w:space="0" w:color="auto"/>
                                                    <w:bottom w:val="none" w:sz="0" w:space="0" w:color="auto"/>
                                                    <w:right w:val="none" w:sz="0" w:space="0" w:color="auto"/>
                                                  </w:divBdr>
                                                  <w:divsChild>
                                                    <w:div w:id="114058691">
                                                      <w:marLeft w:val="0"/>
                                                      <w:marRight w:val="0"/>
                                                      <w:marTop w:val="0"/>
                                                      <w:marBottom w:val="0"/>
                                                      <w:divBdr>
                                                        <w:top w:val="none" w:sz="0" w:space="0" w:color="auto"/>
                                                        <w:left w:val="none" w:sz="0" w:space="0" w:color="auto"/>
                                                        <w:bottom w:val="single" w:sz="6" w:space="0" w:color="DADCE0"/>
                                                        <w:right w:val="none" w:sz="0" w:space="0" w:color="auto"/>
                                                      </w:divBdr>
                                                      <w:divsChild>
                                                        <w:div w:id="13457841">
                                                          <w:marLeft w:val="0"/>
                                                          <w:marRight w:val="0"/>
                                                          <w:marTop w:val="0"/>
                                                          <w:marBottom w:val="0"/>
                                                          <w:divBdr>
                                                            <w:top w:val="none" w:sz="0" w:space="0" w:color="auto"/>
                                                            <w:left w:val="none" w:sz="0" w:space="0" w:color="auto"/>
                                                            <w:bottom w:val="none" w:sz="0" w:space="0" w:color="auto"/>
                                                            <w:right w:val="none" w:sz="0" w:space="0" w:color="auto"/>
                                                          </w:divBdr>
                                                          <w:divsChild>
                                                            <w:div w:id="1462067082">
                                                              <w:marLeft w:val="0"/>
                                                              <w:marRight w:val="0"/>
                                                              <w:marTop w:val="0"/>
                                                              <w:marBottom w:val="0"/>
                                                              <w:divBdr>
                                                                <w:top w:val="none" w:sz="0" w:space="0" w:color="auto"/>
                                                                <w:left w:val="none" w:sz="0" w:space="0" w:color="auto"/>
                                                                <w:bottom w:val="none" w:sz="0" w:space="0" w:color="auto"/>
                                                                <w:right w:val="none" w:sz="0" w:space="0" w:color="auto"/>
                                                              </w:divBdr>
                                                            </w:div>
                                                            <w:div w:id="15867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2584">
                                                      <w:marLeft w:val="0"/>
                                                      <w:marRight w:val="0"/>
                                                      <w:marTop w:val="0"/>
                                                      <w:marBottom w:val="0"/>
                                                      <w:divBdr>
                                                        <w:top w:val="none" w:sz="0" w:space="0" w:color="auto"/>
                                                        <w:left w:val="none" w:sz="0" w:space="0" w:color="auto"/>
                                                        <w:bottom w:val="single" w:sz="6" w:space="0" w:color="DADCE0"/>
                                                        <w:right w:val="none" w:sz="0" w:space="0" w:color="auto"/>
                                                      </w:divBdr>
                                                      <w:divsChild>
                                                        <w:div w:id="564224673">
                                                          <w:marLeft w:val="0"/>
                                                          <w:marRight w:val="0"/>
                                                          <w:marTop w:val="0"/>
                                                          <w:marBottom w:val="0"/>
                                                          <w:divBdr>
                                                            <w:top w:val="none" w:sz="0" w:space="0" w:color="auto"/>
                                                            <w:left w:val="none" w:sz="0" w:space="0" w:color="auto"/>
                                                            <w:bottom w:val="none" w:sz="0" w:space="0" w:color="auto"/>
                                                            <w:right w:val="none" w:sz="0" w:space="0" w:color="auto"/>
                                                          </w:divBdr>
                                                          <w:divsChild>
                                                            <w:div w:id="156308546">
                                                              <w:marLeft w:val="0"/>
                                                              <w:marRight w:val="0"/>
                                                              <w:marTop w:val="0"/>
                                                              <w:marBottom w:val="0"/>
                                                              <w:divBdr>
                                                                <w:top w:val="none" w:sz="0" w:space="0" w:color="auto"/>
                                                                <w:left w:val="none" w:sz="0" w:space="0" w:color="auto"/>
                                                                <w:bottom w:val="none" w:sz="0" w:space="0" w:color="auto"/>
                                                                <w:right w:val="none" w:sz="0" w:space="0" w:color="auto"/>
                                                              </w:divBdr>
                                                            </w:div>
                                                            <w:div w:id="99911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9701">
                                                      <w:marLeft w:val="0"/>
                                                      <w:marRight w:val="0"/>
                                                      <w:marTop w:val="0"/>
                                                      <w:marBottom w:val="0"/>
                                                      <w:divBdr>
                                                        <w:top w:val="none" w:sz="0" w:space="0" w:color="auto"/>
                                                        <w:left w:val="none" w:sz="0" w:space="0" w:color="auto"/>
                                                        <w:bottom w:val="none" w:sz="0" w:space="0" w:color="auto"/>
                                                        <w:right w:val="none" w:sz="0" w:space="0" w:color="auto"/>
                                                      </w:divBdr>
                                                      <w:divsChild>
                                                        <w:div w:id="35738400">
                                                          <w:marLeft w:val="0"/>
                                                          <w:marRight w:val="0"/>
                                                          <w:marTop w:val="0"/>
                                                          <w:marBottom w:val="0"/>
                                                          <w:divBdr>
                                                            <w:top w:val="none" w:sz="0" w:space="0" w:color="auto"/>
                                                            <w:left w:val="none" w:sz="0" w:space="0" w:color="auto"/>
                                                            <w:bottom w:val="none" w:sz="0" w:space="0" w:color="auto"/>
                                                            <w:right w:val="none" w:sz="0" w:space="0" w:color="auto"/>
                                                          </w:divBdr>
                                                          <w:divsChild>
                                                            <w:div w:id="1779064811">
                                                              <w:marLeft w:val="0"/>
                                                              <w:marRight w:val="0"/>
                                                              <w:marTop w:val="0"/>
                                                              <w:marBottom w:val="0"/>
                                                              <w:divBdr>
                                                                <w:top w:val="none" w:sz="0" w:space="0" w:color="auto"/>
                                                                <w:left w:val="none" w:sz="0" w:space="0" w:color="auto"/>
                                                                <w:bottom w:val="none" w:sz="0" w:space="0" w:color="auto"/>
                                                                <w:right w:val="none" w:sz="0" w:space="0" w:color="auto"/>
                                                              </w:divBdr>
                                                            </w:div>
                                                            <w:div w:id="15966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8992">
                                                      <w:marLeft w:val="0"/>
                                                      <w:marRight w:val="0"/>
                                                      <w:marTop w:val="0"/>
                                                      <w:marBottom w:val="0"/>
                                                      <w:divBdr>
                                                        <w:top w:val="none" w:sz="0" w:space="0" w:color="auto"/>
                                                        <w:left w:val="none" w:sz="0" w:space="0" w:color="auto"/>
                                                        <w:bottom w:val="none" w:sz="0" w:space="0" w:color="auto"/>
                                                        <w:right w:val="none" w:sz="0" w:space="0" w:color="auto"/>
                                                      </w:divBdr>
                                                      <w:divsChild>
                                                        <w:div w:id="2413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568112">
      <w:bodyDiv w:val="1"/>
      <w:marLeft w:val="0"/>
      <w:marRight w:val="0"/>
      <w:marTop w:val="0"/>
      <w:marBottom w:val="0"/>
      <w:divBdr>
        <w:top w:val="none" w:sz="0" w:space="0" w:color="auto"/>
        <w:left w:val="none" w:sz="0" w:space="0" w:color="auto"/>
        <w:bottom w:val="none" w:sz="0" w:space="0" w:color="auto"/>
        <w:right w:val="none" w:sz="0" w:space="0" w:color="auto"/>
      </w:divBdr>
      <w:divsChild>
        <w:div w:id="260261985">
          <w:marLeft w:val="0"/>
          <w:marRight w:val="0"/>
          <w:marTop w:val="0"/>
          <w:marBottom w:val="0"/>
          <w:divBdr>
            <w:top w:val="none" w:sz="0" w:space="0" w:color="auto"/>
            <w:left w:val="none" w:sz="0" w:space="0" w:color="auto"/>
            <w:bottom w:val="none" w:sz="0" w:space="0" w:color="auto"/>
            <w:right w:val="none" w:sz="0" w:space="0" w:color="auto"/>
          </w:divBdr>
          <w:divsChild>
            <w:div w:id="655109143">
              <w:marLeft w:val="0"/>
              <w:marRight w:val="0"/>
              <w:marTop w:val="0"/>
              <w:marBottom w:val="0"/>
              <w:divBdr>
                <w:top w:val="none" w:sz="0" w:space="0" w:color="auto"/>
                <w:left w:val="none" w:sz="0" w:space="0" w:color="auto"/>
                <w:bottom w:val="none" w:sz="0" w:space="0" w:color="auto"/>
                <w:right w:val="none" w:sz="0" w:space="0" w:color="auto"/>
              </w:divBdr>
              <w:divsChild>
                <w:div w:id="880441747">
                  <w:marLeft w:val="0"/>
                  <w:marRight w:val="0"/>
                  <w:marTop w:val="0"/>
                  <w:marBottom w:val="0"/>
                  <w:divBdr>
                    <w:top w:val="none" w:sz="0" w:space="0" w:color="auto"/>
                    <w:left w:val="none" w:sz="0" w:space="0" w:color="auto"/>
                    <w:bottom w:val="none" w:sz="0" w:space="0" w:color="auto"/>
                    <w:right w:val="none" w:sz="0" w:space="0" w:color="auto"/>
                  </w:divBdr>
                  <w:divsChild>
                    <w:div w:id="354965535">
                      <w:marLeft w:val="0"/>
                      <w:marRight w:val="0"/>
                      <w:marTop w:val="0"/>
                      <w:marBottom w:val="0"/>
                      <w:divBdr>
                        <w:top w:val="none" w:sz="0" w:space="0" w:color="auto"/>
                        <w:left w:val="none" w:sz="0" w:space="0" w:color="auto"/>
                        <w:bottom w:val="none" w:sz="0" w:space="0" w:color="auto"/>
                        <w:right w:val="none" w:sz="0" w:space="0" w:color="auto"/>
                      </w:divBdr>
                      <w:divsChild>
                        <w:div w:id="1565944973">
                          <w:marLeft w:val="0"/>
                          <w:marRight w:val="0"/>
                          <w:marTop w:val="0"/>
                          <w:marBottom w:val="0"/>
                          <w:divBdr>
                            <w:top w:val="none" w:sz="0" w:space="0" w:color="auto"/>
                            <w:left w:val="none" w:sz="0" w:space="0" w:color="auto"/>
                            <w:bottom w:val="none" w:sz="0" w:space="0" w:color="auto"/>
                            <w:right w:val="none" w:sz="0" w:space="0" w:color="auto"/>
                          </w:divBdr>
                          <w:divsChild>
                            <w:div w:id="492991228">
                              <w:marLeft w:val="0"/>
                              <w:marRight w:val="0"/>
                              <w:marTop w:val="0"/>
                              <w:marBottom w:val="0"/>
                              <w:divBdr>
                                <w:top w:val="none" w:sz="0" w:space="0" w:color="auto"/>
                                <w:left w:val="none" w:sz="0" w:space="0" w:color="auto"/>
                                <w:bottom w:val="none" w:sz="0" w:space="0" w:color="auto"/>
                                <w:right w:val="none" w:sz="0" w:space="0" w:color="auto"/>
                              </w:divBdr>
                              <w:divsChild>
                                <w:div w:id="831021163">
                                  <w:marLeft w:val="0"/>
                                  <w:marRight w:val="0"/>
                                  <w:marTop w:val="0"/>
                                  <w:marBottom w:val="0"/>
                                  <w:divBdr>
                                    <w:top w:val="none" w:sz="0" w:space="0" w:color="auto"/>
                                    <w:left w:val="none" w:sz="0" w:space="0" w:color="auto"/>
                                    <w:bottom w:val="none" w:sz="0" w:space="0" w:color="auto"/>
                                    <w:right w:val="none" w:sz="0" w:space="0" w:color="auto"/>
                                  </w:divBdr>
                                  <w:divsChild>
                                    <w:div w:id="1261839437">
                                      <w:marLeft w:val="0"/>
                                      <w:marRight w:val="0"/>
                                      <w:marTop w:val="0"/>
                                      <w:marBottom w:val="0"/>
                                      <w:divBdr>
                                        <w:top w:val="none" w:sz="0" w:space="0" w:color="auto"/>
                                        <w:left w:val="none" w:sz="0" w:space="0" w:color="auto"/>
                                        <w:bottom w:val="none" w:sz="0" w:space="0" w:color="auto"/>
                                        <w:right w:val="none" w:sz="0" w:space="0" w:color="auto"/>
                                      </w:divBdr>
                                      <w:divsChild>
                                        <w:div w:id="1521317825">
                                          <w:marLeft w:val="0"/>
                                          <w:marRight w:val="0"/>
                                          <w:marTop w:val="0"/>
                                          <w:marBottom w:val="0"/>
                                          <w:divBdr>
                                            <w:top w:val="none" w:sz="0" w:space="0" w:color="auto"/>
                                            <w:left w:val="none" w:sz="0" w:space="0" w:color="auto"/>
                                            <w:bottom w:val="none" w:sz="0" w:space="0" w:color="auto"/>
                                            <w:right w:val="none" w:sz="0" w:space="0" w:color="auto"/>
                                          </w:divBdr>
                                          <w:divsChild>
                                            <w:div w:id="76830278">
                                              <w:marLeft w:val="0"/>
                                              <w:marRight w:val="0"/>
                                              <w:marTop w:val="0"/>
                                              <w:marBottom w:val="0"/>
                                              <w:divBdr>
                                                <w:top w:val="none" w:sz="0" w:space="0" w:color="auto"/>
                                                <w:left w:val="none" w:sz="0" w:space="0" w:color="auto"/>
                                                <w:bottom w:val="none" w:sz="0" w:space="0" w:color="auto"/>
                                                <w:right w:val="none" w:sz="0" w:space="0" w:color="auto"/>
                                              </w:divBdr>
                                              <w:divsChild>
                                                <w:div w:id="1423334415">
                                                  <w:marLeft w:val="0"/>
                                                  <w:marRight w:val="0"/>
                                                  <w:marTop w:val="0"/>
                                                  <w:marBottom w:val="0"/>
                                                  <w:divBdr>
                                                    <w:top w:val="none" w:sz="0" w:space="0" w:color="auto"/>
                                                    <w:left w:val="none" w:sz="0" w:space="0" w:color="auto"/>
                                                    <w:bottom w:val="none" w:sz="0" w:space="0" w:color="auto"/>
                                                    <w:right w:val="none" w:sz="0" w:space="0" w:color="auto"/>
                                                  </w:divBdr>
                                                  <w:divsChild>
                                                    <w:div w:id="1528712138">
                                                      <w:marLeft w:val="0"/>
                                                      <w:marRight w:val="0"/>
                                                      <w:marTop w:val="0"/>
                                                      <w:marBottom w:val="0"/>
                                                      <w:divBdr>
                                                        <w:top w:val="none" w:sz="0" w:space="0" w:color="auto"/>
                                                        <w:left w:val="none" w:sz="0" w:space="0" w:color="auto"/>
                                                        <w:bottom w:val="single" w:sz="6" w:space="0" w:color="DADCE0"/>
                                                        <w:right w:val="none" w:sz="0" w:space="0" w:color="auto"/>
                                                      </w:divBdr>
                                                      <w:divsChild>
                                                        <w:div w:id="730620777">
                                                          <w:marLeft w:val="0"/>
                                                          <w:marRight w:val="0"/>
                                                          <w:marTop w:val="0"/>
                                                          <w:marBottom w:val="0"/>
                                                          <w:divBdr>
                                                            <w:top w:val="none" w:sz="0" w:space="0" w:color="auto"/>
                                                            <w:left w:val="none" w:sz="0" w:space="0" w:color="auto"/>
                                                            <w:bottom w:val="none" w:sz="0" w:space="0" w:color="auto"/>
                                                            <w:right w:val="none" w:sz="0" w:space="0" w:color="auto"/>
                                                          </w:divBdr>
                                                          <w:divsChild>
                                                            <w:div w:id="177353587">
                                                              <w:marLeft w:val="0"/>
                                                              <w:marRight w:val="0"/>
                                                              <w:marTop w:val="0"/>
                                                              <w:marBottom w:val="0"/>
                                                              <w:divBdr>
                                                                <w:top w:val="none" w:sz="0" w:space="0" w:color="auto"/>
                                                                <w:left w:val="none" w:sz="0" w:space="0" w:color="auto"/>
                                                                <w:bottom w:val="none" w:sz="0" w:space="0" w:color="auto"/>
                                                                <w:right w:val="none" w:sz="0" w:space="0" w:color="auto"/>
                                                              </w:divBdr>
                                                            </w:div>
                                                            <w:div w:id="1393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5947">
                                                      <w:marLeft w:val="0"/>
                                                      <w:marRight w:val="0"/>
                                                      <w:marTop w:val="0"/>
                                                      <w:marBottom w:val="0"/>
                                                      <w:divBdr>
                                                        <w:top w:val="none" w:sz="0" w:space="0" w:color="auto"/>
                                                        <w:left w:val="none" w:sz="0" w:space="0" w:color="auto"/>
                                                        <w:bottom w:val="single" w:sz="6" w:space="0" w:color="DADCE0"/>
                                                        <w:right w:val="none" w:sz="0" w:space="0" w:color="auto"/>
                                                      </w:divBdr>
                                                      <w:divsChild>
                                                        <w:div w:id="320741092">
                                                          <w:marLeft w:val="0"/>
                                                          <w:marRight w:val="0"/>
                                                          <w:marTop w:val="0"/>
                                                          <w:marBottom w:val="0"/>
                                                          <w:divBdr>
                                                            <w:top w:val="none" w:sz="0" w:space="0" w:color="auto"/>
                                                            <w:left w:val="none" w:sz="0" w:space="0" w:color="auto"/>
                                                            <w:bottom w:val="none" w:sz="0" w:space="0" w:color="auto"/>
                                                            <w:right w:val="none" w:sz="0" w:space="0" w:color="auto"/>
                                                          </w:divBdr>
                                                          <w:divsChild>
                                                            <w:div w:id="336156893">
                                                              <w:marLeft w:val="0"/>
                                                              <w:marRight w:val="0"/>
                                                              <w:marTop w:val="0"/>
                                                              <w:marBottom w:val="0"/>
                                                              <w:divBdr>
                                                                <w:top w:val="none" w:sz="0" w:space="0" w:color="auto"/>
                                                                <w:left w:val="none" w:sz="0" w:space="0" w:color="auto"/>
                                                                <w:bottom w:val="none" w:sz="0" w:space="0" w:color="auto"/>
                                                                <w:right w:val="none" w:sz="0" w:space="0" w:color="auto"/>
                                                              </w:divBdr>
                                                            </w:div>
                                                            <w:div w:id="12157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9683">
                                                      <w:marLeft w:val="0"/>
                                                      <w:marRight w:val="0"/>
                                                      <w:marTop w:val="0"/>
                                                      <w:marBottom w:val="0"/>
                                                      <w:divBdr>
                                                        <w:top w:val="none" w:sz="0" w:space="0" w:color="auto"/>
                                                        <w:left w:val="none" w:sz="0" w:space="0" w:color="auto"/>
                                                        <w:bottom w:val="none" w:sz="0" w:space="0" w:color="auto"/>
                                                        <w:right w:val="none" w:sz="0" w:space="0" w:color="auto"/>
                                                      </w:divBdr>
                                                      <w:divsChild>
                                                        <w:div w:id="956830869">
                                                          <w:marLeft w:val="0"/>
                                                          <w:marRight w:val="0"/>
                                                          <w:marTop w:val="0"/>
                                                          <w:marBottom w:val="0"/>
                                                          <w:divBdr>
                                                            <w:top w:val="none" w:sz="0" w:space="0" w:color="auto"/>
                                                            <w:left w:val="none" w:sz="0" w:space="0" w:color="auto"/>
                                                            <w:bottom w:val="none" w:sz="0" w:space="0" w:color="auto"/>
                                                            <w:right w:val="none" w:sz="0" w:space="0" w:color="auto"/>
                                                          </w:divBdr>
                                                          <w:divsChild>
                                                            <w:div w:id="246959598">
                                                              <w:marLeft w:val="0"/>
                                                              <w:marRight w:val="0"/>
                                                              <w:marTop w:val="0"/>
                                                              <w:marBottom w:val="0"/>
                                                              <w:divBdr>
                                                                <w:top w:val="none" w:sz="0" w:space="0" w:color="auto"/>
                                                                <w:left w:val="none" w:sz="0" w:space="0" w:color="auto"/>
                                                                <w:bottom w:val="none" w:sz="0" w:space="0" w:color="auto"/>
                                                                <w:right w:val="none" w:sz="0" w:space="0" w:color="auto"/>
                                                              </w:divBdr>
                                                            </w:div>
                                                            <w:div w:id="11887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508">
                                                      <w:marLeft w:val="0"/>
                                                      <w:marRight w:val="0"/>
                                                      <w:marTop w:val="0"/>
                                                      <w:marBottom w:val="0"/>
                                                      <w:divBdr>
                                                        <w:top w:val="none" w:sz="0" w:space="0" w:color="auto"/>
                                                        <w:left w:val="none" w:sz="0" w:space="0" w:color="auto"/>
                                                        <w:bottom w:val="none" w:sz="0" w:space="0" w:color="auto"/>
                                                        <w:right w:val="none" w:sz="0" w:space="0" w:color="auto"/>
                                                      </w:divBdr>
                                                      <w:divsChild>
                                                        <w:div w:id="306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690">
                                                  <w:marLeft w:val="0"/>
                                                  <w:marRight w:val="0"/>
                                                  <w:marTop w:val="0"/>
                                                  <w:marBottom w:val="0"/>
                                                  <w:divBdr>
                                                    <w:top w:val="none" w:sz="0" w:space="0" w:color="auto"/>
                                                    <w:left w:val="none" w:sz="0" w:space="0" w:color="auto"/>
                                                    <w:bottom w:val="none" w:sz="0" w:space="0" w:color="auto"/>
                                                    <w:right w:val="none" w:sz="0" w:space="0" w:color="auto"/>
                                                  </w:divBdr>
                                                  <w:divsChild>
                                                    <w:div w:id="1791708692">
                                                      <w:marLeft w:val="0"/>
                                                      <w:marRight w:val="0"/>
                                                      <w:marTop w:val="0"/>
                                                      <w:marBottom w:val="0"/>
                                                      <w:divBdr>
                                                        <w:top w:val="none" w:sz="0" w:space="0" w:color="auto"/>
                                                        <w:left w:val="none" w:sz="0" w:space="0" w:color="auto"/>
                                                        <w:bottom w:val="single" w:sz="6" w:space="0" w:color="DADCE0"/>
                                                        <w:right w:val="none" w:sz="0" w:space="0" w:color="auto"/>
                                                      </w:divBdr>
                                                      <w:divsChild>
                                                        <w:div w:id="454956490">
                                                          <w:marLeft w:val="0"/>
                                                          <w:marRight w:val="0"/>
                                                          <w:marTop w:val="0"/>
                                                          <w:marBottom w:val="0"/>
                                                          <w:divBdr>
                                                            <w:top w:val="none" w:sz="0" w:space="0" w:color="auto"/>
                                                            <w:left w:val="none" w:sz="0" w:space="0" w:color="auto"/>
                                                            <w:bottom w:val="none" w:sz="0" w:space="0" w:color="auto"/>
                                                            <w:right w:val="none" w:sz="0" w:space="0" w:color="auto"/>
                                                          </w:divBdr>
                                                          <w:divsChild>
                                                            <w:div w:id="1433671031">
                                                              <w:marLeft w:val="0"/>
                                                              <w:marRight w:val="0"/>
                                                              <w:marTop w:val="0"/>
                                                              <w:marBottom w:val="0"/>
                                                              <w:divBdr>
                                                                <w:top w:val="none" w:sz="0" w:space="0" w:color="auto"/>
                                                                <w:left w:val="none" w:sz="0" w:space="0" w:color="auto"/>
                                                                <w:bottom w:val="none" w:sz="0" w:space="0" w:color="auto"/>
                                                                <w:right w:val="none" w:sz="0" w:space="0" w:color="auto"/>
                                                              </w:divBdr>
                                                            </w:div>
                                                            <w:div w:id="1393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423">
                                                      <w:marLeft w:val="0"/>
                                                      <w:marRight w:val="0"/>
                                                      <w:marTop w:val="0"/>
                                                      <w:marBottom w:val="0"/>
                                                      <w:divBdr>
                                                        <w:top w:val="none" w:sz="0" w:space="0" w:color="auto"/>
                                                        <w:left w:val="none" w:sz="0" w:space="0" w:color="auto"/>
                                                        <w:bottom w:val="single" w:sz="6" w:space="0" w:color="DADCE0"/>
                                                        <w:right w:val="none" w:sz="0" w:space="0" w:color="auto"/>
                                                      </w:divBdr>
                                                      <w:divsChild>
                                                        <w:div w:id="857081735">
                                                          <w:marLeft w:val="0"/>
                                                          <w:marRight w:val="0"/>
                                                          <w:marTop w:val="0"/>
                                                          <w:marBottom w:val="0"/>
                                                          <w:divBdr>
                                                            <w:top w:val="none" w:sz="0" w:space="0" w:color="auto"/>
                                                            <w:left w:val="none" w:sz="0" w:space="0" w:color="auto"/>
                                                            <w:bottom w:val="none" w:sz="0" w:space="0" w:color="auto"/>
                                                            <w:right w:val="none" w:sz="0" w:space="0" w:color="auto"/>
                                                          </w:divBdr>
                                                          <w:divsChild>
                                                            <w:div w:id="2118983437">
                                                              <w:marLeft w:val="0"/>
                                                              <w:marRight w:val="0"/>
                                                              <w:marTop w:val="0"/>
                                                              <w:marBottom w:val="0"/>
                                                              <w:divBdr>
                                                                <w:top w:val="none" w:sz="0" w:space="0" w:color="auto"/>
                                                                <w:left w:val="none" w:sz="0" w:space="0" w:color="auto"/>
                                                                <w:bottom w:val="none" w:sz="0" w:space="0" w:color="auto"/>
                                                                <w:right w:val="none" w:sz="0" w:space="0" w:color="auto"/>
                                                              </w:divBdr>
                                                            </w:div>
                                                            <w:div w:id="11677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05342">
                                                      <w:marLeft w:val="0"/>
                                                      <w:marRight w:val="0"/>
                                                      <w:marTop w:val="0"/>
                                                      <w:marBottom w:val="0"/>
                                                      <w:divBdr>
                                                        <w:top w:val="none" w:sz="0" w:space="0" w:color="auto"/>
                                                        <w:left w:val="none" w:sz="0" w:space="0" w:color="auto"/>
                                                        <w:bottom w:val="none" w:sz="0" w:space="0" w:color="auto"/>
                                                        <w:right w:val="none" w:sz="0" w:space="0" w:color="auto"/>
                                                      </w:divBdr>
                                                      <w:divsChild>
                                                        <w:div w:id="1771270479">
                                                          <w:marLeft w:val="0"/>
                                                          <w:marRight w:val="0"/>
                                                          <w:marTop w:val="0"/>
                                                          <w:marBottom w:val="0"/>
                                                          <w:divBdr>
                                                            <w:top w:val="none" w:sz="0" w:space="0" w:color="auto"/>
                                                            <w:left w:val="none" w:sz="0" w:space="0" w:color="auto"/>
                                                            <w:bottom w:val="none" w:sz="0" w:space="0" w:color="auto"/>
                                                            <w:right w:val="none" w:sz="0" w:space="0" w:color="auto"/>
                                                          </w:divBdr>
                                                          <w:divsChild>
                                                            <w:div w:id="732237680">
                                                              <w:marLeft w:val="0"/>
                                                              <w:marRight w:val="0"/>
                                                              <w:marTop w:val="0"/>
                                                              <w:marBottom w:val="0"/>
                                                              <w:divBdr>
                                                                <w:top w:val="none" w:sz="0" w:space="0" w:color="auto"/>
                                                                <w:left w:val="none" w:sz="0" w:space="0" w:color="auto"/>
                                                                <w:bottom w:val="none" w:sz="0" w:space="0" w:color="auto"/>
                                                                <w:right w:val="none" w:sz="0" w:space="0" w:color="auto"/>
                                                              </w:divBdr>
                                                            </w:div>
                                                            <w:div w:id="13701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2337">
                                                      <w:marLeft w:val="0"/>
                                                      <w:marRight w:val="0"/>
                                                      <w:marTop w:val="0"/>
                                                      <w:marBottom w:val="0"/>
                                                      <w:divBdr>
                                                        <w:top w:val="none" w:sz="0" w:space="0" w:color="auto"/>
                                                        <w:left w:val="none" w:sz="0" w:space="0" w:color="auto"/>
                                                        <w:bottom w:val="none" w:sz="0" w:space="0" w:color="auto"/>
                                                        <w:right w:val="none" w:sz="0" w:space="0" w:color="auto"/>
                                                      </w:divBdr>
                                                      <w:divsChild>
                                                        <w:div w:id="4468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83851">
      <w:bodyDiv w:val="1"/>
      <w:marLeft w:val="0"/>
      <w:marRight w:val="0"/>
      <w:marTop w:val="0"/>
      <w:marBottom w:val="0"/>
      <w:divBdr>
        <w:top w:val="none" w:sz="0" w:space="0" w:color="auto"/>
        <w:left w:val="none" w:sz="0" w:space="0" w:color="auto"/>
        <w:bottom w:val="none" w:sz="0" w:space="0" w:color="auto"/>
        <w:right w:val="none" w:sz="0" w:space="0" w:color="auto"/>
      </w:divBdr>
      <w:divsChild>
        <w:div w:id="2058315625">
          <w:marLeft w:val="0"/>
          <w:marRight w:val="0"/>
          <w:marTop w:val="0"/>
          <w:marBottom w:val="0"/>
          <w:divBdr>
            <w:top w:val="none" w:sz="0" w:space="0" w:color="auto"/>
            <w:left w:val="none" w:sz="0" w:space="0" w:color="auto"/>
            <w:bottom w:val="none" w:sz="0" w:space="0" w:color="auto"/>
            <w:right w:val="none" w:sz="0" w:space="0" w:color="auto"/>
          </w:divBdr>
          <w:divsChild>
            <w:div w:id="441799469">
              <w:marLeft w:val="0"/>
              <w:marRight w:val="0"/>
              <w:marTop w:val="0"/>
              <w:marBottom w:val="0"/>
              <w:divBdr>
                <w:top w:val="none" w:sz="0" w:space="0" w:color="auto"/>
                <w:left w:val="none" w:sz="0" w:space="0" w:color="auto"/>
                <w:bottom w:val="none" w:sz="0" w:space="0" w:color="auto"/>
                <w:right w:val="none" w:sz="0" w:space="0" w:color="auto"/>
              </w:divBdr>
              <w:divsChild>
                <w:div w:id="1737050765">
                  <w:marLeft w:val="0"/>
                  <w:marRight w:val="0"/>
                  <w:marTop w:val="0"/>
                  <w:marBottom w:val="0"/>
                  <w:divBdr>
                    <w:top w:val="none" w:sz="0" w:space="0" w:color="auto"/>
                    <w:left w:val="none" w:sz="0" w:space="0" w:color="auto"/>
                    <w:bottom w:val="none" w:sz="0" w:space="0" w:color="auto"/>
                    <w:right w:val="none" w:sz="0" w:space="0" w:color="auto"/>
                  </w:divBdr>
                  <w:divsChild>
                    <w:div w:id="1053115673">
                      <w:marLeft w:val="0"/>
                      <w:marRight w:val="0"/>
                      <w:marTop w:val="0"/>
                      <w:marBottom w:val="0"/>
                      <w:divBdr>
                        <w:top w:val="none" w:sz="0" w:space="0" w:color="auto"/>
                        <w:left w:val="none" w:sz="0" w:space="0" w:color="auto"/>
                        <w:bottom w:val="none" w:sz="0" w:space="0" w:color="auto"/>
                        <w:right w:val="none" w:sz="0" w:space="0" w:color="auto"/>
                      </w:divBdr>
                      <w:divsChild>
                        <w:div w:id="393166977">
                          <w:marLeft w:val="0"/>
                          <w:marRight w:val="0"/>
                          <w:marTop w:val="0"/>
                          <w:marBottom w:val="0"/>
                          <w:divBdr>
                            <w:top w:val="none" w:sz="0" w:space="0" w:color="auto"/>
                            <w:left w:val="none" w:sz="0" w:space="0" w:color="auto"/>
                            <w:bottom w:val="none" w:sz="0" w:space="0" w:color="auto"/>
                            <w:right w:val="none" w:sz="0" w:space="0" w:color="auto"/>
                          </w:divBdr>
                          <w:divsChild>
                            <w:div w:id="256717878">
                              <w:marLeft w:val="0"/>
                              <w:marRight w:val="0"/>
                              <w:marTop w:val="0"/>
                              <w:marBottom w:val="0"/>
                              <w:divBdr>
                                <w:top w:val="none" w:sz="0" w:space="0" w:color="auto"/>
                                <w:left w:val="none" w:sz="0" w:space="0" w:color="auto"/>
                                <w:bottom w:val="none" w:sz="0" w:space="0" w:color="auto"/>
                                <w:right w:val="none" w:sz="0" w:space="0" w:color="auto"/>
                              </w:divBdr>
                              <w:divsChild>
                                <w:div w:id="2089381265">
                                  <w:marLeft w:val="0"/>
                                  <w:marRight w:val="0"/>
                                  <w:marTop w:val="0"/>
                                  <w:marBottom w:val="0"/>
                                  <w:divBdr>
                                    <w:top w:val="none" w:sz="0" w:space="0" w:color="auto"/>
                                    <w:left w:val="none" w:sz="0" w:space="0" w:color="auto"/>
                                    <w:bottom w:val="none" w:sz="0" w:space="0" w:color="auto"/>
                                    <w:right w:val="none" w:sz="0" w:space="0" w:color="auto"/>
                                  </w:divBdr>
                                  <w:divsChild>
                                    <w:div w:id="366301233">
                                      <w:marLeft w:val="0"/>
                                      <w:marRight w:val="0"/>
                                      <w:marTop w:val="0"/>
                                      <w:marBottom w:val="0"/>
                                      <w:divBdr>
                                        <w:top w:val="none" w:sz="0" w:space="0" w:color="auto"/>
                                        <w:left w:val="none" w:sz="0" w:space="0" w:color="auto"/>
                                        <w:bottom w:val="none" w:sz="0" w:space="0" w:color="auto"/>
                                        <w:right w:val="none" w:sz="0" w:space="0" w:color="auto"/>
                                      </w:divBdr>
                                      <w:divsChild>
                                        <w:div w:id="533158028">
                                          <w:marLeft w:val="0"/>
                                          <w:marRight w:val="0"/>
                                          <w:marTop w:val="0"/>
                                          <w:marBottom w:val="0"/>
                                          <w:divBdr>
                                            <w:top w:val="none" w:sz="0" w:space="0" w:color="auto"/>
                                            <w:left w:val="none" w:sz="0" w:space="0" w:color="auto"/>
                                            <w:bottom w:val="none" w:sz="0" w:space="0" w:color="auto"/>
                                            <w:right w:val="none" w:sz="0" w:space="0" w:color="auto"/>
                                          </w:divBdr>
                                          <w:divsChild>
                                            <w:div w:id="1022168202">
                                              <w:marLeft w:val="0"/>
                                              <w:marRight w:val="0"/>
                                              <w:marTop w:val="0"/>
                                              <w:marBottom w:val="0"/>
                                              <w:divBdr>
                                                <w:top w:val="none" w:sz="0" w:space="0" w:color="auto"/>
                                                <w:left w:val="none" w:sz="0" w:space="0" w:color="auto"/>
                                                <w:bottom w:val="none" w:sz="0" w:space="0" w:color="auto"/>
                                                <w:right w:val="none" w:sz="0" w:space="0" w:color="auto"/>
                                              </w:divBdr>
                                              <w:divsChild>
                                                <w:div w:id="1147042863">
                                                  <w:marLeft w:val="0"/>
                                                  <w:marRight w:val="0"/>
                                                  <w:marTop w:val="0"/>
                                                  <w:marBottom w:val="0"/>
                                                  <w:divBdr>
                                                    <w:top w:val="none" w:sz="0" w:space="0" w:color="auto"/>
                                                    <w:left w:val="none" w:sz="0" w:space="0" w:color="auto"/>
                                                    <w:bottom w:val="none" w:sz="0" w:space="0" w:color="auto"/>
                                                    <w:right w:val="none" w:sz="0" w:space="0" w:color="auto"/>
                                                  </w:divBdr>
                                                  <w:divsChild>
                                                    <w:div w:id="922185650">
                                                      <w:marLeft w:val="0"/>
                                                      <w:marRight w:val="0"/>
                                                      <w:marTop w:val="0"/>
                                                      <w:marBottom w:val="0"/>
                                                      <w:divBdr>
                                                        <w:top w:val="none" w:sz="0" w:space="0" w:color="auto"/>
                                                        <w:left w:val="none" w:sz="0" w:space="0" w:color="auto"/>
                                                        <w:bottom w:val="single" w:sz="6" w:space="0" w:color="DADCE0"/>
                                                        <w:right w:val="none" w:sz="0" w:space="0" w:color="auto"/>
                                                      </w:divBdr>
                                                      <w:divsChild>
                                                        <w:div w:id="1520656896">
                                                          <w:marLeft w:val="0"/>
                                                          <w:marRight w:val="0"/>
                                                          <w:marTop w:val="0"/>
                                                          <w:marBottom w:val="0"/>
                                                          <w:divBdr>
                                                            <w:top w:val="none" w:sz="0" w:space="0" w:color="auto"/>
                                                            <w:left w:val="none" w:sz="0" w:space="0" w:color="auto"/>
                                                            <w:bottom w:val="none" w:sz="0" w:space="0" w:color="auto"/>
                                                            <w:right w:val="none" w:sz="0" w:space="0" w:color="auto"/>
                                                          </w:divBdr>
                                                          <w:divsChild>
                                                            <w:div w:id="1166869984">
                                                              <w:marLeft w:val="0"/>
                                                              <w:marRight w:val="0"/>
                                                              <w:marTop w:val="0"/>
                                                              <w:marBottom w:val="0"/>
                                                              <w:divBdr>
                                                                <w:top w:val="none" w:sz="0" w:space="0" w:color="auto"/>
                                                                <w:left w:val="none" w:sz="0" w:space="0" w:color="auto"/>
                                                                <w:bottom w:val="none" w:sz="0" w:space="0" w:color="auto"/>
                                                                <w:right w:val="none" w:sz="0" w:space="0" w:color="auto"/>
                                                              </w:divBdr>
                                                            </w:div>
                                                            <w:div w:id="15146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29946">
                                                      <w:marLeft w:val="0"/>
                                                      <w:marRight w:val="0"/>
                                                      <w:marTop w:val="0"/>
                                                      <w:marBottom w:val="0"/>
                                                      <w:divBdr>
                                                        <w:top w:val="none" w:sz="0" w:space="0" w:color="auto"/>
                                                        <w:left w:val="none" w:sz="0" w:space="0" w:color="auto"/>
                                                        <w:bottom w:val="single" w:sz="6" w:space="0" w:color="DADCE0"/>
                                                        <w:right w:val="none" w:sz="0" w:space="0" w:color="auto"/>
                                                      </w:divBdr>
                                                      <w:divsChild>
                                                        <w:div w:id="172383835">
                                                          <w:marLeft w:val="0"/>
                                                          <w:marRight w:val="0"/>
                                                          <w:marTop w:val="0"/>
                                                          <w:marBottom w:val="0"/>
                                                          <w:divBdr>
                                                            <w:top w:val="none" w:sz="0" w:space="0" w:color="auto"/>
                                                            <w:left w:val="none" w:sz="0" w:space="0" w:color="auto"/>
                                                            <w:bottom w:val="none" w:sz="0" w:space="0" w:color="auto"/>
                                                            <w:right w:val="none" w:sz="0" w:space="0" w:color="auto"/>
                                                          </w:divBdr>
                                                          <w:divsChild>
                                                            <w:div w:id="663435460">
                                                              <w:marLeft w:val="0"/>
                                                              <w:marRight w:val="0"/>
                                                              <w:marTop w:val="0"/>
                                                              <w:marBottom w:val="0"/>
                                                              <w:divBdr>
                                                                <w:top w:val="none" w:sz="0" w:space="0" w:color="auto"/>
                                                                <w:left w:val="none" w:sz="0" w:space="0" w:color="auto"/>
                                                                <w:bottom w:val="none" w:sz="0" w:space="0" w:color="auto"/>
                                                                <w:right w:val="none" w:sz="0" w:space="0" w:color="auto"/>
                                                              </w:divBdr>
                                                            </w:div>
                                                            <w:div w:id="11128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7419">
                                                      <w:marLeft w:val="0"/>
                                                      <w:marRight w:val="0"/>
                                                      <w:marTop w:val="0"/>
                                                      <w:marBottom w:val="0"/>
                                                      <w:divBdr>
                                                        <w:top w:val="none" w:sz="0" w:space="0" w:color="auto"/>
                                                        <w:left w:val="none" w:sz="0" w:space="0" w:color="auto"/>
                                                        <w:bottom w:val="none" w:sz="0" w:space="0" w:color="auto"/>
                                                        <w:right w:val="none" w:sz="0" w:space="0" w:color="auto"/>
                                                      </w:divBdr>
                                                      <w:divsChild>
                                                        <w:div w:id="1727683366">
                                                          <w:marLeft w:val="0"/>
                                                          <w:marRight w:val="0"/>
                                                          <w:marTop w:val="0"/>
                                                          <w:marBottom w:val="0"/>
                                                          <w:divBdr>
                                                            <w:top w:val="none" w:sz="0" w:space="0" w:color="auto"/>
                                                            <w:left w:val="none" w:sz="0" w:space="0" w:color="auto"/>
                                                            <w:bottom w:val="none" w:sz="0" w:space="0" w:color="auto"/>
                                                            <w:right w:val="none" w:sz="0" w:space="0" w:color="auto"/>
                                                          </w:divBdr>
                                                          <w:divsChild>
                                                            <w:div w:id="263074043">
                                                              <w:marLeft w:val="0"/>
                                                              <w:marRight w:val="0"/>
                                                              <w:marTop w:val="0"/>
                                                              <w:marBottom w:val="0"/>
                                                              <w:divBdr>
                                                                <w:top w:val="none" w:sz="0" w:space="0" w:color="auto"/>
                                                                <w:left w:val="none" w:sz="0" w:space="0" w:color="auto"/>
                                                                <w:bottom w:val="none" w:sz="0" w:space="0" w:color="auto"/>
                                                                <w:right w:val="none" w:sz="0" w:space="0" w:color="auto"/>
                                                              </w:divBdr>
                                                            </w:div>
                                                            <w:div w:id="4796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4245">
                                                      <w:marLeft w:val="0"/>
                                                      <w:marRight w:val="0"/>
                                                      <w:marTop w:val="0"/>
                                                      <w:marBottom w:val="0"/>
                                                      <w:divBdr>
                                                        <w:top w:val="none" w:sz="0" w:space="0" w:color="auto"/>
                                                        <w:left w:val="none" w:sz="0" w:space="0" w:color="auto"/>
                                                        <w:bottom w:val="none" w:sz="0" w:space="0" w:color="auto"/>
                                                        <w:right w:val="none" w:sz="0" w:space="0" w:color="auto"/>
                                                      </w:divBdr>
                                                      <w:divsChild>
                                                        <w:div w:id="11847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4557314">
      <w:bodyDiv w:val="1"/>
      <w:marLeft w:val="0"/>
      <w:marRight w:val="0"/>
      <w:marTop w:val="0"/>
      <w:marBottom w:val="0"/>
      <w:divBdr>
        <w:top w:val="none" w:sz="0" w:space="0" w:color="auto"/>
        <w:left w:val="none" w:sz="0" w:space="0" w:color="auto"/>
        <w:bottom w:val="none" w:sz="0" w:space="0" w:color="auto"/>
        <w:right w:val="none" w:sz="0" w:space="0" w:color="auto"/>
      </w:divBdr>
      <w:divsChild>
        <w:div w:id="1367750726">
          <w:marLeft w:val="0"/>
          <w:marRight w:val="0"/>
          <w:marTop w:val="0"/>
          <w:marBottom w:val="0"/>
          <w:divBdr>
            <w:top w:val="none" w:sz="0" w:space="0" w:color="auto"/>
            <w:left w:val="none" w:sz="0" w:space="0" w:color="auto"/>
            <w:bottom w:val="none" w:sz="0" w:space="0" w:color="auto"/>
            <w:right w:val="none" w:sz="0" w:space="0" w:color="auto"/>
          </w:divBdr>
          <w:divsChild>
            <w:div w:id="33315478">
              <w:marLeft w:val="0"/>
              <w:marRight w:val="0"/>
              <w:marTop w:val="0"/>
              <w:marBottom w:val="0"/>
              <w:divBdr>
                <w:top w:val="none" w:sz="0" w:space="0" w:color="auto"/>
                <w:left w:val="none" w:sz="0" w:space="0" w:color="auto"/>
                <w:bottom w:val="none" w:sz="0" w:space="0" w:color="auto"/>
                <w:right w:val="none" w:sz="0" w:space="0" w:color="auto"/>
              </w:divBdr>
              <w:divsChild>
                <w:div w:id="1099569607">
                  <w:marLeft w:val="0"/>
                  <w:marRight w:val="0"/>
                  <w:marTop w:val="0"/>
                  <w:marBottom w:val="0"/>
                  <w:divBdr>
                    <w:top w:val="none" w:sz="0" w:space="0" w:color="auto"/>
                    <w:left w:val="none" w:sz="0" w:space="0" w:color="auto"/>
                    <w:bottom w:val="none" w:sz="0" w:space="0" w:color="auto"/>
                    <w:right w:val="none" w:sz="0" w:space="0" w:color="auto"/>
                  </w:divBdr>
                  <w:divsChild>
                    <w:div w:id="1416970716">
                      <w:marLeft w:val="0"/>
                      <w:marRight w:val="0"/>
                      <w:marTop w:val="0"/>
                      <w:marBottom w:val="0"/>
                      <w:divBdr>
                        <w:top w:val="none" w:sz="0" w:space="0" w:color="auto"/>
                        <w:left w:val="none" w:sz="0" w:space="0" w:color="auto"/>
                        <w:bottom w:val="none" w:sz="0" w:space="0" w:color="auto"/>
                        <w:right w:val="none" w:sz="0" w:space="0" w:color="auto"/>
                      </w:divBdr>
                      <w:divsChild>
                        <w:div w:id="574704234">
                          <w:marLeft w:val="0"/>
                          <w:marRight w:val="0"/>
                          <w:marTop w:val="0"/>
                          <w:marBottom w:val="0"/>
                          <w:divBdr>
                            <w:top w:val="none" w:sz="0" w:space="0" w:color="auto"/>
                            <w:left w:val="none" w:sz="0" w:space="0" w:color="auto"/>
                            <w:bottom w:val="none" w:sz="0" w:space="0" w:color="auto"/>
                            <w:right w:val="none" w:sz="0" w:space="0" w:color="auto"/>
                          </w:divBdr>
                          <w:divsChild>
                            <w:div w:id="2114979194">
                              <w:marLeft w:val="0"/>
                              <w:marRight w:val="0"/>
                              <w:marTop w:val="0"/>
                              <w:marBottom w:val="0"/>
                              <w:divBdr>
                                <w:top w:val="none" w:sz="0" w:space="0" w:color="auto"/>
                                <w:left w:val="none" w:sz="0" w:space="0" w:color="auto"/>
                                <w:bottom w:val="none" w:sz="0" w:space="0" w:color="auto"/>
                                <w:right w:val="none" w:sz="0" w:space="0" w:color="auto"/>
                              </w:divBdr>
                              <w:divsChild>
                                <w:div w:id="1230111037">
                                  <w:marLeft w:val="0"/>
                                  <w:marRight w:val="0"/>
                                  <w:marTop w:val="0"/>
                                  <w:marBottom w:val="0"/>
                                  <w:divBdr>
                                    <w:top w:val="none" w:sz="0" w:space="0" w:color="auto"/>
                                    <w:left w:val="none" w:sz="0" w:space="0" w:color="auto"/>
                                    <w:bottom w:val="none" w:sz="0" w:space="0" w:color="auto"/>
                                    <w:right w:val="none" w:sz="0" w:space="0" w:color="auto"/>
                                  </w:divBdr>
                                  <w:divsChild>
                                    <w:div w:id="190653528">
                                      <w:marLeft w:val="0"/>
                                      <w:marRight w:val="0"/>
                                      <w:marTop w:val="0"/>
                                      <w:marBottom w:val="0"/>
                                      <w:divBdr>
                                        <w:top w:val="none" w:sz="0" w:space="0" w:color="auto"/>
                                        <w:left w:val="none" w:sz="0" w:space="0" w:color="auto"/>
                                        <w:bottom w:val="none" w:sz="0" w:space="0" w:color="auto"/>
                                        <w:right w:val="none" w:sz="0" w:space="0" w:color="auto"/>
                                      </w:divBdr>
                                      <w:divsChild>
                                        <w:div w:id="1945261699">
                                          <w:marLeft w:val="0"/>
                                          <w:marRight w:val="0"/>
                                          <w:marTop w:val="0"/>
                                          <w:marBottom w:val="0"/>
                                          <w:divBdr>
                                            <w:top w:val="none" w:sz="0" w:space="0" w:color="auto"/>
                                            <w:left w:val="none" w:sz="0" w:space="0" w:color="auto"/>
                                            <w:bottom w:val="none" w:sz="0" w:space="0" w:color="auto"/>
                                            <w:right w:val="none" w:sz="0" w:space="0" w:color="auto"/>
                                          </w:divBdr>
                                          <w:divsChild>
                                            <w:div w:id="1566136886">
                                              <w:marLeft w:val="0"/>
                                              <w:marRight w:val="0"/>
                                              <w:marTop w:val="0"/>
                                              <w:marBottom w:val="0"/>
                                              <w:divBdr>
                                                <w:top w:val="none" w:sz="0" w:space="0" w:color="auto"/>
                                                <w:left w:val="none" w:sz="0" w:space="0" w:color="auto"/>
                                                <w:bottom w:val="none" w:sz="0" w:space="0" w:color="auto"/>
                                                <w:right w:val="none" w:sz="0" w:space="0" w:color="auto"/>
                                              </w:divBdr>
                                              <w:divsChild>
                                                <w:div w:id="1101411666">
                                                  <w:marLeft w:val="0"/>
                                                  <w:marRight w:val="0"/>
                                                  <w:marTop w:val="0"/>
                                                  <w:marBottom w:val="0"/>
                                                  <w:divBdr>
                                                    <w:top w:val="none" w:sz="0" w:space="0" w:color="auto"/>
                                                    <w:left w:val="none" w:sz="0" w:space="0" w:color="auto"/>
                                                    <w:bottom w:val="none" w:sz="0" w:space="0" w:color="auto"/>
                                                    <w:right w:val="none" w:sz="0" w:space="0" w:color="auto"/>
                                                  </w:divBdr>
                                                  <w:divsChild>
                                                    <w:div w:id="934443188">
                                                      <w:marLeft w:val="0"/>
                                                      <w:marRight w:val="0"/>
                                                      <w:marTop w:val="0"/>
                                                      <w:marBottom w:val="0"/>
                                                      <w:divBdr>
                                                        <w:top w:val="none" w:sz="0" w:space="0" w:color="auto"/>
                                                        <w:left w:val="none" w:sz="0" w:space="0" w:color="auto"/>
                                                        <w:bottom w:val="single" w:sz="6" w:space="0" w:color="DADCE0"/>
                                                        <w:right w:val="none" w:sz="0" w:space="0" w:color="auto"/>
                                                      </w:divBdr>
                                                      <w:divsChild>
                                                        <w:div w:id="1071540743">
                                                          <w:marLeft w:val="0"/>
                                                          <w:marRight w:val="0"/>
                                                          <w:marTop w:val="0"/>
                                                          <w:marBottom w:val="0"/>
                                                          <w:divBdr>
                                                            <w:top w:val="none" w:sz="0" w:space="0" w:color="auto"/>
                                                            <w:left w:val="none" w:sz="0" w:space="0" w:color="auto"/>
                                                            <w:bottom w:val="none" w:sz="0" w:space="0" w:color="auto"/>
                                                            <w:right w:val="none" w:sz="0" w:space="0" w:color="auto"/>
                                                          </w:divBdr>
                                                          <w:divsChild>
                                                            <w:div w:id="1199660528">
                                                              <w:marLeft w:val="0"/>
                                                              <w:marRight w:val="0"/>
                                                              <w:marTop w:val="0"/>
                                                              <w:marBottom w:val="0"/>
                                                              <w:divBdr>
                                                                <w:top w:val="none" w:sz="0" w:space="0" w:color="auto"/>
                                                                <w:left w:val="none" w:sz="0" w:space="0" w:color="auto"/>
                                                                <w:bottom w:val="none" w:sz="0" w:space="0" w:color="auto"/>
                                                                <w:right w:val="none" w:sz="0" w:space="0" w:color="auto"/>
                                                              </w:divBdr>
                                                            </w:div>
                                                            <w:div w:id="16591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0360">
                                                      <w:marLeft w:val="0"/>
                                                      <w:marRight w:val="0"/>
                                                      <w:marTop w:val="0"/>
                                                      <w:marBottom w:val="0"/>
                                                      <w:divBdr>
                                                        <w:top w:val="none" w:sz="0" w:space="0" w:color="auto"/>
                                                        <w:left w:val="none" w:sz="0" w:space="0" w:color="auto"/>
                                                        <w:bottom w:val="single" w:sz="6" w:space="0" w:color="DADCE0"/>
                                                        <w:right w:val="none" w:sz="0" w:space="0" w:color="auto"/>
                                                      </w:divBdr>
                                                      <w:divsChild>
                                                        <w:div w:id="967515983">
                                                          <w:marLeft w:val="0"/>
                                                          <w:marRight w:val="0"/>
                                                          <w:marTop w:val="0"/>
                                                          <w:marBottom w:val="0"/>
                                                          <w:divBdr>
                                                            <w:top w:val="none" w:sz="0" w:space="0" w:color="auto"/>
                                                            <w:left w:val="none" w:sz="0" w:space="0" w:color="auto"/>
                                                            <w:bottom w:val="none" w:sz="0" w:space="0" w:color="auto"/>
                                                            <w:right w:val="none" w:sz="0" w:space="0" w:color="auto"/>
                                                          </w:divBdr>
                                                          <w:divsChild>
                                                            <w:div w:id="1206213025">
                                                              <w:marLeft w:val="0"/>
                                                              <w:marRight w:val="0"/>
                                                              <w:marTop w:val="0"/>
                                                              <w:marBottom w:val="0"/>
                                                              <w:divBdr>
                                                                <w:top w:val="none" w:sz="0" w:space="0" w:color="auto"/>
                                                                <w:left w:val="none" w:sz="0" w:space="0" w:color="auto"/>
                                                                <w:bottom w:val="none" w:sz="0" w:space="0" w:color="auto"/>
                                                                <w:right w:val="none" w:sz="0" w:space="0" w:color="auto"/>
                                                              </w:divBdr>
                                                            </w:div>
                                                            <w:div w:id="2106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4449">
                                                      <w:marLeft w:val="0"/>
                                                      <w:marRight w:val="0"/>
                                                      <w:marTop w:val="0"/>
                                                      <w:marBottom w:val="0"/>
                                                      <w:divBdr>
                                                        <w:top w:val="none" w:sz="0" w:space="0" w:color="auto"/>
                                                        <w:left w:val="none" w:sz="0" w:space="0" w:color="auto"/>
                                                        <w:bottom w:val="none" w:sz="0" w:space="0" w:color="auto"/>
                                                        <w:right w:val="none" w:sz="0" w:space="0" w:color="auto"/>
                                                      </w:divBdr>
                                                      <w:divsChild>
                                                        <w:div w:id="732124029">
                                                          <w:marLeft w:val="0"/>
                                                          <w:marRight w:val="0"/>
                                                          <w:marTop w:val="0"/>
                                                          <w:marBottom w:val="0"/>
                                                          <w:divBdr>
                                                            <w:top w:val="none" w:sz="0" w:space="0" w:color="auto"/>
                                                            <w:left w:val="none" w:sz="0" w:space="0" w:color="auto"/>
                                                            <w:bottom w:val="none" w:sz="0" w:space="0" w:color="auto"/>
                                                            <w:right w:val="none" w:sz="0" w:space="0" w:color="auto"/>
                                                          </w:divBdr>
                                                          <w:divsChild>
                                                            <w:div w:id="1622112169">
                                                              <w:marLeft w:val="0"/>
                                                              <w:marRight w:val="0"/>
                                                              <w:marTop w:val="0"/>
                                                              <w:marBottom w:val="0"/>
                                                              <w:divBdr>
                                                                <w:top w:val="none" w:sz="0" w:space="0" w:color="auto"/>
                                                                <w:left w:val="none" w:sz="0" w:space="0" w:color="auto"/>
                                                                <w:bottom w:val="none" w:sz="0" w:space="0" w:color="auto"/>
                                                                <w:right w:val="none" w:sz="0" w:space="0" w:color="auto"/>
                                                              </w:divBdr>
                                                            </w:div>
                                                            <w:div w:id="10200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0480">
                                                      <w:marLeft w:val="0"/>
                                                      <w:marRight w:val="0"/>
                                                      <w:marTop w:val="0"/>
                                                      <w:marBottom w:val="0"/>
                                                      <w:divBdr>
                                                        <w:top w:val="none" w:sz="0" w:space="0" w:color="auto"/>
                                                        <w:left w:val="none" w:sz="0" w:space="0" w:color="auto"/>
                                                        <w:bottom w:val="none" w:sz="0" w:space="0" w:color="auto"/>
                                                        <w:right w:val="none" w:sz="0" w:space="0" w:color="auto"/>
                                                      </w:divBdr>
                                                      <w:divsChild>
                                                        <w:div w:id="6182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9671">
                                                  <w:marLeft w:val="0"/>
                                                  <w:marRight w:val="0"/>
                                                  <w:marTop w:val="0"/>
                                                  <w:marBottom w:val="0"/>
                                                  <w:divBdr>
                                                    <w:top w:val="none" w:sz="0" w:space="0" w:color="auto"/>
                                                    <w:left w:val="none" w:sz="0" w:space="0" w:color="auto"/>
                                                    <w:bottom w:val="none" w:sz="0" w:space="0" w:color="auto"/>
                                                    <w:right w:val="none" w:sz="0" w:space="0" w:color="auto"/>
                                                  </w:divBdr>
                                                  <w:divsChild>
                                                    <w:div w:id="2019699361">
                                                      <w:marLeft w:val="0"/>
                                                      <w:marRight w:val="0"/>
                                                      <w:marTop w:val="0"/>
                                                      <w:marBottom w:val="0"/>
                                                      <w:divBdr>
                                                        <w:top w:val="none" w:sz="0" w:space="0" w:color="auto"/>
                                                        <w:left w:val="none" w:sz="0" w:space="0" w:color="auto"/>
                                                        <w:bottom w:val="single" w:sz="6" w:space="0" w:color="DADCE0"/>
                                                        <w:right w:val="none" w:sz="0" w:space="0" w:color="auto"/>
                                                      </w:divBdr>
                                                      <w:divsChild>
                                                        <w:div w:id="1682393323">
                                                          <w:marLeft w:val="0"/>
                                                          <w:marRight w:val="0"/>
                                                          <w:marTop w:val="0"/>
                                                          <w:marBottom w:val="0"/>
                                                          <w:divBdr>
                                                            <w:top w:val="none" w:sz="0" w:space="0" w:color="auto"/>
                                                            <w:left w:val="none" w:sz="0" w:space="0" w:color="auto"/>
                                                            <w:bottom w:val="none" w:sz="0" w:space="0" w:color="auto"/>
                                                            <w:right w:val="none" w:sz="0" w:space="0" w:color="auto"/>
                                                          </w:divBdr>
                                                          <w:divsChild>
                                                            <w:div w:id="829249775">
                                                              <w:marLeft w:val="0"/>
                                                              <w:marRight w:val="0"/>
                                                              <w:marTop w:val="0"/>
                                                              <w:marBottom w:val="0"/>
                                                              <w:divBdr>
                                                                <w:top w:val="none" w:sz="0" w:space="0" w:color="auto"/>
                                                                <w:left w:val="none" w:sz="0" w:space="0" w:color="auto"/>
                                                                <w:bottom w:val="none" w:sz="0" w:space="0" w:color="auto"/>
                                                                <w:right w:val="none" w:sz="0" w:space="0" w:color="auto"/>
                                                              </w:divBdr>
                                                            </w:div>
                                                            <w:div w:id="17291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8539">
                                                      <w:marLeft w:val="0"/>
                                                      <w:marRight w:val="0"/>
                                                      <w:marTop w:val="0"/>
                                                      <w:marBottom w:val="0"/>
                                                      <w:divBdr>
                                                        <w:top w:val="none" w:sz="0" w:space="0" w:color="auto"/>
                                                        <w:left w:val="none" w:sz="0" w:space="0" w:color="auto"/>
                                                        <w:bottom w:val="single" w:sz="6" w:space="0" w:color="DADCE0"/>
                                                        <w:right w:val="none" w:sz="0" w:space="0" w:color="auto"/>
                                                      </w:divBdr>
                                                      <w:divsChild>
                                                        <w:div w:id="1191651846">
                                                          <w:marLeft w:val="0"/>
                                                          <w:marRight w:val="0"/>
                                                          <w:marTop w:val="0"/>
                                                          <w:marBottom w:val="0"/>
                                                          <w:divBdr>
                                                            <w:top w:val="none" w:sz="0" w:space="0" w:color="auto"/>
                                                            <w:left w:val="none" w:sz="0" w:space="0" w:color="auto"/>
                                                            <w:bottom w:val="none" w:sz="0" w:space="0" w:color="auto"/>
                                                            <w:right w:val="none" w:sz="0" w:space="0" w:color="auto"/>
                                                          </w:divBdr>
                                                          <w:divsChild>
                                                            <w:div w:id="1844970612">
                                                              <w:marLeft w:val="0"/>
                                                              <w:marRight w:val="0"/>
                                                              <w:marTop w:val="0"/>
                                                              <w:marBottom w:val="0"/>
                                                              <w:divBdr>
                                                                <w:top w:val="none" w:sz="0" w:space="0" w:color="auto"/>
                                                                <w:left w:val="none" w:sz="0" w:space="0" w:color="auto"/>
                                                                <w:bottom w:val="none" w:sz="0" w:space="0" w:color="auto"/>
                                                                <w:right w:val="none" w:sz="0" w:space="0" w:color="auto"/>
                                                              </w:divBdr>
                                                            </w:div>
                                                            <w:div w:id="17102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6716">
                                                      <w:marLeft w:val="0"/>
                                                      <w:marRight w:val="0"/>
                                                      <w:marTop w:val="0"/>
                                                      <w:marBottom w:val="0"/>
                                                      <w:divBdr>
                                                        <w:top w:val="none" w:sz="0" w:space="0" w:color="auto"/>
                                                        <w:left w:val="none" w:sz="0" w:space="0" w:color="auto"/>
                                                        <w:bottom w:val="none" w:sz="0" w:space="0" w:color="auto"/>
                                                        <w:right w:val="none" w:sz="0" w:space="0" w:color="auto"/>
                                                      </w:divBdr>
                                                      <w:divsChild>
                                                        <w:div w:id="1853371654">
                                                          <w:marLeft w:val="0"/>
                                                          <w:marRight w:val="0"/>
                                                          <w:marTop w:val="0"/>
                                                          <w:marBottom w:val="0"/>
                                                          <w:divBdr>
                                                            <w:top w:val="none" w:sz="0" w:space="0" w:color="auto"/>
                                                            <w:left w:val="none" w:sz="0" w:space="0" w:color="auto"/>
                                                            <w:bottom w:val="none" w:sz="0" w:space="0" w:color="auto"/>
                                                            <w:right w:val="none" w:sz="0" w:space="0" w:color="auto"/>
                                                          </w:divBdr>
                                                          <w:divsChild>
                                                            <w:div w:id="1433089570">
                                                              <w:marLeft w:val="0"/>
                                                              <w:marRight w:val="0"/>
                                                              <w:marTop w:val="0"/>
                                                              <w:marBottom w:val="0"/>
                                                              <w:divBdr>
                                                                <w:top w:val="none" w:sz="0" w:space="0" w:color="auto"/>
                                                                <w:left w:val="none" w:sz="0" w:space="0" w:color="auto"/>
                                                                <w:bottom w:val="none" w:sz="0" w:space="0" w:color="auto"/>
                                                                <w:right w:val="none" w:sz="0" w:space="0" w:color="auto"/>
                                                              </w:divBdr>
                                                            </w:div>
                                                            <w:div w:id="11705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91127">
                                                      <w:marLeft w:val="0"/>
                                                      <w:marRight w:val="0"/>
                                                      <w:marTop w:val="0"/>
                                                      <w:marBottom w:val="0"/>
                                                      <w:divBdr>
                                                        <w:top w:val="none" w:sz="0" w:space="0" w:color="auto"/>
                                                        <w:left w:val="none" w:sz="0" w:space="0" w:color="auto"/>
                                                        <w:bottom w:val="none" w:sz="0" w:space="0" w:color="auto"/>
                                                        <w:right w:val="none" w:sz="0" w:space="0" w:color="auto"/>
                                                      </w:divBdr>
                                                      <w:divsChild>
                                                        <w:div w:id="13715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9556184">
      <w:bodyDiv w:val="1"/>
      <w:marLeft w:val="0"/>
      <w:marRight w:val="0"/>
      <w:marTop w:val="0"/>
      <w:marBottom w:val="0"/>
      <w:divBdr>
        <w:top w:val="none" w:sz="0" w:space="0" w:color="auto"/>
        <w:left w:val="none" w:sz="0" w:space="0" w:color="auto"/>
        <w:bottom w:val="none" w:sz="0" w:space="0" w:color="auto"/>
        <w:right w:val="none" w:sz="0" w:space="0" w:color="auto"/>
      </w:divBdr>
      <w:divsChild>
        <w:div w:id="1529025380">
          <w:marLeft w:val="0"/>
          <w:marRight w:val="0"/>
          <w:marTop w:val="0"/>
          <w:marBottom w:val="0"/>
          <w:divBdr>
            <w:top w:val="none" w:sz="0" w:space="0" w:color="auto"/>
            <w:left w:val="none" w:sz="0" w:space="0" w:color="auto"/>
            <w:bottom w:val="none" w:sz="0" w:space="0" w:color="auto"/>
            <w:right w:val="none" w:sz="0" w:space="0" w:color="auto"/>
          </w:divBdr>
          <w:divsChild>
            <w:div w:id="152571894">
              <w:marLeft w:val="0"/>
              <w:marRight w:val="0"/>
              <w:marTop w:val="0"/>
              <w:marBottom w:val="0"/>
              <w:divBdr>
                <w:top w:val="none" w:sz="0" w:space="0" w:color="auto"/>
                <w:left w:val="none" w:sz="0" w:space="0" w:color="auto"/>
                <w:bottom w:val="none" w:sz="0" w:space="0" w:color="auto"/>
                <w:right w:val="none" w:sz="0" w:space="0" w:color="auto"/>
              </w:divBdr>
              <w:divsChild>
                <w:div w:id="240145244">
                  <w:marLeft w:val="0"/>
                  <w:marRight w:val="0"/>
                  <w:marTop w:val="0"/>
                  <w:marBottom w:val="0"/>
                  <w:divBdr>
                    <w:top w:val="none" w:sz="0" w:space="0" w:color="auto"/>
                    <w:left w:val="none" w:sz="0" w:space="0" w:color="auto"/>
                    <w:bottom w:val="none" w:sz="0" w:space="0" w:color="auto"/>
                    <w:right w:val="none" w:sz="0" w:space="0" w:color="auto"/>
                  </w:divBdr>
                  <w:divsChild>
                    <w:div w:id="1948611075">
                      <w:marLeft w:val="0"/>
                      <w:marRight w:val="0"/>
                      <w:marTop w:val="0"/>
                      <w:marBottom w:val="0"/>
                      <w:divBdr>
                        <w:top w:val="none" w:sz="0" w:space="0" w:color="auto"/>
                        <w:left w:val="none" w:sz="0" w:space="0" w:color="auto"/>
                        <w:bottom w:val="none" w:sz="0" w:space="0" w:color="auto"/>
                        <w:right w:val="none" w:sz="0" w:space="0" w:color="auto"/>
                      </w:divBdr>
                      <w:divsChild>
                        <w:div w:id="1395279890">
                          <w:marLeft w:val="0"/>
                          <w:marRight w:val="0"/>
                          <w:marTop w:val="0"/>
                          <w:marBottom w:val="0"/>
                          <w:divBdr>
                            <w:top w:val="none" w:sz="0" w:space="0" w:color="auto"/>
                            <w:left w:val="none" w:sz="0" w:space="0" w:color="auto"/>
                            <w:bottom w:val="none" w:sz="0" w:space="0" w:color="auto"/>
                            <w:right w:val="none" w:sz="0" w:space="0" w:color="auto"/>
                          </w:divBdr>
                          <w:divsChild>
                            <w:div w:id="515585377">
                              <w:marLeft w:val="0"/>
                              <w:marRight w:val="0"/>
                              <w:marTop w:val="0"/>
                              <w:marBottom w:val="0"/>
                              <w:divBdr>
                                <w:top w:val="none" w:sz="0" w:space="0" w:color="auto"/>
                                <w:left w:val="none" w:sz="0" w:space="0" w:color="auto"/>
                                <w:bottom w:val="none" w:sz="0" w:space="0" w:color="auto"/>
                                <w:right w:val="none" w:sz="0" w:space="0" w:color="auto"/>
                              </w:divBdr>
                              <w:divsChild>
                                <w:div w:id="1273321632">
                                  <w:marLeft w:val="0"/>
                                  <w:marRight w:val="0"/>
                                  <w:marTop w:val="0"/>
                                  <w:marBottom w:val="0"/>
                                  <w:divBdr>
                                    <w:top w:val="none" w:sz="0" w:space="0" w:color="auto"/>
                                    <w:left w:val="none" w:sz="0" w:space="0" w:color="auto"/>
                                    <w:bottom w:val="none" w:sz="0" w:space="0" w:color="auto"/>
                                    <w:right w:val="none" w:sz="0" w:space="0" w:color="auto"/>
                                  </w:divBdr>
                                  <w:divsChild>
                                    <w:div w:id="1924365272">
                                      <w:marLeft w:val="0"/>
                                      <w:marRight w:val="0"/>
                                      <w:marTop w:val="0"/>
                                      <w:marBottom w:val="0"/>
                                      <w:divBdr>
                                        <w:top w:val="none" w:sz="0" w:space="0" w:color="auto"/>
                                        <w:left w:val="none" w:sz="0" w:space="0" w:color="auto"/>
                                        <w:bottom w:val="none" w:sz="0" w:space="0" w:color="auto"/>
                                        <w:right w:val="none" w:sz="0" w:space="0" w:color="auto"/>
                                      </w:divBdr>
                                      <w:divsChild>
                                        <w:div w:id="674453853">
                                          <w:marLeft w:val="0"/>
                                          <w:marRight w:val="0"/>
                                          <w:marTop w:val="0"/>
                                          <w:marBottom w:val="0"/>
                                          <w:divBdr>
                                            <w:top w:val="none" w:sz="0" w:space="0" w:color="auto"/>
                                            <w:left w:val="none" w:sz="0" w:space="0" w:color="auto"/>
                                            <w:bottom w:val="none" w:sz="0" w:space="0" w:color="auto"/>
                                            <w:right w:val="none" w:sz="0" w:space="0" w:color="auto"/>
                                          </w:divBdr>
                                          <w:divsChild>
                                            <w:div w:id="2077774398">
                                              <w:marLeft w:val="0"/>
                                              <w:marRight w:val="0"/>
                                              <w:marTop w:val="0"/>
                                              <w:marBottom w:val="0"/>
                                              <w:divBdr>
                                                <w:top w:val="none" w:sz="0" w:space="0" w:color="auto"/>
                                                <w:left w:val="none" w:sz="0" w:space="0" w:color="auto"/>
                                                <w:bottom w:val="none" w:sz="0" w:space="0" w:color="auto"/>
                                                <w:right w:val="none" w:sz="0" w:space="0" w:color="auto"/>
                                              </w:divBdr>
                                              <w:divsChild>
                                                <w:div w:id="727995017">
                                                  <w:marLeft w:val="0"/>
                                                  <w:marRight w:val="0"/>
                                                  <w:marTop w:val="0"/>
                                                  <w:marBottom w:val="0"/>
                                                  <w:divBdr>
                                                    <w:top w:val="none" w:sz="0" w:space="0" w:color="auto"/>
                                                    <w:left w:val="none" w:sz="0" w:space="0" w:color="auto"/>
                                                    <w:bottom w:val="none" w:sz="0" w:space="0" w:color="auto"/>
                                                    <w:right w:val="none" w:sz="0" w:space="0" w:color="auto"/>
                                                  </w:divBdr>
                                                  <w:divsChild>
                                                    <w:div w:id="1586842902">
                                                      <w:marLeft w:val="0"/>
                                                      <w:marRight w:val="0"/>
                                                      <w:marTop w:val="0"/>
                                                      <w:marBottom w:val="0"/>
                                                      <w:divBdr>
                                                        <w:top w:val="none" w:sz="0" w:space="0" w:color="auto"/>
                                                        <w:left w:val="none" w:sz="0" w:space="0" w:color="auto"/>
                                                        <w:bottom w:val="single" w:sz="6" w:space="0" w:color="DADCE0"/>
                                                        <w:right w:val="none" w:sz="0" w:space="0" w:color="auto"/>
                                                      </w:divBdr>
                                                      <w:divsChild>
                                                        <w:div w:id="2055079899">
                                                          <w:marLeft w:val="0"/>
                                                          <w:marRight w:val="0"/>
                                                          <w:marTop w:val="0"/>
                                                          <w:marBottom w:val="0"/>
                                                          <w:divBdr>
                                                            <w:top w:val="none" w:sz="0" w:space="0" w:color="auto"/>
                                                            <w:left w:val="none" w:sz="0" w:space="0" w:color="auto"/>
                                                            <w:bottom w:val="none" w:sz="0" w:space="0" w:color="auto"/>
                                                            <w:right w:val="none" w:sz="0" w:space="0" w:color="auto"/>
                                                          </w:divBdr>
                                                          <w:divsChild>
                                                            <w:div w:id="2027554270">
                                                              <w:marLeft w:val="0"/>
                                                              <w:marRight w:val="0"/>
                                                              <w:marTop w:val="0"/>
                                                              <w:marBottom w:val="0"/>
                                                              <w:divBdr>
                                                                <w:top w:val="none" w:sz="0" w:space="0" w:color="auto"/>
                                                                <w:left w:val="none" w:sz="0" w:space="0" w:color="auto"/>
                                                                <w:bottom w:val="none" w:sz="0" w:space="0" w:color="auto"/>
                                                                <w:right w:val="none" w:sz="0" w:space="0" w:color="auto"/>
                                                              </w:divBdr>
                                                            </w:div>
                                                            <w:div w:id="5642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0270">
                                                      <w:marLeft w:val="0"/>
                                                      <w:marRight w:val="0"/>
                                                      <w:marTop w:val="0"/>
                                                      <w:marBottom w:val="0"/>
                                                      <w:divBdr>
                                                        <w:top w:val="none" w:sz="0" w:space="0" w:color="auto"/>
                                                        <w:left w:val="none" w:sz="0" w:space="0" w:color="auto"/>
                                                        <w:bottom w:val="single" w:sz="6" w:space="0" w:color="DADCE0"/>
                                                        <w:right w:val="none" w:sz="0" w:space="0" w:color="auto"/>
                                                      </w:divBdr>
                                                      <w:divsChild>
                                                        <w:div w:id="2073963207">
                                                          <w:marLeft w:val="0"/>
                                                          <w:marRight w:val="0"/>
                                                          <w:marTop w:val="0"/>
                                                          <w:marBottom w:val="0"/>
                                                          <w:divBdr>
                                                            <w:top w:val="none" w:sz="0" w:space="0" w:color="auto"/>
                                                            <w:left w:val="none" w:sz="0" w:space="0" w:color="auto"/>
                                                            <w:bottom w:val="none" w:sz="0" w:space="0" w:color="auto"/>
                                                            <w:right w:val="none" w:sz="0" w:space="0" w:color="auto"/>
                                                          </w:divBdr>
                                                          <w:divsChild>
                                                            <w:div w:id="1804075729">
                                                              <w:marLeft w:val="0"/>
                                                              <w:marRight w:val="0"/>
                                                              <w:marTop w:val="0"/>
                                                              <w:marBottom w:val="0"/>
                                                              <w:divBdr>
                                                                <w:top w:val="none" w:sz="0" w:space="0" w:color="auto"/>
                                                                <w:left w:val="none" w:sz="0" w:space="0" w:color="auto"/>
                                                                <w:bottom w:val="none" w:sz="0" w:space="0" w:color="auto"/>
                                                                <w:right w:val="none" w:sz="0" w:space="0" w:color="auto"/>
                                                              </w:divBdr>
                                                            </w:div>
                                                            <w:div w:id="13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7461">
                                                      <w:marLeft w:val="0"/>
                                                      <w:marRight w:val="0"/>
                                                      <w:marTop w:val="0"/>
                                                      <w:marBottom w:val="0"/>
                                                      <w:divBdr>
                                                        <w:top w:val="none" w:sz="0" w:space="0" w:color="auto"/>
                                                        <w:left w:val="none" w:sz="0" w:space="0" w:color="auto"/>
                                                        <w:bottom w:val="none" w:sz="0" w:space="0" w:color="auto"/>
                                                        <w:right w:val="none" w:sz="0" w:space="0" w:color="auto"/>
                                                      </w:divBdr>
                                                      <w:divsChild>
                                                        <w:div w:id="300698449">
                                                          <w:marLeft w:val="0"/>
                                                          <w:marRight w:val="0"/>
                                                          <w:marTop w:val="0"/>
                                                          <w:marBottom w:val="0"/>
                                                          <w:divBdr>
                                                            <w:top w:val="none" w:sz="0" w:space="0" w:color="auto"/>
                                                            <w:left w:val="none" w:sz="0" w:space="0" w:color="auto"/>
                                                            <w:bottom w:val="none" w:sz="0" w:space="0" w:color="auto"/>
                                                            <w:right w:val="none" w:sz="0" w:space="0" w:color="auto"/>
                                                          </w:divBdr>
                                                          <w:divsChild>
                                                            <w:div w:id="8533756">
                                                              <w:marLeft w:val="0"/>
                                                              <w:marRight w:val="0"/>
                                                              <w:marTop w:val="0"/>
                                                              <w:marBottom w:val="0"/>
                                                              <w:divBdr>
                                                                <w:top w:val="none" w:sz="0" w:space="0" w:color="auto"/>
                                                                <w:left w:val="none" w:sz="0" w:space="0" w:color="auto"/>
                                                                <w:bottom w:val="none" w:sz="0" w:space="0" w:color="auto"/>
                                                                <w:right w:val="none" w:sz="0" w:space="0" w:color="auto"/>
                                                              </w:divBdr>
                                                            </w:div>
                                                            <w:div w:id="17333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7223">
                                                      <w:marLeft w:val="0"/>
                                                      <w:marRight w:val="0"/>
                                                      <w:marTop w:val="0"/>
                                                      <w:marBottom w:val="0"/>
                                                      <w:divBdr>
                                                        <w:top w:val="none" w:sz="0" w:space="0" w:color="auto"/>
                                                        <w:left w:val="none" w:sz="0" w:space="0" w:color="auto"/>
                                                        <w:bottom w:val="none" w:sz="0" w:space="0" w:color="auto"/>
                                                        <w:right w:val="none" w:sz="0" w:space="0" w:color="auto"/>
                                                      </w:divBdr>
                                                      <w:divsChild>
                                                        <w:div w:id="19866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5061519">
      <w:bodyDiv w:val="1"/>
      <w:marLeft w:val="0"/>
      <w:marRight w:val="0"/>
      <w:marTop w:val="0"/>
      <w:marBottom w:val="0"/>
      <w:divBdr>
        <w:top w:val="none" w:sz="0" w:space="0" w:color="auto"/>
        <w:left w:val="none" w:sz="0" w:space="0" w:color="auto"/>
        <w:bottom w:val="none" w:sz="0" w:space="0" w:color="auto"/>
        <w:right w:val="none" w:sz="0" w:space="0" w:color="auto"/>
      </w:divBdr>
      <w:divsChild>
        <w:div w:id="1981109487">
          <w:marLeft w:val="0"/>
          <w:marRight w:val="0"/>
          <w:marTop w:val="0"/>
          <w:marBottom w:val="0"/>
          <w:divBdr>
            <w:top w:val="none" w:sz="0" w:space="0" w:color="auto"/>
            <w:left w:val="none" w:sz="0" w:space="0" w:color="auto"/>
            <w:bottom w:val="none" w:sz="0" w:space="0" w:color="auto"/>
            <w:right w:val="none" w:sz="0" w:space="0" w:color="auto"/>
          </w:divBdr>
          <w:divsChild>
            <w:div w:id="1174956196">
              <w:marLeft w:val="0"/>
              <w:marRight w:val="0"/>
              <w:marTop w:val="0"/>
              <w:marBottom w:val="0"/>
              <w:divBdr>
                <w:top w:val="none" w:sz="0" w:space="0" w:color="auto"/>
                <w:left w:val="none" w:sz="0" w:space="0" w:color="auto"/>
                <w:bottom w:val="none" w:sz="0" w:space="0" w:color="auto"/>
                <w:right w:val="none" w:sz="0" w:space="0" w:color="auto"/>
              </w:divBdr>
              <w:divsChild>
                <w:div w:id="13502953">
                  <w:marLeft w:val="0"/>
                  <w:marRight w:val="0"/>
                  <w:marTop w:val="0"/>
                  <w:marBottom w:val="0"/>
                  <w:divBdr>
                    <w:top w:val="none" w:sz="0" w:space="0" w:color="auto"/>
                    <w:left w:val="none" w:sz="0" w:space="0" w:color="auto"/>
                    <w:bottom w:val="none" w:sz="0" w:space="0" w:color="auto"/>
                    <w:right w:val="none" w:sz="0" w:space="0" w:color="auto"/>
                  </w:divBdr>
                  <w:divsChild>
                    <w:div w:id="1383359698">
                      <w:marLeft w:val="0"/>
                      <w:marRight w:val="0"/>
                      <w:marTop w:val="0"/>
                      <w:marBottom w:val="0"/>
                      <w:divBdr>
                        <w:top w:val="none" w:sz="0" w:space="0" w:color="auto"/>
                        <w:left w:val="none" w:sz="0" w:space="0" w:color="auto"/>
                        <w:bottom w:val="none" w:sz="0" w:space="0" w:color="auto"/>
                        <w:right w:val="none" w:sz="0" w:space="0" w:color="auto"/>
                      </w:divBdr>
                      <w:divsChild>
                        <w:div w:id="341787481">
                          <w:marLeft w:val="0"/>
                          <w:marRight w:val="0"/>
                          <w:marTop w:val="0"/>
                          <w:marBottom w:val="0"/>
                          <w:divBdr>
                            <w:top w:val="none" w:sz="0" w:space="0" w:color="auto"/>
                            <w:left w:val="none" w:sz="0" w:space="0" w:color="auto"/>
                            <w:bottom w:val="none" w:sz="0" w:space="0" w:color="auto"/>
                            <w:right w:val="none" w:sz="0" w:space="0" w:color="auto"/>
                          </w:divBdr>
                          <w:divsChild>
                            <w:div w:id="1940719880">
                              <w:marLeft w:val="0"/>
                              <w:marRight w:val="0"/>
                              <w:marTop w:val="0"/>
                              <w:marBottom w:val="0"/>
                              <w:divBdr>
                                <w:top w:val="none" w:sz="0" w:space="0" w:color="auto"/>
                                <w:left w:val="none" w:sz="0" w:space="0" w:color="auto"/>
                                <w:bottom w:val="none" w:sz="0" w:space="0" w:color="auto"/>
                                <w:right w:val="none" w:sz="0" w:space="0" w:color="auto"/>
                              </w:divBdr>
                              <w:divsChild>
                                <w:div w:id="485170594">
                                  <w:marLeft w:val="0"/>
                                  <w:marRight w:val="0"/>
                                  <w:marTop w:val="0"/>
                                  <w:marBottom w:val="0"/>
                                  <w:divBdr>
                                    <w:top w:val="none" w:sz="0" w:space="0" w:color="auto"/>
                                    <w:left w:val="none" w:sz="0" w:space="0" w:color="auto"/>
                                    <w:bottom w:val="none" w:sz="0" w:space="0" w:color="auto"/>
                                    <w:right w:val="none" w:sz="0" w:space="0" w:color="auto"/>
                                  </w:divBdr>
                                  <w:divsChild>
                                    <w:div w:id="1254976911">
                                      <w:marLeft w:val="0"/>
                                      <w:marRight w:val="0"/>
                                      <w:marTop w:val="0"/>
                                      <w:marBottom w:val="0"/>
                                      <w:divBdr>
                                        <w:top w:val="none" w:sz="0" w:space="0" w:color="auto"/>
                                        <w:left w:val="none" w:sz="0" w:space="0" w:color="auto"/>
                                        <w:bottom w:val="none" w:sz="0" w:space="0" w:color="auto"/>
                                        <w:right w:val="none" w:sz="0" w:space="0" w:color="auto"/>
                                      </w:divBdr>
                                      <w:divsChild>
                                        <w:div w:id="726146926">
                                          <w:marLeft w:val="0"/>
                                          <w:marRight w:val="0"/>
                                          <w:marTop w:val="0"/>
                                          <w:marBottom w:val="0"/>
                                          <w:divBdr>
                                            <w:top w:val="none" w:sz="0" w:space="0" w:color="auto"/>
                                            <w:left w:val="none" w:sz="0" w:space="0" w:color="auto"/>
                                            <w:bottom w:val="none" w:sz="0" w:space="0" w:color="auto"/>
                                            <w:right w:val="none" w:sz="0" w:space="0" w:color="auto"/>
                                          </w:divBdr>
                                          <w:divsChild>
                                            <w:div w:id="919603835">
                                              <w:marLeft w:val="0"/>
                                              <w:marRight w:val="0"/>
                                              <w:marTop w:val="0"/>
                                              <w:marBottom w:val="0"/>
                                              <w:divBdr>
                                                <w:top w:val="none" w:sz="0" w:space="0" w:color="auto"/>
                                                <w:left w:val="none" w:sz="0" w:space="0" w:color="auto"/>
                                                <w:bottom w:val="none" w:sz="0" w:space="0" w:color="auto"/>
                                                <w:right w:val="none" w:sz="0" w:space="0" w:color="auto"/>
                                              </w:divBdr>
                                              <w:divsChild>
                                                <w:div w:id="342168862">
                                                  <w:marLeft w:val="0"/>
                                                  <w:marRight w:val="0"/>
                                                  <w:marTop w:val="0"/>
                                                  <w:marBottom w:val="0"/>
                                                  <w:divBdr>
                                                    <w:top w:val="none" w:sz="0" w:space="0" w:color="auto"/>
                                                    <w:left w:val="none" w:sz="0" w:space="0" w:color="auto"/>
                                                    <w:bottom w:val="none" w:sz="0" w:space="0" w:color="auto"/>
                                                    <w:right w:val="none" w:sz="0" w:space="0" w:color="auto"/>
                                                  </w:divBdr>
                                                  <w:divsChild>
                                                    <w:div w:id="97723204">
                                                      <w:marLeft w:val="0"/>
                                                      <w:marRight w:val="0"/>
                                                      <w:marTop w:val="0"/>
                                                      <w:marBottom w:val="0"/>
                                                      <w:divBdr>
                                                        <w:top w:val="none" w:sz="0" w:space="0" w:color="auto"/>
                                                        <w:left w:val="none" w:sz="0" w:space="0" w:color="auto"/>
                                                        <w:bottom w:val="single" w:sz="6" w:space="0" w:color="DADCE0"/>
                                                        <w:right w:val="none" w:sz="0" w:space="0" w:color="auto"/>
                                                      </w:divBdr>
                                                      <w:divsChild>
                                                        <w:div w:id="1761682161">
                                                          <w:marLeft w:val="0"/>
                                                          <w:marRight w:val="0"/>
                                                          <w:marTop w:val="0"/>
                                                          <w:marBottom w:val="0"/>
                                                          <w:divBdr>
                                                            <w:top w:val="none" w:sz="0" w:space="0" w:color="auto"/>
                                                            <w:left w:val="none" w:sz="0" w:space="0" w:color="auto"/>
                                                            <w:bottom w:val="none" w:sz="0" w:space="0" w:color="auto"/>
                                                            <w:right w:val="none" w:sz="0" w:space="0" w:color="auto"/>
                                                          </w:divBdr>
                                                          <w:divsChild>
                                                            <w:div w:id="1431968595">
                                                              <w:marLeft w:val="0"/>
                                                              <w:marRight w:val="0"/>
                                                              <w:marTop w:val="0"/>
                                                              <w:marBottom w:val="0"/>
                                                              <w:divBdr>
                                                                <w:top w:val="none" w:sz="0" w:space="0" w:color="auto"/>
                                                                <w:left w:val="none" w:sz="0" w:space="0" w:color="auto"/>
                                                                <w:bottom w:val="none" w:sz="0" w:space="0" w:color="auto"/>
                                                                <w:right w:val="none" w:sz="0" w:space="0" w:color="auto"/>
                                                              </w:divBdr>
                                                            </w:div>
                                                            <w:div w:id="12974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7614">
                                                      <w:marLeft w:val="0"/>
                                                      <w:marRight w:val="0"/>
                                                      <w:marTop w:val="0"/>
                                                      <w:marBottom w:val="0"/>
                                                      <w:divBdr>
                                                        <w:top w:val="none" w:sz="0" w:space="0" w:color="auto"/>
                                                        <w:left w:val="none" w:sz="0" w:space="0" w:color="auto"/>
                                                        <w:bottom w:val="single" w:sz="6" w:space="0" w:color="DADCE0"/>
                                                        <w:right w:val="none" w:sz="0" w:space="0" w:color="auto"/>
                                                      </w:divBdr>
                                                      <w:divsChild>
                                                        <w:div w:id="1899433432">
                                                          <w:marLeft w:val="0"/>
                                                          <w:marRight w:val="0"/>
                                                          <w:marTop w:val="0"/>
                                                          <w:marBottom w:val="0"/>
                                                          <w:divBdr>
                                                            <w:top w:val="none" w:sz="0" w:space="0" w:color="auto"/>
                                                            <w:left w:val="none" w:sz="0" w:space="0" w:color="auto"/>
                                                            <w:bottom w:val="none" w:sz="0" w:space="0" w:color="auto"/>
                                                            <w:right w:val="none" w:sz="0" w:space="0" w:color="auto"/>
                                                          </w:divBdr>
                                                          <w:divsChild>
                                                            <w:div w:id="1944846803">
                                                              <w:marLeft w:val="0"/>
                                                              <w:marRight w:val="0"/>
                                                              <w:marTop w:val="0"/>
                                                              <w:marBottom w:val="0"/>
                                                              <w:divBdr>
                                                                <w:top w:val="none" w:sz="0" w:space="0" w:color="auto"/>
                                                                <w:left w:val="none" w:sz="0" w:space="0" w:color="auto"/>
                                                                <w:bottom w:val="none" w:sz="0" w:space="0" w:color="auto"/>
                                                                <w:right w:val="none" w:sz="0" w:space="0" w:color="auto"/>
                                                              </w:divBdr>
                                                            </w:div>
                                                            <w:div w:id="21235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52841">
                                                      <w:marLeft w:val="0"/>
                                                      <w:marRight w:val="0"/>
                                                      <w:marTop w:val="0"/>
                                                      <w:marBottom w:val="0"/>
                                                      <w:divBdr>
                                                        <w:top w:val="none" w:sz="0" w:space="0" w:color="auto"/>
                                                        <w:left w:val="none" w:sz="0" w:space="0" w:color="auto"/>
                                                        <w:bottom w:val="none" w:sz="0" w:space="0" w:color="auto"/>
                                                        <w:right w:val="none" w:sz="0" w:space="0" w:color="auto"/>
                                                      </w:divBdr>
                                                      <w:divsChild>
                                                        <w:div w:id="379015148">
                                                          <w:marLeft w:val="0"/>
                                                          <w:marRight w:val="0"/>
                                                          <w:marTop w:val="0"/>
                                                          <w:marBottom w:val="0"/>
                                                          <w:divBdr>
                                                            <w:top w:val="none" w:sz="0" w:space="0" w:color="auto"/>
                                                            <w:left w:val="none" w:sz="0" w:space="0" w:color="auto"/>
                                                            <w:bottom w:val="none" w:sz="0" w:space="0" w:color="auto"/>
                                                            <w:right w:val="none" w:sz="0" w:space="0" w:color="auto"/>
                                                          </w:divBdr>
                                                          <w:divsChild>
                                                            <w:div w:id="860704807">
                                                              <w:marLeft w:val="0"/>
                                                              <w:marRight w:val="0"/>
                                                              <w:marTop w:val="0"/>
                                                              <w:marBottom w:val="0"/>
                                                              <w:divBdr>
                                                                <w:top w:val="none" w:sz="0" w:space="0" w:color="auto"/>
                                                                <w:left w:val="none" w:sz="0" w:space="0" w:color="auto"/>
                                                                <w:bottom w:val="none" w:sz="0" w:space="0" w:color="auto"/>
                                                                <w:right w:val="none" w:sz="0" w:space="0" w:color="auto"/>
                                                              </w:divBdr>
                                                            </w:div>
                                                            <w:div w:id="3069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4617">
                                                      <w:marLeft w:val="0"/>
                                                      <w:marRight w:val="0"/>
                                                      <w:marTop w:val="0"/>
                                                      <w:marBottom w:val="0"/>
                                                      <w:divBdr>
                                                        <w:top w:val="none" w:sz="0" w:space="0" w:color="auto"/>
                                                        <w:left w:val="none" w:sz="0" w:space="0" w:color="auto"/>
                                                        <w:bottom w:val="none" w:sz="0" w:space="0" w:color="auto"/>
                                                        <w:right w:val="none" w:sz="0" w:space="0" w:color="auto"/>
                                                      </w:divBdr>
                                                      <w:divsChild>
                                                        <w:div w:id="7734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3678747">
      <w:bodyDiv w:val="1"/>
      <w:marLeft w:val="0"/>
      <w:marRight w:val="0"/>
      <w:marTop w:val="0"/>
      <w:marBottom w:val="0"/>
      <w:divBdr>
        <w:top w:val="none" w:sz="0" w:space="0" w:color="auto"/>
        <w:left w:val="none" w:sz="0" w:space="0" w:color="auto"/>
        <w:bottom w:val="none" w:sz="0" w:space="0" w:color="auto"/>
        <w:right w:val="none" w:sz="0" w:space="0" w:color="auto"/>
      </w:divBdr>
      <w:divsChild>
        <w:div w:id="504711189">
          <w:marLeft w:val="0"/>
          <w:marRight w:val="0"/>
          <w:marTop w:val="0"/>
          <w:marBottom w:val="0"/>
          <w:divBdr>
            <w:top w:val="none" w:sz="0" w:space="0" w:color="auto"/>
            <w:left w:val="none" w:sz="0" w:space="0" w:color="auto"/>
            <w:bottom w:val="none" w:sz="0" w:space="0" w:color="auto"/>
            <w:right w:val="none" w:sz="0" w:space="0" w:color="auto"/>
          </w:divBdr>
          <w:divsChild>
            <w:div w:id="1962683005">
              <w:marLeft w:val="0"/>
              <w:marRight w:val="0"/>
              <w:marTop w:val="0"/>
              <w:marBottom w:val="0"/>
              <w:divBdr>
                <w:top w:val="none" w:sz="0" w:space="0" w:color="auto"/>
                <w:left w:val="none" w:sz="0" w:space="0" w:color="auto"/>
                <w:bottom w:val="none" w:sz="0" w:space="0" w:color="auto"/>
                <w:right w:val="none" w:sz="0" w:space="0" w:color="auto"/>
              </w:divBdr>
              <w:divsChild>
                <w:div w:id="607466659">
                  <w:marLeft w:val="0"/>
                  <w:marRight w:val="0"/>
                  <w:marTop w:val="0"/>
                  <w:marBottom w:val="0"/>
                  <w:divBdr>
                    <w:top w:val="none" w:sz="0" w:space="0" w:color="auto"/>
                    <w:left w:val="none" w:sz="0" w:space="0" w:color="auto"/>
                    <w:bottom w:val="none" w:sz="0" w:space="0" w:color="auto"/>
                    <w:right w:val="none" w:sz="0" w:space="0" w:color="auto"/>
                  </w:divBdr>
                  <w:divsChild>
                    <w:div w:id="1906254718">
                      <w:marLeft w:val="0"/>
                      <w:marRight w:val="0"/>
                      <w:marTop w:val="0"/>
                      <w:marBottom w:val="0"/>
                      <w:divBdr>
                        <w:top w:val="none" w:sz="0" w:space="0" w:color="auto"/>
                        <w:left w:val="none" w:sz="0" w:space="0" w:color="auto"/>
                        <w:bottom w:val="none" w:sz="0" w:space="0" w:color="auto"/>
                        <w:right w:val="none" w:sz="0" w:space="0" w:color="auto"/>
                      </w:divBdr>
                      <w:divsChild>
                        <w:div w:id="1328557876">
                          <w:marLeft w:val="0"/>
                          <w:marRight w:val="0"/>
                          <w:marTop w:val="0"/>
                          <w:marBottom w:val="0"/>
                          <w:divBdr>
                            <w:top w:val="none" w:sz="0" w:space="0" w:color="auto"/>
                            <w:left w:val="none" w:sz="0" w:space="0" w:color="auto"/>
                            <w:bottom w:val="none" w:sz="0" w:space="0" w:color="auto"/>
                            <w:right w:val="none" w:sz="0" w:space="0" w:color="auto"/>
                          </w:divBdr>
                          <w:divsChild>
                            <w:div w:id="1963997670">
                              <w:marLeft w:val="0"/>
                              <w:marRight w:val="0"/>
                              <w:marTop w:val="0"/>
                              <w:marBottom w:val="0"/>
                              <w:divBdr>
                                <w:top w:val="none" w:sz="0" w:space="0" w:color="auto"/>
                                <w:left w:val="none" w:sz="0" w:space="0" w:color="auto"/>
                                <w:bottom w:val="none" w:sz="0" w:space="0" w:color="auto"/>
                                <w:right w:val="none" w:sz="0" w:space="0" w:color="auto"/>
                              </w:divBdr>
                              <w:divsChild>
                                <w:div w:id="1603950938">
                                  <w:marLeft w:val="0"/>
                                  <w:marRight w:val="0"/>
                                  <w:marTop w:val="0"/>
                                  <w:marBottom w:val="0"/>
                                  <w:divBdr>
                                    <w:top w:val="none" w:sz="0" w:space="0" w:color="auto"/>
                                    <w:left w:val="none" w:sz="0" w:space="0" w:color="auto"/>
                                    <w:bottom w:val="none" w:sz="0" w:space="0" w:color="auto"/>
                                    <w:right w:val="none" w:sz="0" w:space="0" w:color="auto"/>
                                  </w:divBdr>
                                  <w:divsChild>
                                    <w:div w:id="383717219">
                                      <w:marLeft w:val="0"/>
                                      <w:marRight w:val="0"/>
                                      <w:marTop w:val="0"/>
                                      <w:marBottom w:val="0"/>
                                      <w:divBdr>
                                        <w:top w:val="none" w:sz="0" w:space="0" w:color="auto"/>
                                        <w:left w:val="none" w:sz="0" w:space="0" w:color="auto"/>
                                        <w:bottom w:val="none" w:sz="0" w:space="0" w:color="auto"/>
                                        <w:right w:val="none" w:sz="0" w:space="0" w:color="auto"/>
                                      </w:divBdr>
                                      <w:divsChild>
                                        <w:div w:id="88671193">
                                          <w:marLeft w:val="0"/>
                                          <w:marRight w:val="0"/>
                                          <w:marTop w:val="0"/>
                                          <w:marBottom w:val="0"/>
                                          <w:divBdr>
                                            <w:top w:val="none" w:sz="0" w:space="0" w:color="auto"/>
                                            <w:left w:val="none" w:sz="0" w:space="0" w:color="auto"/>
                                            <w:bottom w:val="none" w:sz="0" w:space="0" w:color="auto"/>
                                            <w:right w:val="none" w:sz="0" w:space="0" w:color="auto"/>
                                          </w:divBdr>
                                          <w:divsChild>
                                            <w:div w:id="1976520543">
                                              <w:marLeft w:val="0"/>
                                              <w:marRight w:val="0"/>
                                              <w:marTop w:val="0"/>
                                              <w:marBottom w:val="0"/>
                                              <w:divBdr>
                                                <w:top w:val="none" w:sz="0" w:space="0" w:color="auto"/>
                                                <w:left w:val="none" w:sz="0" w:space="0" w:color="auto"/>
                                                <w:bottom w:val="none" w:sz="0" w:space="0" w:color="auto"/>
                                                <w:right w:val="none" w:sz="0" w:space="0" w:color="auto"/>
                                              </w:divBdr>
                                              <w:divsChild>
                                                <w:div w:id="613292457">
                                                  <w:marLeft w:val="0"/>
                                                  <w:marRight w:val="0"/>
                                                  <w:marTop w:val="0"/>
                                                  <w:marBottom w:val="0"/>
                                                  <w:divBdr>
                                                    <w:top w:val="none" w:sz="0" w:space="0" w:color="auto"/>
                                                    <w:left w:val="none" w:sz="0" w:space="0" w:color="auto"/>
                                                    <w:bottom w:val="none" w:sz="0" w:space="0" w:color="auto"/>
                                                    <w:right w:val="none" w:sz="0" w:space="0" w:color="auto"/>
                                                  </w:divBdr>
                                                  <w:divsChild>
                                                    <w:div w:id="701563895">
                                                      <w:marLeft w:val="0"/>
                                                      <w:marRight w:val="0"/>
                                                      <w:marTop w:val="0"/>
                                                      <w:marBottom w:val="0"/>
                                                      <w:divBdr>
                                                        <w:top w:val="none" w:sz="0" w:space="0" w:color="auto"/>
                                                        <w:left w:val="none" w:sz="0" w:space="0" w:color="auto"/>
                                                        <w:bottom w:val="single" w:sz="6" w:space="0" w:color="DADCE0"/>
                                                        <w:right w:val="none" w:sz="0" w:space="0" w:color="auto"/>
                                                      </w:divBdr>
                                                      <w:divsChild>
                                                        <w:div w:id="1602950013">
                                                          <w:marLeft w:val="0"/>
                                                          <w:marRight w:val="0"/>
                                                          <w:marTop w:val="0"/>
                                                          <w:marBottom w:val="0"/>
                                                          <w:divBdr>
                                                            <w:top w:val="none" w:sz="0" w:space="0" w:color="auto"/>
                                                            <w:left w:val="none" w:sz="0" w:space="0" w:color="auto"/>
                                                            <w:bottom w:val="none" w:sz="0" w:space="0" w:color="auto"/>
                                                            <w:right w:val="none" w:sz="0" w:space="0" w:color="auto"/>
                                                          </w:divBdr>
                                                          <w:divsChild>
                                                            <w:div w:id="828181472">
                                                              <w:marLeft w:val="0"/>
                                                              <w:marRight w:val="0"/>
                                                              <w:marTop w:val="0"/>
                                                              <w:marBottom w:val="0"/>
                                                              <w:divBdr>
                                                                <w:top w:val="none" w:sz="0" w:space="0" w:color="auto"/>
                                                                <w:left w:val="none" w:sz="0" w:space="0" w:color="auto"/>
                                                                <w:bottom w:val="none" w:sz="0" w:space="0" w:color="auto"/>
                                                                <w:right w:val="none" w:sz="0" w:space="0" w:color="auto"/>
                                                              </w:divBdr>
                                                            </w:div>
                                                            <w:div w:id="4587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7163">
                                                      <w:marLeft w:val="0"/>
                                                      <w:marRight w:val="0"/>
                                                      <w:marTop w:val="0"/>
                                                      <w:marBottom w:val="0"/>
                                                      <w:divBdr>
                                                        <w:top w:val="none" w:sz="0" w:space="0" w:color="auto"/>
                                                        <w:left w:val="none" w:sz="0" w:space="0" w:color="auto"/>
                                                        <w:bottom w:val="single" w:sz="6" w:space="0" w:color="DADCE0"/>
                                                        <w:right w:val="none" w:sz="0" w:space="0" w:color="auto"/>
                                                      </w:divBdr>
                                                      <w:divsChild>
                                                        <w:div w:id="1363870236">
                                                          <w:marLeft w:val="0"/>
                                                          <w:marRight w:val="0"/>
                                                          <w:marTop w:val="0"/>
                                                          <w:marBottom w:val="0"/>
                                                          <w:divBdr>
                                                            <w:top w:val="none" w:sz="0" w:space="0" w:color="auto"/>
                                                            <w:left w:val="none" w:sz="0" w:space="0" w:color="auto"/>
                                                            <w:bottom w:val="none" w:sz="0" w:space="0" w:color="auto"/>
                                                            <w:right w:val="none" w:sz="0" w:space="0" w:color="auto"/>
                                                          </w:divBdr>
                                                          <w:divsChild>
                                                            <w:div w:id="673412727">
                                                              <w:marLeft w:val="0"/>
                                                              <w:marRight w:val="0"/>
                                                              <w:marTop w:val="0"/>
                                                              <w:marBottom w:val="0"/>
                                                              <w:divBdr>
                                                                <w:top w:val="none" w:sz="0" w:space="0" w:color="auto"/>
                                                                <w:left w:val="none" w:sz="0" w:space="0" w:color="auto"/>
                                                                <w:bottom w:val="none" w:sz="0" w:space="0" w:color="auto"/>
                                                                <w:right w:val="none" w:sz="0" w:space="0" w:color="auto"/>
                                                              </w:divBdr>
                                                            </w:div>
                                                            <w:div w:id="16886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1946">
                                                      <w:marLeft w:val="0"/>
                                                      <w:marRight w:val="0"/>
                                                      <w:marTop w:val="0"/>
                                                      <w:marBottom w:val="0"/>
                                                      <w:divBdr>
                                                        <w:top w:val="none" w:sz="0" w:space="0" w:color="auto"/>
                                                        <w:left w:val="none" w:sz="0" w:space="0" w:color="auto"/>
                                                        <w:bottom w:val="none" w:sz="0" w:space="0" w:color="auto"/>
                                                        <w:right w:val="none" w:sz="0" w:space="0" w:color="auto"/>
                                                      </w:divBdr>
                                                      <w:divsChild>
                                                        <w:div w:id="894046211">
                                                          <w:marLeft w:val="0"/>
                                                          <w:marRight w:val="0"/>
                                                          <w:marTop w:val="0"/>
                                                          <w:marBottom w:val="0"/>
                                                          <w:divBdr>
                                                            <w:top w:val="none" w:sz="0" w:space="0" w:color="auto"/>
                                                            <w:left w:val="none" w:sz="0" w:space="0" w:color="auto"/>
                                                            <w:bottom w:val="none" w:sz="0" w:space="0" w:color="auto"/>
                                                            <w:right w:val="none" w:sz="0" w:space="0" w:color="auto"/>
                                                          </w:divBdr>
                                                          <w:divsChild>
                                                            <w:div w:id="1029067719">
                                                              <w:marLeft w:val="0"/>
                                                              <w:marRight w:val="0"/>
                                                              <w:marTop w:val="0"/>
                                                              <w:marBottom w:val="0"/>
                                                              <w:divBdr>
                                                                <w:top w:val="none" w:sz="0" w:space="0" w:color="auto"/>
                                                                <w:left w:val="none" w:sz="0" w:space="0" w:color="auto"/>
                                                                <w:bottom w:val="none" w:sz="0" w:space="0" w:color="auto"/>
                                                                <w:right w:val="none" w:sz="0" w:space="0" w:color="auto"/>
                                                              </w:divBdr>
                                                            </w:div>
                                                            <w:div w:id="1336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5170">
                                                      <w:marLeft w:val="0"/>
                                                      <w:marRight w:val="0"/>
                                                      <w:marTop w:val="0"/>
                                                      <w:marBottom w:val="0"/>
                                                      <w:divBdr>
                                                        <w:top w:val="none" w:sz="0" w:space="0" w:color="auto"/>
                                                        <w:left w:val="none" w:sz="0" w:space="0" w:color="auto"/>
                                                        <w:bottom w:val="none" w:sz="0" w:space="0" w:color="auto"/>
                                                        <w:right w:val="none" w:sz="0" w:space="0" w:color="auto"/>
                                                      </w:divBdr>
                                                      <w:divsChild>
                                                        <w:div w:id="20410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230761">
      <w:bodyDiv w:val="1"/>
      <w:marLeft w:val="0"/>
      <w:marRight w:val="0"/>
      <w:marTop w:val="0"/>
      <w:marBottom w:val="0"/>
      <w:divBdr>
        <w:top w:val="none" w:sz="0" w:space="0" w:color="auto"/>
        <w:left w:val="none" w:sz="0" w:space="0" w:color="auto"/>
        <w:bottom w:val="none" w:sz="0" w:space="0" w:color="auto"/>
        <w:right w:val="none" w:sz="0" w:space="0" w:color="auto"/>
      </w:divBdr>
      <w:divsChild>
        <w:div w:id="55323630">
          <w:marLeft w:val="0"/>
          <w:marRight w:val="0"/>
          <w:marTop w:val="0"/>
          <w:marBottom w:val="0"/>
          <w:divBdr>
            <w:top w:val="none" w:sz="0" w:space="0" w:color="auto"/>
            <w:left w:val="none" w:sz="0" w:space="0" w:color="auto"/>
            <w:bottom w:val="none" w:sz="0" w:space="0" w:color="auto"/>
            <w:right w:val="none" w:sz="0" w:space="0" w:color="auto"/>
          </w:divBdr>
          <w:divsChild>
            <w:div w:id="1251888944">
              <w:marLeft w:val="0"/>
              <w:marRight w:val="0"/>
              <w:marTop w:val="0"/>
              <w:marBottom w:val="0"/>
              <w:divBdr>
                <w:top w:val="none" w:sz="0" w:space="0" w:color="auto"/>
                <w:left w:val="none" w:sz="0" w:space="0" w:color="auto"/>
                <w:bottom w:val="none" w:sz="0" w:space="0" w:color="auto"/>
                <w:right w:val="none" w:sz="0" w:space="0" w:color="auto"/>
              </w:divBdr>
              <w:divsChild>
                <w:div w:id="333535113">
                  <w:marLeft w:val="0"/>
                  <w:marRight w:val="0"/>
                  <w:marTop w:val="0"/>
                  <w:marBottom w:val="0"/>
                  <w:divBdr>
                    <w:top w:val="none" w:sz="0" w:space="0" w:color="auto"/>
                    <w:left w:val="none" w:sz="0" w:space="0" w:color="auto"/>
                    <w:bottom w:val="none" w:sz="0" w:space="0" w:color="auto"/>
                    <w:right w:val="none" w:sz="0" w:space="0" w:color="auto"/>
                  </w:divBdr>
                  <w:divsChild>
                    <w:div w:id="1767966561">
                      <w:marLeft w:val="0"/>
                      <w:marRight w:val="0"/>
                      <w:marTop w:val="0"/>
                      <w:marBottom w:val="0"/>
                      <w:divBdr>
                        <w:top w:val="none" w:sz="0" w:space="0" w:color="auto"/>
                        <w:left w:val="none" w:sz="0" w:space="0" w:color="auto"/>
                        <w:bottom w:val="none" w:sz="0" w:space="0" w:color="auto"/>
                        <w:right w:val="none" w:sz="0" w:space="0" w:color="auto"/>
                      </w:divBdr>
                      <w:divsChild>
                        <w:div w:id="1463961754">
                          <w:marLeft w:val="0"/>
                          <w:marRight w:val="0"/>
                          <w:marTop w:val="0"/>
                          <w:marBottom w:val="0"/>
                          <w:divBdr>
                            <w:top w:val="none" w:sz="0" w:space="0" w:color="auto"/>
                            <w:left w:val="none" w:sz="0" w:space="0" w:color="auto"/>
                            <w:bottom w:val="none" w:sz="0" w:space="0" w:color="auto"/>
                            <w:right w:val="none" w:sz="0" w:space="0" w:color="auto"/>
                          </w:divBdr>
                          <w:divsChild>
                            <w:div w:id="225796872">
                              <w:marLeft w:val="0"/>
                              <w:marRight w:val="0"/>
                              <w:marTop w:val="0"/>
                              <w:marBottom w:val="0"/>
                              <w:divBdr>
                                <w:top w:val="none" w:sz="0" w:space="0" w:color="auto"/>
                                <w:left w:val="none" w:sz="0" w:space="0" w:color="auto"/>
                                <w:bottom w:val="none" w:sz="0" w:space="0" w:color="auto"/>
                                <w:right w:val="none" w:sz="0" w:space="0" w:color="auto"/>
                              </w:divBdr>
                              <w:divsChild>
                                <w:div w:id="1853375086">
                                  <w:marLeft w:val="0"/>
                                  <w:marRight w:val="0"/>
                                  <w:marTop w:val="0"/>
                                  <w:marBottom w:val="0"/>
                                  <w:divBdr>
                                    <w:top w:val="none" w:sz="0" w:space="0" w:color="auto"/>
                                    <w:left w:val="none" w:sz="0" w:space="0" w:color="auto"/>
                                    <w:bottom w:val="none" w:sz="0" w:space="0" w:color="auto"/>
                                    <w:right w:val="none" w:sz="0" w:space="0" w:color="auto"/>
                                  </w:divBdr>
                                  <w:divsChild>
                                    <w:div w:id="2045792518">
                                      <w:marLeft w:val="0"/>
                                      <w:marRight w:val="0"/>
                                      <w:marTop w:val="0"/>
                                      <w:marBottom w:val="0"/>
                                      <w:divBdr>
                                        <w:top w:val="none" w:sz="0" w:space="0" w:color="auto"/>
                                        <w:left w:val="none" w:sz="0" w:space="0" w:color="auto"/>
                                        <w:bottom w:val="none" w:sz="0" w:space="0" w:color="auto"/>
                                        <w:right w:val="none" w:sz="0" w:space="0" w:color="auto"/>
                                      </w:divBdr>
                                      <w:divsChild>
                                        <w:div w:id="1937250559">
                                          <w:marLeft w:val="0"/>
                                          <w:marRight w:val="0"/>
                                          <w:marTop w:val="0"/>
                                          <w:marBottom w:val="0"/>
                                          <w:divBdr>
                                            <w:top w:val="none" w:sz="0" w:space="0" w:color="auto"/>
                                            <w:left w:val="none" w:sz="0" w:space="0" w:color="auto"/>
                                            <w:bottom w:val="none" w:sz="0" w:space="0" w:color="auto"/>
                                            <w:right w:val="none" w:sz="0" w:space="0" w:color="auto"/>
                                          </w:divBdr>
                                          <w:divsChild>
                                            <w:div w:id="1689209521">
                                              <w:marLeft w:val="0"/>
                                              <w:marRight w:val="0"/>
                                              <w:marTop w:val="0"/>
                                              <w:marBottom w:val="0"/>
                                              <w:divBdr>
                                                <w:top w:val="none" w:sz="0" w:space="0" w:color="auto"/>
                                                <w:left w:val="none" w:sz="0" w:space="0" w:color="auto"/>
                                                <w:bottom w:val="none" w:sz="0" w:space="0" w:color="auto"/>
                                                <w:right w:val="none" w:sz="0" w:space="0" w:color="auto"/>
                                              </w:divBdr>
                                              <w:divsChild>
                                                <w:div w:id="1884554800">
                                                  <w:marLeft w:val="0"/>
                                                  <w:marRight w:val="0"/>
                                                  <w:marTop w:val="0"/>
                                                  <w:marBottom w:val="0"/>
                                                  <w:divBdr>
                                                    <w:top w:val="none" w:sz="0" w:space="0" w:color="auto"/>
                                                    <w:left w:val="none" w:sz="0" w:space="0" w:color="auto"/>
                                                    <w:bottom w:val="none" w:sz="0" w:space="0" w:color="auto"/>
                                                    <w:right w:val="none" w:sz="0" w:space="0" w:color="auto"/>
                                                  </w:divBdr>
                                                  <w:divsChild>
                                                    <w:div w:id="1922062976">
                                                      <w:marLeft w:val="0"/>
                                                      <w:marRight w:val="0"/>
                                                      <w:marTop w:val="0"/>
                                                      <w:marBottom w:val="0"/>
                                                      <w:divBdr>
                                                        <w:top w:val="none" w:sz="0" w:space="0" w:color="auto"/>
                                                        <w:left w:val="none" w:sz="0" w:space="0" w:color="auto"/>
                                                        <w:bottom w:val="single" w:sz="6" w:space="0" w:color="DADCE0"/>
                                                        <w:right w:val="none" w:sz="0" w:space="0" w:color="auto"/>
                                                      </w:divBdr>
                                                      <w:divsChild>
                                                        <w:div w:id="1301695453">
                                                          <w:marLeft w:val="0"/>
                                                          <w:marRight w:val="0"/>
                                                          <w:marTop w:val="0"/>
                                                          <w:marBottom w:val="0"/>
                                                          <w:divBdr>
                                                            <w:top w:val="none" w:sz="0" w:space="0" w:color="auto"/>
                                                            <w:left w:val="none" w:sz="0" w:space="0" w:color="auto"/>
                                                            <w:bottom w:val="none" w:sz="0" w:space="0" w:color="auto"/>
                                                            <w:right w:val="none" w:sz="0" w:space="0" w:color="auto"/>
                                                          </w:divBdr>
                                                          <w:divsChild>
                                                            <w:div w:id="2040466054">
                                                              <w:marLeft w:val="0"/>
                                                              <w:marRight w:val="0"/>
                                                              <w:marTop w:val="0"/>
                                                              <w:marBottom w:val="0"/>
                                                              <w:divBdr>
                                                                <w:top w:val="none" w:sz="0" w:space="0" w:color="auto"/>
                                                                <w:left w:val="none" w:sz="0" w:space="0" w:color="auto"/>
                                                                <w:bottom w:val="none" w:sz="0" w:space="0" w:color="auto"/>
                                                                <w:right w:val="none" w:sz="0" w:space="0" w:color="auto"/>
                                                              </w:divBdr>
                                                            </w:div>
                                                            <w:div w:id="13363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5387">
                                                      <w:marLeft w:val="0"/>
                                                      <w:marRight w:val="0"/>
                                                      <w:marTop w:val="0"/>
                                                      <w:marBottom w:val="0"/>
                                                      <w:divBdr>
                                                        <w:top w:val="none" w:sz="0" w:space="0" w:color="auto"/>
                                                        <w:left w:val="none" w:sz="0" w:space="0" w:color="auto"/>
                                                        <w:bottom w:val="single" w:sz="6" w:space="0" w:color="DADCE0"/>
                                                        <w:right w:val="none" w:sz="0" w:space="0" w:color="auto"/>
                                                      </w:divBdr>
                                                      <w:divsChild>
                                                        <w:div w:id="879364257">
                                                          <w:marLeft w:val="0"/>
                                                          <w:marRight w:val="0"/>
                                                          <w:marTop w:val="0"/>
                                                          <w:marBottom w:val="0"/>
                                                          <w:divBdr>
                                                            <w:top w:val="none" w:sz="0" w:space="0" w:color="auto"/>
                                                            <w:left w:val="none" w:sz="0" w:space="0" w:color="auto"/>
                                                            <w:bottom w:val="none" w:sz="0" w:space="0" w:color="auto"/>
                                                            <w:right w:val="none" w:sz="0" w:space="0" w:color="auto"/>
                                                          </w:divBdr>
                                                          <w:divsChild>
                                                            <w:div w:id="1962373205">
                                                              <w:marLeft w:val="0"/>
                                                              <w:marRight w:val="0"/>
                                                              <w:marTop w:val="0"/>
                                                              <w:marBottom w:val="0"/>
                                                              <w:divBdr>
                                                                <w:top w:val="none" w:sz="0" w:space="0" w:color="auto"/>
                                                                <w:left w:val="none" w:sz="0" w:space="0" w:color="auto"/>
                                                                <w:bottom w:val="none" w:sz="0" w:space="0" w:color="auto"/>
                                                                <w:right w:val="none" w:sz="0" w:space="0" w:color="auto"/>
                                                              </w:divBdr>
                                                            </w:div>
                                                            <w:div w:id="3528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8834">
                                                      <w:marLeft w:val="0"/>
                                                      <w:marRight w:val="0"/>
                                                      <w:marTop w:val="0"/>
                                                      <w:marBottom w:val="0"/>
                                                      <w:divBdr>
                                                        <w:top w:val="none" w:sz="0" w:space="0" w:color="auto"/>
                                                        <w:left w:val="none" w:sz="0" w:space="0" w:color="auto"/>
                                                        <w:bottom w:val="none" w:sz="0" w:space="0" w:color="auto"/>
                                                        <w:right w:val="none" w:sz="0" w:space="0" w:color="auto"/>
                                                      </w:divBdr>
                                                      <w:divsChild>
                                                        <w:div w:id="1615212891">
                                                          <w:marLeft w:val="0"/>
                                                          <w:marRight w:val="0"/>
                                                          <w:marTop w:val="0"/>
                                                          <w:marBottom w:val="0"/>
                                                          <w:divBdr>
                                                            <w:top w:val="none" w:sz="0" w:space="0" w:color="auto"/>
                                                            <w:left w:val="none" w:sz="0" w:space="0" w:color="auto"/>
                                                            <w:bottom w:val="none" w:sz="0" w:space="0" w:color="auto"/>
                                                            <w:right w:val="none" w:sz="0" w:space="0" w:color="auto"/>
                                                          </w:divBdr>
                                                          <w:divsChild>
                                                            <w:div w:id="1302148229">
                                                              <w:marLeft w:val="0"/>
                                                              <w:marRight w:val="0"/>
                                                              <w:marTop w:val="0"/>
                                                              <w:marBottom w:val="0"/>
                                                              <w:divBdr>
                                                                <w:top w:val="none" w:sz="0" w:space="0" w:color="auto"/>
                                                                <w:left w:val="none" w:sz="0" w:space="0" w:color="auto"/>
                                                                <w:bottom w:val="none" w:sz="0" w:space="0" w:color="auto"/>
                                                                <w:right w:val="none" w:sz="0" w:space="0" w:color="auto"/>
                                                              </w:divBdr>
                                                            </w:div>
                                                            <w:div w:id="14949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6956">
                                                      <w:marLeft w:val="0"/>
                                                      <w:marRight w:val="0"/>
                                                      <w:marTop w:val="0"/>
                                                      <w:marBottom w:val="0"/>
                                                      <w:divBdr>
                                                        <w:top w:val="none" w:sz="0" w:space="0" w:color="auto"/>
                                                        <w:left w:val="none" w:sz="0" w:space="0" w:color="auto"/>
                                                        <w:bottom w:val="none" w:sz="0" w:space="0" w:color="auto"/>
                                                        <w:right w:val="none" w:sz="0" w:space="0" w:color="auto"/>
                                                      </w:divBdr>
                                                      <w:divsChild>
                                                        <w:div w:id="11645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5194444">
      <w:bodyDiv w:val="1"/>
      <w:marLeft w:val="0"/>
      <w:marRight w:val="0"/>
      <w:marTop w:val="0"/>
      <w:marBottom w:val="0"/>
      <w:divBdr>
        <w:top w:val="none" w:sz="0" w:space="0" w:color="auto"/>
        <w:left w:val="none" w:sz="0" w:space="0" w:color="auto"/>
        <w:bottom w:val="none" w:sz="0" w:space="0" w:color="auto"/>
        <w:right w:val="none" w:sz="0" w:space="0" w:color="auto"/>
      </w:divBdr>
      <w:divsChild>
        <w:div w:id="2088961234">
          <w:marLeft w:val="0"/>
          <w:marRight w:val="0"/>
          <w:marTop w:val="0"/>
          <w:marBottom w:val="0"/>
          <w:divBdr>
            <w:top w:val="none" w:sz="0" w:space="0" w:color="auto"/>
            <w:left w:val="none" w:sz="0" w:space="0" w:color="auto"/>
            <w:bottom w:val="none" w:sz="0" w:space="0" w:color="auto"/>
            <w:right w:val="none" w:sz="0" w:space="0" w:color="auto"/>
          </w:divBdr>
          <w:divsChild>
            <w:div w:id="234782715">
              <w:marLeft w:val="0"/>
              <w:marRight w:val="0"/>
              <w:marTop w:val="0"/>
              <w:marBottom w:val="0"/>
              <w:divBdr>
                <w:top w:val="none" w:sz="0" w:space="0" w:color="auto"/>
                <w:left w:val="none" w:sz="0" w:space="0" w:color="auto"/>
                <w:bottom w:val="none" w:sz="0" w:space="0" w:color="auto"/>
                <w:right w:val="none" w:sz="0" w:space="0" w:color="auto"/>
              </w:divBdr>
              <w:divsChild>
                <w:div w:id="211578955">
                  <w:marLeft w:val="0"/>
                  <w:marRight w:val="0"/>
                  <w:marTop w:val="0"/>
                  <w:marBottom w:val="0"/>
                  <w:divBdr>
                    <w:top w:val="none" w:sz="0" w:space="0" w:color="auto"/>
                    <w:left w:val="none" w:sz="0" w:space="0" w:color="auto"/>
                    <w:bottom w:val="none" w:sz="0" w:space="0" w:color="auto"/>
                    <w:right w:val="none" w:sz="0" w:space="0" w:color="auto"/>
                  </w:divBdr>
                  <w:divsChild>
                    <w:div w:id="169103426">
                      <w:marLeft w:val="0"/>
                      <w:marRight w:val="0"/>
                      <w:marTop w:val="0"/>
                      <w:marBottom w:val="0"/>
                      <w:divBdr>
                        <w:top w:val="none" w:sz="0" w:space="0" w:color="auto"/>
                        <w:left w:val="none" w:sz="0" w:space="0" w:color="auto"/>
                        <w:bottom w:val="none" w:sz="0" w:space="0" w:color="auto"/>
                        <w:right w:val="none" w:sz="0" w:space="0" w:color="auto"/>
                      </w:divBdr>
                      <w:divsChild>
                        <w:div w:id="175269719">
                          <w:marLeft w:val="0"/>
                          <w:marRight w:val="0"/>
                          <w:marTop w:val="0"/>
                          <w:marBottom w:val="0"/>
                          <w:divBdr>
                            <w:top w:val="none" w:sz="0" w:space="0" w:color="auto"/>
                            <w:left w:val="none" w:sz="0" w:space="0" w:color="auto"/>
                            <w:bottom w:val="none" w:sz="0" w:space="0" w:color="auto"/>
                            <w:right w:val="none" w:sz="0" w:space="0" w:color="auto"/>
                          </w:divBdr>
                          <w:divsChild>
                            <w:div w:id="703948687">
                              <w:marLeft w:val="0"/>
                              <w:marRight w:val="0"/>
                              <w:marTop w:val="0"/>
                              <w:marBottom w:val="0"/>
                              <w:divBdr>
                                <w:top w:val="none" w:sz="0" w:space="0" w:color="auto"/>
                                <w:left w:val="none" w:sz="0" w:space="0" w:color="auto"/>
                                <w:bottom w:val="none" w:sz="0" w:space="0" w:color="auto"/>
                                <w:right w:val="none" w:sz="0" w:space="0" w:color="auto"/>
                              </w:divBdr>
                              <w:divsChild>
                                <w:div w:id="2039895377">
                                  <w:marLeft w:val="0"/>
                                  <w:marRight w:val="0"/>
                                  <w:marTop w:val="0"/>
                                  <w:marBottom w:val="0"/>
                                  <w:divBdr>
                                    <w:top w:val="none" w:sz="0" w:space="0" w:color="auto"/>
                                    <w:left w:val="none" w:sz="0" w:space="0" w:color="auto"/>
                                    <w:bottom w:val="none" w:sz="0" w:space="0" w:color="auto"/>
                                    <w:right w:val="none" w:sz="0" w:space="0" w:color="auto"/>
                                  </w:divBdr>
                                  <w:divsChild>
                                    <w:div w:id="2127116078">
                                      <w:marLeft w:val="0"/>
                                      <w:marRight w:val="0"/>
                                      <w:marTop w:val="0"/>
                                      <w:marBottom w:val="0"/>
                                      <w:divBdr>
                                        <w:top w:val="none" w:sz="0" w:space="0" w:color="auto"/>
                                        <w:left w:val="none" w:sz="0" w:space="0" w:color="auto"/>
                                        <w:bottom w:val="none" w:sz="0" w:space="0" w:color="auto"/>
                                        <w:right w:val="none" w:sz="0" w:space="0" w:color="auto"/>
                                      </w:divBdr>
                                      <w:divsChild>
                                        <w:div w:id="2053386697">
                                          <w:marLeft w:val="0"/>
                                          <w:marRight w:val="0"/>
                                          <w:marTop w:val="0"/>
                                          <w:marBottom w:val="0"/>
                                          <w:divBdr>
                                            <w:top w:val="none" w:sz="0" w:space="0" w:color="auto"/>
                                            <w:left w:val="none" w:sz="0" w:space="0" w:color="auto"/>
                                            <w:bottom w:val="none" w:sz="0" w:space="0" w:color="auto"/>
                                            <w:right w:val="none" w:sz="0" w:space="0" w:color="auto"/>
                                          </w:divBdr>
                                          <w:divsChild>
                                            <w:div w:id="432869046">
                                              <w:marLeft w:val="0"/>
                                              <w:marRight w:val="0"/>
                                              <w:marTop w:val="0"/>
                                              <w:marBottom w:val="0"/>
                                              <w:divBdr>
                                                <w:top w:val="none" w:sz="0" w:space="0" w:color="auto"/>
                                                <w:left w:val="none" w:sz="0" w:space="0" w:color="auto"/>
                                                <w:bottom w:val="none" w:sz="0" w:space="0" w:color="auto"/>
                                                <w:right w:val="none" w:sz="0" w:space="0" w:color="auto"/>
                                              </w:divBdr>
                                              <w:divsChild>
                                                <w:div w:id="96949885">
                                                  <w:marLeft w:val="0"/>
                                                  <w:marRight w:val="0"/>
                                                  <w:marTop w:val="0"/>
                                                  <w:marBottom w:val="0"/>
                                                  <w:divBdr>
                                                    <w:top w:val="none" w:sz="0" w:space="0" w:color="auto"/>
                                                    <w:left w:val="none" w:sz="0" w:space="0" w:color="auto"/>
                                                    <w:bottom w:val="none" w:sz="0" w:space="0" w:color="auto"/>
                                                    <w:right w:val="none" w:sz="0" w:space="0" w:color="auto"/>
                                                  </w:divBdr>
                                                  <w:divsChild>
                                                    <w:div w:id="750395462">
                                                      <w:marLeft w:val="0"/>
                                                      <w:marRight w:val="0"/>
                                                      <w:marTop w:val="0"/>
                                                      <w:marBottom w:val="0"/>
                                                      <w:divBdr>
                                                        <w:top w:val="none" w:sz="0" w:space="0" w:color="auto"/>
                                                        <w:left w:val="none" w:sz="0" w:space="0" w:color="auto"/>
                                                        <w:bottom w:val="single" w:sz="6" w:space="0" w:color="DADCE0"/>
                                                        <w:right w:val="none" w:sz="0" w:space="0" w:color="auto"/>
                                                      </w:divBdr>
                                                      <w:divsChild>
                                                        <w:div w:id="2070880319">
                                                          <w:marLeft w:val="0"/>
                                                          <w:marRight w:val="0"/>
                                                          <w:marTop w:val="0"/>
                                                          <w:marBottom w:val="0"/>
                                                          <w:divBdr>
                                                            <w:top w:val="none" w:sz="0" w:space="0" w:color="auto"/>
                                                            <w:left w:val="none" w:sz="0" w:space="0" w:color="auto"/>
                                                            <w:bottom w:val="none" w:sz="0" w:space="0" w:color="auto"/>
                                                            <w:right w:val="none" w:sz="0" w:space="0" w:color="auto"/>
                                                          </w:divBdr>
                                                          <w:divsChild>
                                                            <w:div w:id="347560718">
                                                              <w:marLeft w:val="0"/>
                                                              <w:marRight w:val="0"/>
                                                              <w:marTop w:val="0"/>
                                                              <w:marBottom w:val="0"/>
                                                              <w:divBdr>
                                                                <w:top w:val="none" w:sz="0" w:space="0" w:color="auto"/>
                                                                <w:left w:val="none" w:sz="0" w:space="0" w:color="auto"/>
                                                                <w:bottom w:val="none" w:sz="0" w:space="0" w:color="auto"/>
                                                                <w:right w:val="none" w:sz="0" w:space="0" w:color="auto"/>
                                                              </w:divBdr>
                                                            </w:div>
                                                            <w:div w:id="12553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8900">
                                                      <w:marLeft w:val="0"/>
                                                      <w:marRight w:val="0"/>
                                                      <w:marTop w:val="0"/>
                                                      <w:marBottom w:val="0"/>
                                                      <w:divBdr>
                                                        <w:top w:val="none" w:sz="0" w:space="0" w:color="auto"/>
                                                        <w:left w:val="none" w:sz="0" w:space="0" w:color="auto"/>
                                                        <w:bottom w:val="single" w:sz="6" w:space="0" w:color="DADCE0"/>
                                                        <w:right w:val="none" w:sz="0" w:space="0" w:color="auto"/>
                                                      </w:divBdr>
                                                      <w:divsChild>
                                                        <w:div w:id="1068573604">
                                                          <w:marLeft w:val="0"/>
                                                          <w:marRight w:val="0"/>
                                                          <w:marTop w:val="0"/>
                                                          <w:marBottom w:val="0"/>
                                                          <w:divBdr>
                                                            <w:top w:val="none" w:sz="0" w:space="0" w:color="auto"/>
                                                            <w:left w:val="none" w:sz="0" w:space="0" w:color="auto"/>
                                                            <w:bottom w:val="none" w:sz="0" w:space="0" w:color="auto"/>
                                                            <w:right w:val="none" w:sz="0" w:space="0" w:color="auto"/>
                                                          </w:divBdr>
                                                          <w:divsChild>
                                                            <w:div w:id="682323894">
                                                              <w:marLeft w:val="0"/>
                                                              <w:marRight w:val="0"/>
                                                              <w:marTop w:val="0"/>
                                                              <w:marBottom w:val="0"/>
                                                              <w:divBdr>
                                                                <w:top w:val="none" w:sz="0" w:space="0" w:color="auto"/>
                                                                <w:left w:val="none" w:sz="0" w:space="0" w:color="auto"/>
                                                                <w:bottom w:val="none" w:sz="0" w:space="0" w:color="auto"/>
                                                                <w:right w:val="none" w:sz="0" w:space="0" w:color="auto"/>
                                                              </w:divBdr>
                                                            </w:div>
                                                            <w:div w:id="13179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019">
                                                      <w:marLeft w:val="0"/>
                                                      <w:marRight w:val="0"/>
                                                      <w:marTop w:val="0"/>
                                                      <w:marBottom w:val="0"/>
                                                      <w:divBdr>
                                                        <w:top w:val="none" w:sz="0" w:space="0" w:color="auto"/>
                                                        <w:left w:val="none" w:sz="0" w:space="0" w:color="auto"/>
                                                        <w:bottom w:val="none" w:sz="0" w:space="0" w:color="auto"/>
                                                        <w:right w:val="none" w:sz="0" w:space="0" w:color="auto"/>
                                                      </w:divBdr>
                                                      <w:divsChild>
                                                        <w:div w:id="165750096">
                                                          <w:marLeft w:val="0"/>
                                                          <w:marRight w:val="0"/>
                                                          <w:marTop w:val="0"/>
                                                          <w:marBottom w:val="0"/>
                                                          <w:divBdr>
                                                            <w:top w:val="none" w:sz="0" w:space="0" w:color="auto"/>
                                                            <w:left w:val="none" w:sz="0" w:space="0" w:color="auto"/>
                                                            <w:bottom w:val="none" w:sz="0" w:space="0" w:color="auto"/>
                                                            <w:right w:val="none" w:sz="0" w:space="0" w:color="auto"/>
                                                          </w:divBdr>
                                                          <w:divsChild>
                                                            <w:div w:id="745034888">
                                                              <w:marLeft w:val="0"/>
                                                              <w:marRight w:val="0"/>
                                                              <w:marTop w:val="0"/>
                                                              <w:marBottom w:val="0"/>
                                                              <w:divBdr>
                                                                <w:top w:val="none" w:sz="0" w:space="0" w:color="auto"/>
                                                                <w:left w:val="none" w:sz="0" w:space="0" w:color="auto"/>
                                                                <w:bottom w:val="none" w:sz="0" w:space="0" w:color="auto"/>
                                                                <w:right w:val="none" w:sz="0" w:space="0" w:color="auto"/>
                                                              </w:divBdr>
                                                            </w:div>
                                                            <w:div w:id="3032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3022">
                                                      <w:marLeft w:val="0"/>
                                                      <w:marRight w:val="0"/>
                                                      <w:marTop w:val="0"/>
                                                      <w:marBottom w:val="0"/>
                                                      <w:divBdr>
                                                        <w:top w:val="none" w:sz="0" w:space="0" w:color="auto"/>
                                                        <w:left w:val="none" w:sz="0" w:space="0" w:color="auto"/>
                                                        <w:bottom w:val="none" w:sz="0" w:space="0" w:color="auto"/>
                                                        <w:right w:val="none" w:sz="0" w:space="0" w:color="auto"/>
                                                      </w:divBdr>
                                                      <w:divsChild>
                                                        <w:div w:id="9670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2557991">
      <w:bodyDiv w:val="1"/>
      <w:marLeft w:val="0"/>
      <w:marRight w:val="0"/>
      <w:marTop w:val="0"/>
      <w:marBottom w:val="0"/>
      <w:divBdr>
        <w:top w:val="none" w:sz="0" w:space="0" w:color="auto"/>
        <w:left w:val="none" w:sz="0" w:space="0" w:color="auto"/>
        <w:bottom w:val="none" w:sz="0" w:space="0" w:color="auto"/>
        <w:right w:val="none" w:sz="0" w:space="0" w:color="auto"/>
      </w:divBdr>
      <w:divsChild>
        <w:div w:id="736978837">
          <w:marLeft w:val="0"/>
          <w:marRight w:val="0"/>
          <w:marTop w:val="0"/>
          <w:marBottom w:val="0"/>
          <w:divBdr>
            <w:top w:val="none" w:sz="0" w:space="0" w:color="auto"/>
            <w:left w:val="none" w:sz="0" w:space="0" w:color="auto"/>
            <w:bottom w:val="none" w:sz="0" w:space="0" w:color="auto"/>
            <w:right w:val="none" w:sz="0" w:space="0" w:color="auto"/>
          </w:divBdr>
          <w:divsChild>
            <w:div w:id="604994379">
              <w:marLeft w:val="0"/>
              <w:marRight w:val="0"/>
              <w:marTop w:val="0"/>
              <w:marBottom w:val="0"/>
              <w:divBdr>
                <w:top w:val="none" w:sz="0" w:space="0" w:color="auto"/>
                <w:left w:val="none" w:sz="0" w:space="0" w:color="auto"/>
                <w:bottom w:val="none" w:sz="0" w:space="0" w:color="auto"/>
                <w:right w:val="none" w:sz="0" w:space="0" w:color="auto"/>
              </w:divBdr>
              <w:divsChild>
                <w:div w:id="1449813717">
                  <w:marLeft w:val="0"/>
                  <w:marRight w:val="0"/>
                  <w:marTop w:val="0"/>
                  <w:marBottom w:val="0"/>
                  <w:divBdr>
                    <w:top w:val="none" w:sz="0" w:space="0" w:color="auto"/>
                    <w:left w:val="none" w:sz="0" w:space="0" w:color="auto"/>
                    <w:bottom w:val="none" w:sz="0" w:space="0" w:color="auto"/>
                    <w:right w:val="none" w:sz="0" w:space="0" w:color="auto"/>
                  </w:divBdr>
                  <w:divsChild>
                    <w:div w:id="1148746716">
                      <w:marLeft w:val="0"/>
                      <w:marRight w:val="0"/>
                      <w:marTop w:val="0"/>
                      <w:marBottom w:val="0"/>
                      <w:divBdr>
                        <w:top w:val="none" w:sz="0" w:space="0" w:color="auto"/>
                        <w:left w:val="none" w:sz="0" w:space="0" w:color="auto"/>
                        <w:bottom w:val="none" w:sz="0" w:space="0" w:color="auto"/>
                        <w:right w:val="none" w:sz="0" w:space="0" w:color="auto"/>
                      </w:divBdr>
                      <w:divsChild>
                        <w:div w:id="1655530004">
                          <w:marLeft w:val="0"/>
                          <w:marRight w:val="0"/>
                          <w:marTop w:val="0"/>
                          <w:marBottom w:val="0"/>
                          <w:divBdr>
                            <w:top w:val="none" w:sz="0" w:space="0" w:color="auto"/>
                            <w:left w:val="none" w:sz="0" w:space="0" w:color="auto"/>
                            <w:bottom w:val="none" w:sz="0" w:space="0" w:color="auto"/>
                            <w:right w:val="none" w:sz="0" w:space="0" w:color="auto"/>
                          </w:divBdr>
                          <w:divsChild>
                            <w:div w:id="1584223107">
                              <w:marLeft w:val="0"/>
                              <w:marRight w:val="0"/>
                              <w:marTop w:val="0"/>
                              <w:marBottom w:val="0"/>
                              <w:divBdr>
                                <w:top w:val="none" w:sz="0" w:space="0" w:color="auto"/>
                                <w:left w:val="none" w:sz="0" w:space="0" w:color="auto"/>
                                <w:bottom w:val="none" w:sz="0" w:space="0" w:color="auto"/>
                                <w:right w:val="none" w:sz="0" w:space="0" w:color="auto"/>
                              </w:divBdr>
                              <w:divsChild>
                                <w:div w:id="891382570">
                                  <w:marLeft w:val="0"/>
                                  <w:marRight w:val="0"/>
                                  <w:marTop w:val="0"/>
                                  <w:marBottom w:val="0"/>
                                  <w:divBdr>
                                    <w:top w:val="none" w:sz="0" w:space="0" w:color="auto"/>
                                    <w:left w:val="none" w:sz="0" w:space="0" w:color="auto"/>
                                    <w:bottom w:val="none" w:sz="0" w:space="0" w:color="auto"/>
                                    <w:right w:val="none" w:sz="0" w:space="0" w:color="auto"/>
                                  </w:divBdr>
                                  <w:divsChild>
                                    <w:div w:id="2140613399">
                                      <w:marLeft w:val="0"/>
                                      <w:marRight w:val="0"/>
                                      <w:marTop w:val="0"/>
                                      <w:marBottom w:val="0"/>
                                      <w:divBdr>
                                        <w:top w:val="none" w:sz="0" w:space="0" w:color="auto"/>
                                        <w:left w:val="none" w:sz="0" w:space="0" w:color="auto"/>
                                        <w:bottom w:val="none" w:sz="0" w:space="0" w:color="auto"/>
                                        <w:right w:val="none" w:sz="0" w:space="0" w:color="auto"/>
                                      </w:divBdr>
                                      <w:divsChild>
                                        <w:div w:id="2059012967">
                                          <w:marLeft w:val="0"/>
                                          <w:marRight w:val="0"/>
                                          <w:marTop w:val="0"/>
                                          <w:marBottom w:val="0"/>
                                          <w:divBdr>
                                            <w:top w:val="none" w:sz="0" w:space="0" w:color="auto"/>
                                            <w:left w:val="none" w:sz="0" w:space="0" w:color="auto"/>
                                            <w:bottom w:val="none" w:sz="0" w:space="0" w:color="auto"/>
                                            <w:right w:val="none" w:sz="0" w:space="0" w:color="auto"/>
                                          </w:divBdr>
                                          <w:divsChild>
                                            <w:div w:id="1883983740">
                                              <w:marLeft w:val="0"/>
                                              <w:marRight w:val="0"/>
                                              <w:marTop w:val="0"/>
                                              <w:marBottom w:val="0"/>
                                              <w:divBdr>
                                                <w:top w:val="none" w:sz="0" w:space="0" w:color="auto"/>
                                                <w:left w:val="none" w:sz="0" w:space="0" w:color="auto"/>
                                                <w:bottom w:val="none" w:sz="0" w:space="0" w:color="auto"/>
                                                <w:right w:val="none" w:sz="0" w:space="0" w:color="auto"/>
                                              </w:divBdr>
                                              <w:divsChild>
                                                <w:div w:id="901645033">
                                                  <w:marLeft w:val="0"/>
                                                  <w:marRight w:val="0"/>
                                                  <w:marTop w:val="0"/>
                                                  <w:marBottom w:val="0"/>
                                                  <w:divBdr>
                                                    <w:top w:val="none" w:sz="0" w:space="0" w:color="auto"/>
                                                    <w:left w:val="none" w:sz="0" w:space="0" w:color="auto"/>
                                                    <w:bottom w:val="none" w:sz="0" w:space="0" w:color="auto"/>
                                                    <w:right w:val="none" w:sz="0" w:space="0" w:color="auto"/>
                                                  </w:divBdr>
                                                  <w:divsChild>
                                                    <w:div w:id="1176194266">
                                                      <w:marLeft w:val="0"/>
                                                      <w:marRight w:val="0"/>
                                                      <w:marTop w:val="0"/>
                                                      <w:marBottom w:val="0"/>
                                                      <w:divBdr>
                                                        <w:top w:val="none" w:sz="0" w:space="0" w:color="auto"/>
                                                        <w:left w:val="none" w:sz="0" w:space="0" w:color="auto"/>
                                                        <w:bottom w:val="single" w:sz="6" w:space="0" w:color="DADCE0"/>
                                                        <w:right w:val="none" w:sz="0" w:space="0" w:color="auto"/>
                                                      </w:divBdr>
                                                      <w:divsChild>
                                                        <w:div w:id="1545830194">
                                                          <w:marLeft w:val="0"/>
                                                          <w:marRight w:val="0"/>
                                                          <w:marTop w:val="0"/>
                                                          <w:marBottom w:val="0"/>
                                                          <w:divBdr>
                                                            <w:top w:val="none" w:sz="0" w:space="0" w:color="auto"/>
                                                            <w:left w:val="none" w:sz="0" w:space="0" w:color="auto"/>
                                                            <w:bottom w:val="none" w:sz="0" w:space="0" w:color="auto"/>
                                                            <w:right w:val="none" w:sz="0" w:space="0" w:color="auto"/>
                                                          </w:divBdr>
                                                          <w:divsChild>
                                                            <w:div w:id="348340548">
                                                              <w:marLeft w:val="0"/>
                                                              <w:marRight w:val="0"/>
                                                              <w:marTop w:val="0"/>
                                                              <w:marBottom w:val="0"/>
                                                              <w:divBdr>
                                                                <w:top w:val="none" w:sz="0" w:space="0" w:color="auto"/>
                                                                <w:left w:val="none" w:sz="0" w:space="0" w:color="auto"/>
                                                                <w:bottom w:val="none" w:sz="0" w:space="0" w:color="auto"/>
                                                                <w:right w:val="none" w:sz="0" w:space="0" w:color="auto"/>
                                                              </w:divBdr>
                                                            </w:div>
                                                            <w:div w:id="16009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2535">
                                                      <w:marLeft w:val="0"/>
                                                      <w:marRight w:val="0"/>
                                                      <w:marTop w:val="0"/>
                                                      <w:marBottom w:val="0"/>
                                                      <w:divBdr>
                                                        <w:top w:val="none" w:sz="0" w:space="0" w:color="auto"/>
                                                        <w:left w:val="none" w:sz="0" w:space="0" w:color="auto"/>
                                                        <w:bottom w:val="single" w:sz="6" w:space="0" w:color="DADCE0"/>
                                                        <w:right w:val="none" w:sz="0" w:space="0" w:color="auto"/>
                                                      </w:divBdr>
                                                      <w:divsChild>
                                                        <w:div w:id="1470243974">
                                                          <w:marLeft w:val="0"/>
                                                          <w:marRight w:val="0"/>
                                                          <w:marTop w:val="0"/>
                                                          <w:marBottom w:val="0"/>
                                                          <w:divBdr>
                                                            <w:top w:val="none" w:sz="0" w:space="0" w:color="auto"/>
                                                            <w:left w:val="none" w:sz="0" w:space="0" w:color="auto"/>
                                                            <w:bottom w:val="none" w:sz="0" w:space="0" w:color="auto"/>
                                                            <w:right w:val="none" w:sz="0" w:space="0" w:color="auto"/>
                                                          </w:divBdr>
                                                          <w:divsChild>
                                                            <w:div w:id="1567104226">
                                                              <w:marLeft w:val="0"/>
                                                              <w:marRight w:val="0"/>
                                                              <w:marTop w:val="0"/>
                                                              <w:marBottom w:val="0"/>
                                                              <w:divBdr>
                                                                <w:top w:val="none" w:sz="0" w:space="0" w:color="auto"/>
                                                                <w:left w:val="none" w:sz="0" w:space="0" w:color="auto"/>
                                                                <w:bottom w:val="none" w:sz="0" w:space="0" w:color="auto"/>
                                                                <w:right w:val="none" w:sz="0" w:space="0" w:color="auto"/>
                                                              </w:divBdr>
                                                            </w:div>
                                                            <w:div w:id="4103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172">
                                                      <w:marLeft w:val="0"/>
                                                      <w:marRight w:val="0"/>
                                                      <w:marTop w:val="0"/>
                                                      <w:marBottom w:val="0"/>
                                                      <w:divBdr>
                                                        <w:top w:val="none" w:sz="0" w:space="0" w:color="auto"/>
                                                        <w:left w:val="none" w:sz="0" w:space="0" w:color="auto"/>
                                                        <w:bottom w:val="none" w:sz="0" w:space="0" w:color="auto"/>
                                                        <w:right w:val="none" w:sz="0" w:space="0" w:color="auto"/>
                                                      </w:divBdr>
                                                      <w:divsChild>
                                                        <w:div w:id="1728407066">
                                                          <w:marLeft w:val="0"/>
                                                          <w:marRight w:val="0"/>
                                                          <w:marTop w:val="0"/>
                                                          <w:marBottom w:val="0"/>
                                                          <w:divBdr>
                                                            <w:top w:val="none" w:sz="0" w:space="0" w:color="auto"/>
                                                            <w:left w:val="none" w:sz="0" w:space="0" w:color="auto"/>
                                                            <w:bottom w:val="none" w:sz="0" w:space="0" w:color="auto"/>
                                                            <w:right w:val="none" w:sz="0" w:space="0" w:color="auto"/>
                                                          </w:divBdr>
                                                          <w:divsChild>
                                                            <w:div w:id="128403597">
                                                              <w:marLeft w:val="0"/>
                                                              <w:marRight w:val="0"/>
                                                              <w:marTop w:val="0"/>
                                                              <w:marBottom w:val="0"/>
                                                              <w:divBdr>
                                                                <w:top w:val="none" w:sz="0" w:space="0" w:color="auto"/>
                                                                <w:left w:val="none" w:sz="0" w:space="0" w:color="auto"/>
                                                                <w:bottom w:val="none" w:sz="0" w:space="0" w:color="auto"/>
                                                                <w:right w:val="none" w:sz="0" w:space="0" w:color="auto"/>
                                                              </w:divBdr>
                                                            </w:div>
                                                            <w:div w:id="20053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1942">
                                                      <w:marLeft w:val="0"/>
                                                      <w:marRight w:val="0"/>
                                                      <w:marTop w:val="0"/>
                                                      <w:marBottom w:val="0"/>
                                                      <w:divBdr>
                                                        <w:top w:val="none" w:sz="0" w:space="0" w:color="auto"/>
                                                        <w:left w:val="none" w:sz="0" w:space="0" w:color="auto"/>
                                                        <w:bottom w:val="none" w:sz="0" w:space="0" w:color="auto"/>
                                                        <w:right w:val="none" w:sz="0" w:space="0" w:color="auto"/>
                                                      </w:divBdr>
                                                      <w:divsChild>
                                                        <w:div w:id="412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19273">
                                                  <w:marLeft w:val="0"/>
                                                  <w:marRight w:val="0"/>
                                                  <w:marTop w:val="0"/>
                                                  <w:marBottom w:val="0"/>
                                                  <w:divBdr>
                                                    <w:top w:val="none" w:sz="0" w:space="0" w:color="auto"/>
                                                    <w:left w:val="none" w:sz="0" w:space="0" w:color="auto"/>
                                                    <w:bottom w:val="none" w:sz="0" w:space="0" w:color="auto"/>
                                                    <w:right w:val="none" w:sz="0" w:space="0" w:color="auto"/>
                                                  </w:divBdr>
                                                  <w:divsChild>
                                                    <w:div w:id="1726566801">
                                                      <w:marLeft w:val="0"/>
                                                      <w:marRight w:val="0"/>
                                                      <w:marTop w:val="0"/>
                                                      <w:marBottom w:val="0"/>
                                                      <w:divBdr>
                                                        <w:top w:val="none" w:sz="0" w:space="0" w:color="auto"/>
                                                        <w:left w:val="none" w:sz="0" w:space="0" w:color="auto"/>
                                                        <w:bottom w:val="single" w:sz="6" w:space="0" w:color="DADCE0"/>
                                                        <w:right w:val="none" w:sz="0" w:space="0" w:color="auto"/>
                                                      </w:divBdr>
                                                      <w:divsChild>
                                                        <w:div w:id="1608079369">
                                                          <w:marLeft w:val="0"/>
                                                          <w:marRight w:val="0"/>
                                                          <w:marTop w:val="0"/>
                                                          <w:marBottom w:val="0"/>
                                                          <w:divBdr>
                                                            <w:top w:val="none" w:sz="0" w:space="0" w:color="auto"/>
                                                            <w:left w:val="none" w:sz="0" w:space="0" w:color="auto"/>
                                                            <w:bottom w:val="none" w:sz="0" w:space="0" w:color="auto"/>
                                                            <w:right w:val="none" w:sz="0" w:space="0" w:color="auto"/>
                                                          </w:divBdr>
                                                          <w:divsChild>
                                                            <w:div w:id="1044135791">
                                                              <w:marLeft w:val="0"/>
                                                              <w:marRight w:val="0"/>
                                                              <w:marTop w:val="0"/>
                                                              <w:marBottom w:val="0"/>
                                                              <w:divBdr>
                                                                <w:top w:val="none" w:sz="0" w:space="0" w:color="auto"/>
                                                                <w:left w:val="none" w:sz="0" w:space="0" w:color="auto"/>
                                                                <w:bottom w:val="none" w:sz="0" w:space="0" w:color="auto"/>
                                                                <w:right w:val="none" w:sz="0" w:space="0" w:color="auto"/>
                                                              </w:divBdr>
                                                            </w:div>
                                                            <w:div w:id="7323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52691">
                                                      <w:marLeft w:val="0"/>
                                                      <w:marRight w:val="0"/>
                                                      <w:marTop w:val="0"/>
                                                      <w:marBottom w:val="0"/>
                                                      <w:divBdr>
                                                        <w:top w:val="none" w:sz="0" w:space="0" w:color="auto"/>
                                                        <w:left w:val="none" w:sz="0" w:space="0" w:color="auto"/>
                                                        <w:bottom w:val="single" w:sz="6" w:space="0" w:color="DADCE0"/>
                                                        <w:right w:val="none" w:sz="0" w:space="0" w:color="auto"/>
                                                      </w:divBdr>
                                                      <w:divsChild>
                                                        <w:div w:id="70276869">
                                                          <w:marLeft w:val="0"/>
                                                          <w:marRight w:val="0"/>
                                                          <w:marTop w:val="0"/>
                                                          <w:marBottom w:val="0"/>
                                                          <w:divBdr>
                                                            <w:top w:val="none" w:sz="0" w:space="0" w:color="auto"/>
                                                            <w:left w:val="none" w:sz="0" w:space="0" w:color="auto"/>
                                                            <w:bottom w:val="none" w:sz="0" w:space="0" w:color="auto"/>
                                                            <w:right w:val="none" w:sz="0" w:space="0" w:color="auto"/>
                                                          </w:divBdr>
                                                          <w:divsChild>
                                                            <w:div w:id="1011835802">
                                                              <w:marLeft w:val="0"/>
                                                              <w:marRight w:val="0"/>
                                                              <w:marTop w:val="0"/>
                                                              <w:marBottom w:val="0"/>
                                                              <w:divBdr>
                                                                <w:top w:val="none" w:sz="0" w:space="0" w:color="auto"/>
                                                                <w:left w:val="none" w:sz="0" w:space="0" w:color="auto"/>
                                                                <w:bottom w:val="none" w:sz="0" w:space="0" w:color="auto"/>
                                                                <w:right w:val="none" w:sz="0" w:space="0" w:color="auto"/>
                                                              </w:divBdr>
                                                            </w:div>
                                                            <w:div w:id="6182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274">
                                                      <w:marLeft w:val="0"/>
                                                      <w:marRight w:val="0"/>
                                                      <w:marTop w:val="0"/>
                                                      <w:marBottom w:val="0"/>
                                                      <w:divBdr>
                                                        <w:top w:val="none" w:sz="0" w:space="0" w:color="auto"/>
                                                        <w:left w:val="none" w:sz="0" w:space="0" w:color="auto"/>
                                                        <w:bottom w:val="none" w:sz="0" w:space="0" w:color="auto"/>
                                                        <w:right w:val="none" w:sz="0" w:space="0" w:color="auto"/>
                                                      </w:divBdr>
                                                      <w:divsChild>
                                                        <w:div w:id="1026833409">
                                                          <w:marLeft w:val="0"/>
                                                          <w:marRight w:val="0"/>
                                                          <w:marTop w:val="0"/>
                                                          <w:marBottom w:val="0"/>
                                                          <w:divBdr>
                                                            <w:top w:val="none" w:sz="0" w:space="0" w:color="auto"/>
                                                            <w:left w:val="none" w:sz="0" w:space="0" w:color="auto"/>
                                                            <w:bottom w:val="none" w:sz="0" w:space="0" w:color="auto"/>
                                                            <w:right w:val="none" w:sz="0" w:space="0" w:color="auto"/>
                                                          </w:divBdr>
                                                          <w:divsChild>
                                                            <w:div w:id="1799176899">
                                                              <w:marLeft w:val="0"/>
                                                              <w:marRight w:val="0"/>
                                                              <w:marTop w:val="0"/>
                                                              <w:marBottom w:val="0"/>
                                                              <w:divBdr>
                                                                <w:top w:val="none" w:sz="0" w:space="0" w:color="auto"/>
                                                                <w:left w:val="none" w:sz="0" w:space="0" w:color="auto"/>
                                                                <w:bottom w:val="none" w:sz="0" w:space="0" w:color="auto"/>
                                                                <w:right w:val="none" w:sz="0" w:space="0" w:color="auto"/>
                                                              </w:divBdr>
                                                            </w:div>
                                                            <w:div w:id="10213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6767">
                                                      <w:marLeft w:val="0"/>
                                                      <w:marRight w:val="0"/>
                                                      <w:marTop w:val="0"/>
                                                      <w:marBottom w:val="0"/>
                                                      <w:divBdr>
                                                        <w:top w:val="none" w:sz="0" w:space="0" w:color="auto"/>
                                                        <w:left w:val="none" w:sz="0" w:space="0" w:color="auto"/>
                                                        <w:bottom w:val="none" w:sz="0" w:space="0" w:color="auto"/>
                                                        <w:right w:val="none" w:sz="0" w:space="0" w:color="auto"/>
                                                      </w:divBdr>
                                                      <w:divsChild>
                                                        <w:div w:id="1245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903243">
      <w:bodyDiv w:val="1"/>
      <w:marLeft w:val="0"/>
      <w:marRight w:val="0"/>
      <w:marTop w:val="0"/>
      <w:marBottom w:val="0"/>
      <w:divBdr>
        <w:top w:val="none" w:sz="0" w:space="0" w:color="auto"/>
        <w:left w:val="none" w:sz="0" w:space="0" w:color="auto"/>
        <w:bottom w:val="none" w:sz="0" w:space="0" w:color="auto"/>
        <w:right w:val="none" w:sz="0" w:space="0" w:color="auto"/>
      </w:divBdr>
      <w:divsChild>
        <w:div w:id="758916248">
          <w:marLeft w:val="0"/>
          <w:marRight w:val="0"/>
          <w:marTop w:val="0"/>
          <w:marBottom w:val="0"/>
          <w:divBdr>
            <w:top w:val="none" w:sz="0" w:space="0" w:color="auto"/>
            <w:left w:val="none" w:sz="0" w:space="0" w:color="auto"/>
            <w:bottom w:val="none" w:sz="0" w:space="0" w:color="auto"/>
            <w:right w:val="none" w:sz="0" w:space="0" w:color="auto"/>
          </w:divBdr>
          <w:divsChild>
            <w:div w:id="1594244418">
              <w:marLeft w:val="0"/>
              <w:marRight w:val="0"/>
              <w:marTop w:val="0"/>
              <w:marBottom w:val="0"/>
              <w:divBdr>
                <w:top w:val="none" w:sz="0" w:space="0" w:color="auto"/>
                <w:left w:val="none" w:sz="0" w:space="0" w:color="auto"/>
                <w:bottom w:val="none" w:sz="0" w:space="0" w:color="auto"/>
                <w:right w:val="none" w:sz="0" w:space="0" w:color="auto"/>
              </w:divBdr>
              <w:divsChild>
                <w:div w:id="616643781">
                  <w:marLeft w:val="0"/>
                  <w:marRight w:val="0"/>
                  <w:marTop w:val="0"/>
                  <w:marBottom w:val="0"/>
                  <w:divBdr>
                    <w:top w:val="none" w:sz="0" w:space="0" w:color="auto"/>
                    <w:left w:val="none" w:sz="0" w:space="0" w:color="auto"/>
                    <w:bottom w:val="none" w:sz="0" w:space="0" w:color="auto"/>
                    <w:right w:val="none" w:sz="0" w:space="0" w:color="auto"/>
                  </w:divBdr>
                  <w:divsChild>
                    <w:div w:id="1341423422">
                      <w:marLeft w:val="0"/>
                      <w:marRight w:val="0"/>
                      <w:marTop w:val="0"/>
                      <w:marBottom w:val="0"/>
                      <w:divBdr>
                        <w:top w:val="none" w:sz="0" w:space="0" w:color="auto"/>
                        <w:left w:val="none" w:sz="0" w:space="0" w:color="auto"/>
                        <w:bottom w:val="none" w:sz="0" w:space="0" w:color="auto"/>
                        <w:right w:val="none" w:sz="0" w:space="0" w:color="auto"/>
                      </w:divBdr>
                      <w:divsChild>
                        <w:div w:id="694379746">
                          <w:marLeft w:val="0"/>
                          <w:marRight w:val="0"/>
                          <w:marTop w:val="0"/>
                          <w:marBottom w:val="0"/>
                          <w:divBdr>
                            <w:top w:val="none" w:sz="0" w:space="0" w:color="auto"/>
                            <w:left w:val="none" w:sz="0" w:space="0" w:color="auto"/>
                            <w:bottom w:val="none" w:sz="0" w:space="0" w:color="auto"/>
                            <w:right w:val="none" w:sz="0" w:space="0" w:color="auto"/>
                          </w:divBdr>
                          <w:divsChild>
                            <w:div w:id="1248880682">
                              <w:marLeft w:val="0"/>
                              <w:marRight w:val="0"/>
                              <w:marTop w:val="0"/>
                              <w:marBottom w:val="0"/>
                              <w:divBdr>
                                <w:top w:val="none" w:sz="0" w:space="0" w:color="auto"/>
                                <w:left w:val="none" w:sz="0" w:space="0" w:color="auto"/>
                                <w:bottom w:val="none" w:sz="0" w:space="0" w:color="auto"/>
                                <w:right w:val="none" w:sz="0" w:space="0" w:color="auto"/>
                              </w:divBdr>
                              <w:divsChild>
                                <w:div w:id="904143566">
                                  <w:marLeft w:val="0"/>
                                  <w:marRight w:val="0"/>
                                  <w:marTop w:val="0"/>
                                  <w:marBottom w:val="0"/>
                                  <w:divBdr>
                                    <w:top w:val="none" w:sz="0" w:space="0" w:color="auto"/>
                                    <w:left w:val="none" w:sz="0" w:space="0" w:color="auto"/>
                                    <w:bottom w:val="none" w:sz="0" w:space="0" w:color="auto"/>
                                    <w:right w:val="none" w:sz="0" w:space="0" w:color="auto"/>
                                  </w:divBdr>
                                  <w:divsChild>
                                    <w:div w:id="1021856745">
                                      <w:marLeft w:val="0"/>
                                      <w:marRight w:val="0"/>
                                      <w:marTop w:val="0"/>
                                      <w:marBottom w:val="0"/>
                                      <w:divBdr>
                                        <w:top w:val="none" w:sz="0" w:space="0" w:color="auto"/>
                                        <w:left w:val="none" w:sz="0" w:space="0" w:color="auto"/>
                                        <w:bottom w:val="none" w:sz="0" w:space="0" w:color="auto"/>
                                        <w:right w:val="none" w:sz="0" w:space="0" w:color="auto"/>
                                      </w:divBdr>
                                      <w:divsChild>
                                        <w:div w:id="1551569272">
                                          <w:marLeft w:val="0"/>
                                          <w:marRight w:val="0"/>
                                          <w:marTop w:val="0"/>
                                          <w:marBottom w:val="0"/>
                                          <w:divBdr>
                                            <w:top w:val="none" w:sz="0" w:space="0" w:color="auto"/>
                                            <w:left w:val="none" w:sz="0" w:space="0" w:color="auto"/>
                                            <w:bottom w:val="none" w:sz="0" w:space="0" w:color="auto"/>
                                            <w:right w:val="none" w:sz="0" w:space="0" w:color="auto"/>
                                          </w:divBdr>
                                          <w:divsChild>
                                            <w:div w:id="1558318387">
                                              <w:marLeft w:val="0"/>
                                              <w:marRight w:val="0"/>
                                              <w:marTop w:val="0"/>
                                              <w:marBottom w:val="0"/>
                                              <w:divBdr>
                                                <w:top w:val="none" w:sz="0" w:space="0" w:color="auto"/>
                                                <w:left w:val="none" w:sz="0" w:space="0" w:color="auto"/>
                                                <w:bottom w:val="none" w:sz="0" w:space="0" w:color="auto"/>
                                                <w:right w:val="none" w:sz="0" w:space="0" w:color="auto"/>
                                              </w:divBdr>
                                              <w:divsChild>
                                                <w:div w:id="161821385">
                                                  <w:marLeft w:val="0"/>
                                                  <w:marRight w:val="0"/>
                                                  <w:marTop w:val="0"/>
                                                  <w:marBottom w:val="0"/>
                                                  <w:divBdr>
                                                    <w:top w:val="none" w:sz="0" w:space="0" w:color="auto"/>
                                                    <w:left w:val="none" w:sz="0" w:space="0" w:color="auto"/>
                                                    <w:bottom w:val="none" w:sz="0" w:space="0" w:color="auto"/>
                                                    <w:right w:val="none" w:sz="0" w:space="0" w:color="auto"/>
                                                  </w:divBdr>
                                                  <w:divsChild>
                                                    <w:div w:id="729228575">
                                                      <w:marLeft w:val="0"/>
                                                      <w:marRight w:val="0"/>
                                                      <w:marTop w:val="0"/>
                                                      <w:marBottom w:val="0"/>
                                                      <w:divBdr>
                                                        <w:top w:val="none" w:sz="0" w:space="0" w:color="auto"/>
                                                        <w:left w:val="none" w:sz="0" w:space="0" w:color="auto"/>
                                                        <w:bottom w:val="single" w:sz="6" w:space="0" w:color="DADCE0"/>
                                                        <w:right w:val="none" w:sz="0" w:space="0" w:color="auto"/>
                                                      </w:divBdr>
                                                      <w:divsChild>
                                                        <w:div w:id="919410884">
                                                          <w:marLeft w:val="0"/>
                                                          <w:marRight w:val="0"/>
                                                          <w:marTop w:val="0"/>
                                                          <w:marBottom w:val="0"/>
                                                          <w:divBdr>
                                                            <w:top w:val="none" w:sz="0" w:space="0" w:color="auto"/>
                                                            <w:left w:val="none" w:sz="0" w:space="0" w:color="auto"/>
                                                            <w:bottom w:val="none" w:sz="0" w:space="0" w:color="auto"/>
                                                            <w:right w:val="none" w:sz="0" w:space="0" w:color="auto"/>
                                                          </w:divBdr>
                                                          <w:divsChild>
                                                            <w:div w:id="1222401169">
                                                              <w:marLeft w:val="0"/>
                                                              <w:marRight w:val="0"/>
                                                              <w:marTop w:val="0"/>
                                                              <w:marBottom w:val="0"/>
                                                              <w:divBdr>
                                                                <w:top w:val="none" w:sz="0" w:space="0" w:color="auto"/>
                                                                <w:left w:val="none" w:sz="0" w:space="0" w:color="auto"/>
                                                                <w:bottom w:val="none" w:sz="0" w:space="0" w:color="auto"/>
                                                                <w:right w:val="none" w:sz="0" w:space="0" w:color="auto"/>
                                                              </w:divBdr>
                                                            </w:div>
                                                            <w:div w:id="10099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90759">
                                                      <w:marLeft w:val="0"/>
                                                      <w:marRight w:val="0"/>
                                                      <w:marTop w:val="0"/>
                                                      <w:marBottom w:val="0"/>
                                                      <w:divBdr>
                                                        <w:top w:val="none" w:sz="0" w:space="0" w:color="auto"/>
                                                        <w:left w:val="none" w:sz="0" w:space="0" w:color="auto"/>
                                                        <w:bottom w:val="single" w:sz="6" w:space="0" w:color="DADCE0"/>
                                                        <w:right w:val="none" w:sz="0" w:space="0" w:color="auto"/>
                                                      </w:divBdr>
                                                      <w:divsChild>
                                                        <w:div w:id="82193778">
                                                          <w:marLeft w:val="0"/>
                                                          <w:marRight w:val="0"/>
                                                          <w:marTop w:val="0"/>
                                                          <w:marBottom w:val="0"/>
                                                          <w:divBdr>
                                                            <w:top w:val="none" w:sz="0" w:space="0" w:color="auto"/>
                                                            <w:left w:val="none" w:sz="0" w:space="0" w:color="auto"/>
                                                            <w:bottom w:val="none" w:sz="0" w:space="0" w:color="auto"/>
                                                            <w:right w:val="none" w:sz="0" w:space="0" w:color="auto"/>
                                                          </w:divBdr>
                                                          <w:divsChild>
                                                            <w:div w:id="849879683">
                                                              <w:marLeft w:val="0"/>
                                                              <w:marRight w:val="0"/>
                                                              <w:marTop w:val="0"/>
                                                              <w:marBottom w:val="0"/>
                                                              <w:divBdr>
                                                                <w:top w:val="none" w:sz="0" w:space="0" w:color="auto"/>
                                                                <w:left w:val="none" w:sz="0" w:space="0" w:color="auto"/>
                                                                <w:bottom w:val="none" w:sz="0" w:space="0" w:color="auto"/>
                                                                <w:right w:val="none" w:sz="0" w:space="0" w:color="auto"/>
                                                              </w:divBdr>
                                                            </w:div>
                                                            <w:div w:id="4226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7426">
                                                      <w:marLeft w:val="0"/>
                                                      <w:marRight w:val="0"/>
                                                      <w:marTop w:val="0"/>
                                                      <w:marBottom w:val="0"/>
                                                      <w:divBdr>
                                                        <w:top w:val="none" w:sz="0" w:space="0" w:color="auto"/>
                                                        <w:left w:val="none" w:sz="0" w:space="0" w:color="auto"/>
                                                        <w:bottom w:val="none" w:sz="0" w:space="0" w:color="auto"/>
                                                        <w:right w:val="none" w:sz="0" w:space="0" w:color="auto"/>
                                                      </w:divBdr>
                                                      <w:divsChild>
                                                        <w:div w:id="1808280977">
                                                          <w:marLeft w:val="0"/>
                                                          <w:marRight w:val="0"/>
                                                          <w:marTop w:val="0"/>
                                                          <w:marBottom w:val="0"/>
                                                          <w:divBdr>
                                                            <w:top w:val="none" w:sz="0" w:space="0" w:color="auto"/>
                                                            <w:left w:val="none" w:sz="0" w:space="0" w:color="auto"/>
                                                            <w:bottom w:val="none" w:sz="0" w:space="0" w:color="auto"/>
                                                            <w:right w:val="none" w:sz="0" w:space="0" w:color="auto"/>
                                                          </w:divBdr>
                                                          <w:divsChild>
                                                            <w:div w:id="1714034666">
                                                              <w:marLeft w:val="0"/>
                                                              <w:marRight w:val="0"/>
                                                              <w:marTop w:val="0"/>
                                                              <w:marBottom w:val="0"/>
                                                              <w:divBdr>
                                                                <w:top w:val="none" w:sz="0" w:space="0" w:color="auto"/>
                                                                <w:left w:val="none" w:sz="0" w:space="0" w:color="auto"/>
                                                                <w:bottom w:val="none" w:sz="0" w:space="0" w:color="auto"/>
                                                                <w:right w:val="none" w:sz="0" w:space="0" w:color="auto"/>
                                                              </w:divBdr>
                                                            </w:div>
                                                            <w:div w:id="18993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4959">
                                                      <w:marLeft w:val="0"/>
                                                      <w:marRight w:val="0"/>
                                                      <w:marTop w:val="0"/>
                                                      <w:marBottom w:val="0"/>
                                                      <w:divBdr>
                                                        <w:top w:val="none" w:sz="0" w:space="0" w:color="auto"/>
                                                        <w:left w:val="none" w:sz="0" w:space="0" w:color="auto"/>
                                                        <w:bottom w:val="none" w:sz="0" w:space="0" w:color="auto"/>
                                                        <w:right w:val="none" w:sz="0" w:space="0" w:color="auto"/>
                                                      </w:divBdr>
                                                      <w:divsChild>
                                                        <w:div w:id="7328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764394">
      <w:bodyDiv w:val="1"/>
      <w:marLeft w:val="0"/>
      <w:marRight w:val="0"/>
      <w:marTop w:val="0"/>
      <w:marBottom w:val="0"/>
      <w:divBdr>
        <w:top w:val="none" w:sz="0" w:space="0" w:color="auto"/>
        <w:left w:val="none" w:sz="0" w:space="0" w:color="auto"/>
        <w:bottom w:val="none" w:sz="0" w:space="0" w:color="auto"/>
        <w:right w:val="none" w:sz="0" w:space="0" w:color="auto"/>
      </w:divBdr>
      <w:divsChild>
        <w:div w:id="1897742370">
          <w:marLeft w:val="0"/>
          <w:marRight w:val="0"/>
          <w:marTop w:val="0"/>
          <w:marBottom w:val="0"/>
          <w:divBdr>
            <w:top w:val="none" w:sz="0" w:space="0" w:color="auto"/>
            <w:left w:val="none" w:sz="0" w:space="0" w:color="auto"/>
            <w:bottom w:val="none" w:sz="0" w:space="0" w:color="auto"/>
            <w:right w:val="none" w:sz="0" w:space="0" w:color="auto"/>
          </w:divBdr>
          <w:divsChild>
            <w:div w:id="1190607796">
              <w:marLeft w:val="0"/>
              <w:marRight w:val="0"/>
              <w:marTop w:val="0"/>
              <w:marBottom w:val="0"/>
              <w:divBdr>
                <w:top w:val="none" w:sz="0" w:space="0" w:color="auto"/>
                <w:left w:val="none" w:sz="0" w:space="0" w:color="auto"/>
                <w:bottom w:val="none" w:sz="0" w:space="0" w:color="auto"/>
                <w:right w:val="none" w:sz="0" w:space="0" w:color="auto"/>
              </w:divBdr>
              <w:divsChild>
                <w:div w:id="1734813290">
                  <w:marLeft w:val="0"/>
                  <w:marRight w:val="0"/>
                  <w:marTop w:val="0"/>
                  <w:marBottom w:val="0"/>
                  <w:divBdr>
                    <w:top w:val="none" w:sz="0" w:space="0" w:color="auto"/>
                    <w:left w:val="none" w:sz="0" w:space="0" w:color="auto"/>
                    <w:bottom w:val="none" w:sz="0" w:space="0" w:color="auto"/>
                    <w:right w:val="none" w:sz="0" w:space="0" w:color="auto"/>
                  </w:divBdr>
                  <w:divsChild>
                    <w:div w:id="1869099711">
                      <w:marLeft w:val="0"/>
                      <w:marRight w:val="0"/>
                      <w:marTop w:val="0"/>
                      <w:marBottom w:val="0"/>
                      <w:divBdr>
                        <w:top w:val="none" w:sz="0" w:space="0" w:color="auto"/>
                        <w:left w:val="none" w:sz="0" w:space="0" w:color="auto"/>
                        <w:bottom w:val="none" w:sz="0" w:space="0" w:color="auto"/>
                        <w:right w:val="none" w:sz="0" w:space="0" w:color="auto"/>
                      </w:divBdr>
                      <w:divsChild>
                        <w:div w:id="673611107">
                          <w:marLeft w:val="0"/>
                          <w:marRight w:val="0"/>
                          <w:marTop w:val="0"/>
                          <w:marBottom w:val="0"/>
                          <w:divBdr>
                            <w:top w:val="none" w:sz="0" w:space="0" w:color="auto"/>
                            <w:left w:val="none" w:sz="0" w:space="0" w:color="auto"/>
                            <w:bottom w:val="none" w:sz="0" w:space="0" w:color="auto"/>
                            <w:right w:val="none" w:sz="0" w:space="0" w:color="auto"/>
                          </w:divBdr>
                          <w:divsChild>
                            <w:div w:id="1039009800">
                              <w:marLeft w:val="0"/>
                              <w:marRight w:val="0"/>
                              <w:marTop w:val="0"/>
                              <w:marBottom w:val="0"/>
                              <w:divBdr>
                                <w:top w:val="none" w:sz="0" w:space="0" w:color="auto"/>
                                <w:left w:val="none" w:sz="0" w:space="0" w:color="auto"/>
                                <w:bottom w:val="none" w:sz="0" w:space="0" w:color="auto"/>
                                <w:right w:val="none" w:sz="0" w:space="0" w:color="auto"/>
                              </w:divBdr>
                              <w:divsChild>
                                <w:div w:id="293607310">
                                  <w:marLeft w:val="0"/>
                                  <w:marRight w:val="0"/>
                                  <w:marTop w:val="0"/>
                                  <w:marBottom w:val="0"/>
                                  <w:divBdr>
                                    <w:top w:val="none" w:sz="0" w:space="0" w:color="auto"/>
                                    <w:left w:val="none" w:sz="0" w:space="0" w:color="auto"/>
                                    <w:bottom w:val="none" w:sz="0" w:space="0" w:color="auto"/>
                                    <w:right w:val="none" w:sz="0" w:space="0" w:color="auto"/>
                                  </w:divBdr>
                                  <w:divsChild>
                                    <w:div w:id="274823901">
                                      <w:marLeft w:val="0"/>
                                      <w:marRight w:val="0"/>
                                      <w:marTop w:val="0"/>
                                      <w:marBottom w:val="0"/>
                                      <w:divBdr>
                                        <w:top w:val="none" w:sz="0" w:space="0" w:color="auto"/>
                                        <w:left w:val="none" w:sz="0" w:space="0" w:color="auto"/>
                                        <w:bottom w:val="none" w:sz="0" w:space="0" w:color="auto"/>
                                        <w:right w:val="none" w:sz="0" w:space="0" w:color="auto"/>
                                      </w:divBdr>
                                      <w:divsChild>
                                        <w:div w:id="300698866">
                                          <w:marLeft w:val="0"/>
                                          <w:marRight w:val="0"/>
                                          <w:marTop w:val="0"/>
                                          <w:marBottom w:val="0"/>
                                          <w:divBdr>
                                            <w:top w:val="none" w:sz="0" w:space="0" w:color="auto"/>
                                            <w:left w:val="none" w:sz="0" w:space="0" w:color="auto"/>
                                            <w:bottom w:val="none" w:sz="0" w:space="0" w:color="auto"/>
                                            <w:right w:val="none" w:sz="0" w:space="0" w:color="auto"/>
                                          </w:divBdr>
                                          <w:divsChild>
                                            <w:div w:id="1025912158">
                                              <w:marLeft w:val="0"/>
                                              <w:marRight w:val="0"/>
                                              <w:marTop w:val="0"/>
                                              <w:marBottom w:val="0"/>
                                              <w:divBdr>
                                                <w:top w:val="none" w:sz="0" w:space="0" w:color="auto"/>
                                                <w:left w:val="none" w:sz="0" w:space="0" w:color="auto"/>
                                                <w:bottom w:val="none" w:sz="0" w:space="0" w:color="auto"/>
                                                <w:right w:val="none" w:sz="0" w:space="0" w:color="auto"/>
                                              </w:divBdr>
                                              <w:divsChild>
                                                <w:div w:id="1846674607">
                                                  <w:marLeft w:val="0"/>
                                                  <w:marRight w:val="0"/>
                                                  <w:marTop w:val="0"/>
                                                  <w:marBottom w:val="0"/>
                                                  <w:divBdr>
                                                    <w:top w:val="none" w:sz="0" w:space="0" w:color="auto"/>
                                                    <w:left w:val="none" w:sz="0" w:space="0" w:color="auto"/>
                                                    <w:bottom w:val="none" w:sz="0" w:space="0" w:color="auto"/>
                                                    <w:right w:val="none" w:sz="0" w:space="0" w:color="auto"/>
                                                  </w:divBdr>
                                                  <w:divsChild>
                                                    <w:div w:id="1666281313">
                                                      <w:marLeft w:val="0"/>
                                                      <w:marRight w:val="0"/>
                                                      <w:marTop w:val="0"/>
                                                      <w:marBottom w:val="0"/>
                                                      <w:divBdr>
                                                        <w:top w:val="none" w:sz="0" w:space="0" w:color="auto"/>
                                                        <w:left w:val="none" w:sz="0" w:space="0" w:color="auto"/>
                                                        <w:bottom w:val="single" w:sz="6" w:space="0" w:color="DADCE0"/>
                                                        <w:right w:val="none" w:sz="0" w:space="0" w:color="auto"/>
                                                      </w:divBdr>
                                                      <w:divsChild>
                                                        <w:div w:id="1322999630">
                                                          <w:marLeft w:val="0"/>
                                                          <w:marRight w:val="0"/>
                                                          <w:marTop w:val="0"/>
                                                          <w:marBottom w:val="0"/>
                                                          <w:divBdr>
                                                            <w:top w:val="none" w:sz="0" w:space="0" w:color="auto"/>
                                                            <w:left w:val="none" w:sz="0" w:space="0" w:color="auto"/>
                                                            <w:bottom w:val="none" w:sz="0" w:space="0" w:color="auto"/>
                                                            <w:right w:val="none" w:sz="0" w:space="0" w:color="auto"/>
                                                          </w:divBdr>
                                                          <w:divsChild>
                                                            <w:div w:id="1673290457">
                                                              <w:marLeft w:val="0"/>
                                                              <w:marRight w:val="0"/>
                                                              <w:marTop w:val="0"/>
                                                              <w:marBottom w:val="0"/>
                                                              <w:divBdr>
                                                                <w:top w:val="none" w:sz="0" w:space="0" w:color="auto"/>
                                                                <w:left w:val="none" w:sz="0" w:space="0" w:color="auto"/>
                                                                <w:bottom w:val="none" w:sz="0" w:space="0" w:color="auto"/>
                                                                <w:right w:val="none" w:sz="0" w:space="0" w:color="auto"/>
                                                              </w:divBdr>
                                                            </w:div>
                                                            <w:div w:id="12010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2623">
                                                      <w:marLeft w:val="0"/>
                                                      <w:marRight w:val="0"/>
                                                      <w:marTop w:val="0"/>
                                                      <w:marBottom w:val="0"/>
                                                      <w:divBdr>
                                                        <w:top w:val="none" w:sz="0" w:space="0" w:color="auto"/>
                                                        <w:left w:val="none" w:sz="0" w:space="0" w:color="auto"/>
                                                        <w:bottom w:val="single" w:sz="6" w:space="0" w:color="DADCE0"/>
                                                        <w:right w:val="none" w:sz="0" w:space="0" w:color="auto"/>
                                                      </w:divBdr>
                                                      <w:divsChild>
                                                        <w:div w:id="594706416">
                                                          <w:marLeft w:val="0"/>
                                                          <w:marRight w:val="0"/>
                                                          <w:marTop w:val="0"/>
                                                          <w:marBottom w:val="0"/>
                                                          <w:divBdr>
                                                            <w:top w:val="none" w:sz="0" w:space="0" w:color="auto"/>
                                                            <w:left w:val="none" w:sz="0" w:space="0" w:color="auto"/>
                                                            <w:bottom w:val="none" w:sz="0" w:space="0" w:color="auto"/>
                                                            <w:right w:val="none" w:sz="0" w:space="0" w:color="auto"/>
                                                          </w:divBdr>
                                                          <w:divsChild>
                                                            <w:div w:id="336423509">
                                                              <w:marLeft w:val="0"/>
                                                              <w:marRight w:val="0"/>
                                                              <w:marTop w:val="0"/>
                                                              <w:marBottom w:val="0"/>
                                                              <w:divBdr>
                                                                <w:top w:val="none" w:sz="0" w:space="0" w:color="auto"/>
                                                                <w:left w:val="none" w:sz="0" w:space="0" w:color="auto"/>
                                                                <w:bottom w:val="none" w:sz="0" w:space="0" w:color="auto"/>
                                                                <w:right w:val="none" w:sz="0" w:space="0" w:color="auto"/>
                                                              </w:divBdr>
                                                            </w:div>
                                                            <w:div w:id="17529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5544">
                                                      <w:marLeft w:val="0"/>
                                                      <w:marRight w:val="0"/>
                                                      <w:marTop w:val="0"/>
                                                      <w:marBottom w:val="0"/>
                                                      <w:divBdr>
                                                        <w:top w:val="none" w:sz="0" w:space="0" w:color="auto"/>
                                                        <w:left w:val="none" w:sz="0" w:space="0" w:color="auto"/>
                                                        <w:bottom w:val="none" w:sz="0" w:space="0" w:color="auto"/>
                                                        <w:right w:val="none" w:sz="0" w:space="0" w:color="auto"/>
                                                      </w:divBdr>
                                                      <w:divsChild>
                                                        <w:div w:id="1955167617">
                                                          <w:marLeft w:val="0"/>
                                                          <w:marRight w:val="0"/>
                                                          <w:marTop w:val="0"/>
                                                          <w:marBottom w:val="0"/>
                                                          <w:divBdr>
                                                            <w:top w:val="none" w:sz="0" w:space="0" w:color="auto"/>
                                                            <w:left w:val="none" w:sz="0" w:space="0" w:color="auto"/>
                                                            <w:bottom w:val="none" w:sz="0" w:space="0" w:color="auto"/>
                                                            <w:right w:val="none" w:sz="0" w:space="0" w:color="auto"/>
                                                          </w:divBdr>
                                                          <w:divsChild>
                                                            <w:div w:id="863640942">
                                                              <w:marLeft w:val="0"/>
                                                              <w:marRight w:val="0"/>
                                                              <w:marTop w:val="0"/>
                                                              <w:marBottom w:val="0"/>
                                                              <w:divBdr>
                                                                <w:top w:val="none" w:sz="0" w:space="0" w:color="auto"/>
                                                                <w:left w:val="none" w:sz="0" w:space="0" w:color="auto"/>
                                                                <w:bottom w:val="none" w:sz="0" w:space="0" w:color="auto"/>
                                                                <w:right w:val="none" w:sz="0" w:space="0" w:color="auto"/>
                                                              </w:divBdr>
                                                            </w:div>
                                                            <w:div w:id="6823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59364">
                                                      <w:marLeft w:val="0"/>
                                                      <w:marRight w:val="0"/>
                                                      <w:marTop w:val="0"/>
                                                      <w:marBottom w:val="0"/>
                                                      <w:divBdr>
                                                        <w:top w:val="none" w:sz="0" w:space="0" w:color="auto"/>
                                                        <w:left w:val="none" w:sz="0" w:space="0" w:color="auto"/>
                                                        <w:bottom w:val="none" w:sz="0" w:space="0" w:color="auto"/>
                                                        <w:right w:val="none" w:sz="0" w:space="0" w:color="auto"/>
                                                      </w:divBdr>
                                                      <w:divsChild>
                                                        <w:div w:id="7009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6644">
                                                  <w:marLeft w:val="0"/>
                                                  <w:marRight w:val="0"/>
                                                  <w:marTop w:val="0"/>
                                                  <w:marBottom w:val="0"/>
                                                  <w:divBdr>
                                                    <w:top w:val="none" w:sz="0" w:space="0" w:color="auto"/>
                                                    <w:left w:val="none" w:sz="0" w:space="0" w:color="auto"/>
                                                    <w:bottom w:val="none" w:sz="0" w:space="0" w:color="auto"/>
                                                    <w:right w:val="none" w:sz="0" w:space="0" w:color="auto"/>
                                                  </w:divBdr>
                                                  <w:divsChild>
                                                    <w:div w:id="1148090978">
                                                      <w:marLeft w:val="0"/>
                                                      <w:marRight w:val="0"/>
                                                      <w:marTop w:val="0"/>
                                                      <w:marBottom w:val="0"/>
                                                      <w:divBdr>
                                                        <w:top w:val="none" w:sz="0" w:space="0" w:color="auto"/>
                                                        <w:left w:val="none" w:sz="0" w:space="0" w:color="auto"/>
                                                        <w:bottom w:val="single" w:sz="6" w:space="0" w:color="DADCE0"/>
                                                        <w:right w:val="none" w:sz="0" w:space="0" w:color="auto"/>
                                                      </w:divBdr>
                                                      <w:divsChild>
                                                        <w:div w:id="1635603524">
                                                          <w:marLeft w:val="0"/>
                                                          <w:marRight w:val="0"/>
                                                          <w:marTop w:val="0"/>
                                                          <w:marBottom w:val="0"/>
                                                          <w:divBdr>
                                                            <w:top w:val="none" w:sz="0" w:space="0" w:color="auto"/>
                                                            <w:left w:val="none" w:sz="0" w:space="0" w:color="auto"/>
                                                            <w:bottom w:val="none" w:sz="0" w:space="0" w:color="auto"/>
                                                            <w:right w:val="none" w:sz="0" w:space="0" w:color="auto"/>
                                                          </w:divBdr>
                                                          <w:divsChild>
                                                            <w:div w:id="746803525">
                                                              <w:marLeft w:val="0"/>
                                                              <w:marRight w:val="0"/>
                                                              <w:marTop w:val="0"/>
                                                              <w:marBottom w:val="0"/>
                                                              <w:divBdr>
                                                                <w:top w:val="none" w:sz="0" w:space="0" w:color="auto"/>
                                                                <w:left w:val="none" w:sz="0" w:space="0" w:color="auto"/>
                                                                <w:bottom w:val="none" w:sz="0" w:space="0" w:color="auto"/>
                                                                <w:right w:val="none" w:sz="0" w:space="0" w:color="auto"/>
                                                              </w:divBdr>
                                                            </w:div>
                                                            <w:div w:id="14303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8118">
                                                      <w:marLeft w:val="0"/>
                                                      <w:marRight w:val="0"/>
                                                      <w:marTop w:val="0"/>
                                                      <w:marBottom w:val="0"/>
                                                      <w:divBdr>
                                                        <w:top w:val="none" w:sz="0" w:space="0" w:color="auto"/>
                                                        <w:left w:val="none" w:sz="0" w:space="0" w:color="auto"/>
                                                        <w:bottom w:val="single" w:sz="6" w:space="0" w:color="DADCE0"/>
                                                        <w:right w:val="none" w:sz="0" w:space="0" w:color="auto"/>
                                                      </w:divBdr>
                                                      <w:divsChild>
                                                        <w:div w:id="1446731041">
                                                          <w:marLeft w:val="0"/>
                                                          <w:marRight w:val="0"/>
                                                          <w:marTop w:val="0"/>
                                                          <w:marBottom w:val="0"/>
                                                          <w:divBdr>
                                                            <w:top w:val="none" w:sz="0" w:space="0" w:color="auto"/>
                                                            <w:left w:val="none" w:sz="0" w:space="0" w:color="auto"/>
                                                            <w:bottom w:val="none" w:sz="0" w:space="0" w:color="auto"/>
                                                            <w:right w:val="none" w:sz="0" w:space="0" w:color="auto"/>
                                                          </w:divBdr>
                                                          <w:divsChild>
                                                            <w:div w:id="893850225">
                                                              <w:marLeft w:val="0"/>
                                                              <w:marRight w:val="0"/>
                                                              <w:marTop w:val="0"/>
                                                              <w:marBottom w:val="0"/>
                                                              <w:divBdr>
                                                                <w:top w:val="none" w:sz="0" w:space="0" w:color="auto"/>
                                                                <w:left w:val="none" w:sz="0" w:space="0" w:color="auto"/>
                                                                <w:bottom w:val="none" w:sz="0" w:space="0" w:color="auto"/>
                                                                <w:right w:val="none" w:sz="0" w:space="0" w:color="auto"/>
                                                              </w:divBdr>
                                                            </w:div>
                                                            <w:div w:id="20676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114">
                                                      <w:marLeft w:val="0"/>
                                                      <w:marRight w:val="0"/>
                                                      <w:marTop w:val="0"/>
                                                      <w:marBottom w:val="0"/>
                                                      <w:divBdr>
                                                        <w:top w:val="none" w:sz="0" w:space="0" w:color="auto"/>
                                                        <w:left w:val="none" w:sz="0" w:space="0" w:color="auto"/>
                                                        <w:bottom w:val="none" w:sz="0" w:space="0" w:color="auto"/>
                                                        <w:right w:val="none" w:sz="0" w:space="0" w:color="auto"/>
                                                      </w:divBdr>
                                                      <w:divsChild>
                                                        <w:div w:id="1135413807">
                                                          <w:marLeft w:val="0"/>
                                                          <w:marRight w:val="0"/>
                                                          <w:marTop w:val="0"/>
                                                          <w:marBottom w:val="0"/>
                                                          <w:divBdr>
                                                            <w:top w:val="none" w:sz="0" w:space="0" w:color="auto"/>
                                                            <w:left w:val="none" w:sz="0" w:space="0" w:color="auto"/>
                                                            <w:bottom w:val="none" w:sz="0" w:space="0" w:color="auto"/>
                                                            <w:right w:val="none" w:sz="0" w:space="0" w:color="auto"/>
                                                          </w:divBdr>
                                                          <w:divsChild>
                                                            <w:div w:id="1234586196">
                                                              <w:marLeft w:val="0"/>
                                                              <w:marRight w:val="0"/>
                                                              <w:marTop w:val="0"/>
                                                              <w:marBottom w:val="0"/>
                                                              <w:divBdr>
                                                                <w:top w:val="none" w:sz="0" w:space="0" w:color="auto"/>
                                                                <w:left w:val="none" w:sz="0" w:space="0" w:color="auto"/>
                                                                <w:bottom w:val="none" w:sz="0" w:space="0" w:color="auto"/>
                                                                <w:right w:val="none" w:sz="0" w:space="0" w:color="auto"/>
                                                              </w:divBdr>
                                                            </w:div>
                                                            <w:div w:id="3423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4975">
                                                      <w:marLeft w:val="0"/>
                                                      <w:marRight w:val="0"/>
                                                      <w:marTop w:val="0"/>
                                                      <w:marBottom w:val="0"/>
                                                      <w:divBdr>
                                                        <w:top w:val="none" w:sz="0" w:space="0" w:color="auto"/>
                                                        <w:left w:val="none" w:sz="0" w:space="0" w:color="auto"/>
                                                        <w:bottom w:val="none" w:sz="0" w:space="0" w:color="auto"/>
                                                        <w:right w:val="none" w:sz="0" w:space="0" w:color="auto"/>
                                                      </w:divBdr>
                                                      <w:divsChild>
                                                        <w:div w:id="908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8544">
                                                  <w:marLeft w:val="0"/>
                                                  <w:marRight w:val="0"/>
                                                  <w:marTop w:val="0"/>
                                                  <w:marBottom w:val="0"/>
                                                  <w:divBdr>
                                                    <w:top w:val="none" w:sz="0" w:space="0" w:color="auto"/>
                                                    <w:left w:val="none" w:sz="0" w:space="0" w:color="auto"/>
                                                    <w:bottom w:val="none" w:sz="0" w:space="0" w:color="auto"/>
                                                    <w:right w:val="none" w:sz="0" w:space="0" w:color="auto"/>
                                                  </w:divBdr>
                                                  <w:divsChild>
                                                    <w:div w:id="1095249321">
                                                      <w:marLeft w:val="0"/>
                                                      <w:marRight w:val="0"/>
                                                      <w:marTop w:val="0"/>
                                                      <w:marBottom w:val="0"/>
                                                      <w:divBdr>
                                                        <w:top w:val="none" w:sz="0" w:space="0" w:color="auto"/>
                                                        <w:left w:val="none" w:sz="0" w:space="0" w:color="auto"/>
                                                        <w:bottom w:val="single" w:sz="6" w:space="0" w:color="DADCE0"/>
                                                        <w:right w:val="none" w:sz="0" w:space="0" w:color="auto"/>
                                                      </w:divBdr>
                                                      <w:divsChild>
                                                        <w:div w:id="1591044972">
                                                          <w:marLeft w:val="0"/>
                                                          <w:marRight w:val="0"/>
                                                          <w:marTop w:val="0"/>
                                                          <w:marBottom w:val="0"/>
                                                          <w:divBdr>
                                                            <w:top w:val="none" w:sz="0" w:space="0" w:color="auto"/>
                                                            <w:left w:val="none" w:sz="0" w:space="0" w:color="auto"/>
                                                            <w:bottom w:val="none" w:sz="0" w:space="0" w:color="auto"/>
                                                            <w:right w:val="none" w:sz="0" w:space="0" w:color="auto"/>
                                                          </w:divBdr>
                                                          <w:divsChild>
                                                            <w:div w:id="222722841">
                                                              <w:marLeft w:val="0"/>
                                                              <w:marRight w:val="0"/>
                                                              <w:marTop w:val="0"/>
                                                              <w:marBottom w:val="0"/>
                                                              <w:divBdr>
                                                                <w:top w:val="none" w:sz="0" w:space="0" w:color="auto"/>
                                                                <w:left w:val="none" w:sz="0" w:space="0" w:color="auto"/>
                                                                <w:bottom w:val="none" w:sz="0" w:space="0" w:color="auto"/>
                                                                <w:right w:val="none" w:sz="0" w:space="0" w:color="auto"/>
                                                              </w:divBdr>
                                                            </w:div>
                                                            <w:div w:id="4519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5518">
                                                      <w:marLeft w:val="0"/>
                                                      <w:marRight w:val="0"/>
                                                      <w:marTop w:val="0"/>
                                                      <w:marBottom w:val="0"/>
                                                      <w:divBdr>
                                                        <w:top w:val="none" w:sz="0" w:space="0" w:color="auto"/>
                                                        <w:left w:val="none" w:sz="0" w:space="0" w:color="auto"/>
                                                        <w:bottom w:val="single" w:sz="6" w:space="0" w:color="DADCE0"/>
                                                        <w:right w:val="none" w:sz="0" w:space="0" w:color="auto"/>
                                                      </w:divBdr>
                                                      <w:divsChild>
                                                        <w:div w:id="2044940599">
                                                          <w:marLeft w:val="0"/>
                                                          <w:marRight w:val="0"/>
                                                          <w:marTop w:val="0"/>
                                                          <w:marBottom w:val="0"/>
                                                          <w:divBdr>
                                                            <w:top w:val="none" w:sz="0" w:space="0" w:color="auto"/>
                                                            <w:left w:val="none" w:sz="0" w:space="0" w:color="auto"/>
                                                            <w:bottom w:val="none" w:sz="0" w:space="0" w:color="auto"/>
                                                            <w:right w:val="none" w:sz="0" w:space="0" w:color="auto"/>
                                                          </w:divBdr>
                                                          <w:divsChild>
                                                            <w:div w:id="873155568">
                                                              <w:marLeft w:val="0"/>
                                                              <w:marRight w:val="0"/>
                                                              <w:marTop w:val="0"/>
                                                              <w:marBottom w:val="0"/>
                                                              <w:divBdr>
                                                                <w:top w:val="none" w:sz="0" w:space="0" w:color="auto"/>
                                                                <w:left w:val="none" w:sz="0" w:space="0" w:color="auto"/>
                                                                <w:bottom w:val="none" w:sz="0" w:space="0" w:color="auto"/>
                                                                <w:right w:val="none" w:sz="0" w:space="0" w:color="auto"/>
                                                              </w:divBdr>
                                                            </w:div>
                                                            <w:div w:id="13673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3187">
                                                      <w:marLeft w:val="0"/>
                                                      <w:marRight w:val="0"/>
                                                      <w:marTop w:val="0"/>
                                                      <w:marBottom w:val="0"/>
                                                      <w:divBdr>
                                                        <w:top w:val="none" w:sz="0" w:space="0" w:color="auto"/>
                                                        <w:left w:val="none" w:sz="0" w:space="0" w:color="auto"/>
                                                        <w:bottom w:val="none" w:sz="0" w:space="0" w:color="auto"/>
                                                        <w:right w:val="none" w:sz="0" w:space="0" w:color="auto"/>
                                                      </w:divBdr>
                                                      <w:divsChild>
                                                        <w:div w:id="1729720656">
                                                          <w:marLeft w:val="0"/>
                                                          <w:marRight w:val="0"/>
                                                          <w:marTop w:val="0"/>
                                                          <w:marBottom w:val="0"/>
                                                          <w:divBdr>
                                                            <w:top w:val="none" w:sz="0" w:space="0" w:color="auto"/>
                                                            <w:left w:val="none" w:sz="0" w:space="0" w:color="auto"/>
                                                            <w:bottom w:val="none" w:sz="0" w:space="0" w:color="auto"/>
                                                            <w:right w:val="none" w:sz="0" w:space="0" w:color="auto"/>
                                                          </w:divBdr>
                                                          <w:divsChild>
                                                            <w:div w:id="2064284682">
                                                              <w:marLeft w:val="0"/>
                                                              <w:marRight w:val="0"/>
                                                              <w:marTop w:val="0"/>
                                                              <w:marBottom w:val="0"/>
                                                              <w:divBdr>
                                                                <w:top w:val="none" w:sz="0" w:space="0" w:color="auto"/>
                                                                <w:left w:val="none" w:sz="0" w:space="0" w:color="auto"/>
                                                                <w:bottom w:val="none" w:sz="0" w:space="0" w:color="auto"/>
                                                                <w:right w:val="none" w:sz="0" w:space="0" w:color="auto"/>
                                                              </w:divBdr>
                                                            </w:div>
                                                            <w:div w:id="12208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9473">
                                                      <w:marLeft w:val="0"/>
                                                      <w:marRight w:val="0"/>
                                                      <w:marTop w:val="0"/>
                                                      <w:marBottom w:val="0"/>
                                                      <w:divBdr>
                                                        <w:top w:val="none" w:sz="0" w:space="0" w:color="auto"/>
                                                        <w:left w:val="none" w:sz="0" w:space="0" w:color="auto"/>
                                                        <w:bottom w:val="none" w:sz="0" w:space="0" w:color="auto"/>
                                                        <w:right w:val="none" w:sz="0" w:space="0" w:color="auto"/>
                                                      </w:divBdr>
                                                      <w:divsChild>
                                                        <w:div w:id="19797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7465546">
      <w:bodyDiv w:val="1"/>
      <w:marLeft w:val="0"/>
      <w:marRight w:val="0"/>
      <w:marTop w:val="0"/>
      <w:marBottom w:val="0"/>
      <w:divBdr>
        <w:top w:val="none" w:sz="0" w:space="0" w:color="auto"/>
        <w:left w:val="none" w:sz="0" w:space="0" w:color="auto"/>
        <w:bottom w:val="none" w:sz="0" w:space="0" w:color="auto"/>
        <w:right w:val="none" w:sz="0" w:space="0" w:color="auto"/>
      </w:divBdr>
      <w:divsChild>
        <w:div w:id="957175757">
          <w:marLeft w:val="0"/>
          <w:marRight w:val="0"/>
          <w:marTop w:val="0"/>
          <w:marBottom w:val="0"/>
          <w:divBdr>
            <w:top w:val="none" w:sz="0" w:space="0" w:color="auto"/>
            <w:left w:val="none" w:sz="0" w:space="0" w:color="auto"/>
            <w:bottom w:val="none" w:sz="0" w:space="0" w:color="auto"/>
            <w:right w:val="none" w:sz="0" w:space="0" w:color="auto"/>
          </w:divBdr>
          <w:divsChild>
            <w:div w:id="1602645581">
              <w:marLeft w:val="0"/>
              <w:marRight w:val="0"/>
              <w:marTop w:val="0"/>
              <w:marBottom w:val="0"/>
              <w:divBdr>
                <w:top w:val="none" w:sz="0" w:space="0" w:color="auto"/>
                <w:left w:val="none" w:sz="0" w:space="0" w:color="auto"/>
                <w:bottom w:val="none" w:sz="0" w:space="0" w:color="auto"/>
                <w:right w:val="none" w:sz="0" w:space="0" w:color="auto"/>
              </w:divBdr>
              <w:divsChild>
                <w:div w:id="71434743">
                  <w:marLeft w:val="0"/>
                  <w:marRight w:val="0"/>
                  <w:marTop w:val="0"/>
                  <w:marBottom w:val="0"/>
                  <w:divBdr>
                    <w:top w:val="none" w:sz="0" w:space="0" w:color="auto"/>
                    <w:left w:val="none" w:sz="0" w:space="0" w:color="auto"/>
                    <w:bottom w:val="none" w:sz="0" w:space="0" w:color="auto"/>
                    <w:right w:val="none" w:sz="0" w:space="0" w:color="auto"/>
                  </w:divBdr>
                  <w:divsChild>
                    <w:div w:id="1103454198">
                      <w:marLeft w:val="0"/>
                      <w:marRight w:val="0"/>
                      <w:marTop w:val="0"/>
                      <w:marBottom w:val="0"/>
                      <w:divBdr>
                        <w:top w:val="none" w:sz="0" w:space="0" w:color="auto"/>
                        <w:left w:val="none" w:sz="0" w:space="0" w:color="auto"/>
                        <w:bottom w:val="none" w:sz="0" w:space="0" w:color="auto"/>
                        <w:right w:val="none" w:sz="0" w:space="0" w:color="auto"/>
                      </w:divBdr>
                      <w:divsChild>
                        <w:div w:id="1346782511">
                          <w:marLeft w:val="0"/>
                          <w:marRight w:val="0"/>
                          <w:marTop w:val="0"/>
                          <w:marBottom w:val="0"/>
                          <w:divBdr>
                            <w:top w:val="none" w:sz="0" w:space="0" w:color="auto"/>
                            <w:left w:val="none" w:sz="0" w:space="0" w:color="auto"/>
                            <w:bottom w:val="none" w:sz="0" w:space="0" w:color="auto"/>
                            <w:right w:val="none" w:sz="0" w:space="0" w:color="auto"/>
                          </w:divBdr>
                          <w:divsChild>
                            <w:div w:id="1277567037">
                              <w:marLeft w:val="0"/>
                              <w:marRight w:val="0"/>
                              <w:marTop w:val="0"/>
                              <w:marBottom w:val="0"/>
                              <w:divBdr>
                                <w:top w:val="none" w:sz="0" w:space="0" w:color="auto"/>
                                <w:left w:val="none" w:sz="0" w:space="0" w:color="auto"/>
                                <w:bottom w:val="none" w:sz="0" w:space="0" w:color="auto"/>
                                <w:right w:val="none" w:sz="0" w:space="0" w:color="auto"/>
                              </w:divBdr>
                              <w:divsChild>
                                <w:div w:id="1517034103">
                                  <w:marLeft w:val="0"/>
                                  <w:marRight w:val="0"/>
                                  <w:marTop w:val="0"/>
                                  <w:marBottom w:val="0"/>
                                  <w:divBdr>
                                    <w:top w:val="none" w:sz="0" w:space="0" w:color="auto"/>
                                    <w:left w:val="none" w:sz="0" w:space="0" w:color="auto"/>
                                    <w:bottom w:val="none" w:sz="0" w:space="0" w:color="auto"/>
                                    <w:right w:val="none" w:sz="0" w:space="0" w:color="auto"/>
                                  </w:divBdr>
                                  <w:divsChild>
                                    <w:div w:id="575015959">
                                      <w:marLeft w:val="0"/>
                                      <w:marRight w:val="0"/>
                                      <w:marTop w:val="0"/>
                                      <w:marBottom w:val="0"/>
                                      <w:divBdr>
                                        <w:top w:val="none" w:sz="0" w:space="0" w:color="auto"/>
                                        <w:left w:val="none" w:sz="0" w:space="0" w:color="auto"/>
                                        <w:bottom w:val="none" w:sz="0" w:space="0" w:color="auto"/>
                                        <w:right w:val="none" w:sz="0" w:space="0" w:color="auto"/>
                                      </w:divBdr>
                                      <w:divsChild>
                                        <w:div w:id="218437598">
                                          <w:marLeft w:val="0"/>
                                          <w:marRight w:val="0"/>
                                          <w:marTop w:val="0"/>
                                          <w:marBottom w:val="0"/>
                                          <w:divBdr>
                                            <w:top w:val="none" w:sz="0" w:space="0" w:color="auto"/>
                                            <w:left w:val="none" w:sz="0" w:space="0" w:color="auto"/>
                                            <w:bottom w:val="none" w:sz="0" w:space="0" w:color="auto"/>
                                            <w:right w:val="none" w:sz="0" w:space="0" w:color="auto"/>
                                          </w:divBdr>
                                          <w:divsChild>
                                            <w:div w:id="1882478582">
                                              <w:marLeft w:val="0"/>
                                              <w:marRight w:val="0"/>
                                              <w:marTop w:val="0"/>
                                              <w:marBottom w:val="0"/>
                                              <w:divBdr>
                                                <w:top w:val="none" w:sz="0" w:space="0" w:color="auto"/>
                                                <w:left w:val="none" w:sz="0" w:space="0" w:color="auto"/>
                                                <w:bottom w:val="none" w:sz="0" w:space="0" w:color="auto"/>
                                                <w:right w:val="none" w:sz="0" w:space="0" w:color="auto"/>
                                              </w:divBdr>
                                              <w:divsChild>
                                                <w:div w:id="380903452">
                                                  <w:marLeft w:val="0"/>
                                                  <w:marRight w:val="0"/>
                                                  <w:marTop w:val="0"/>
                                                  <w:marBottom w:val="0"/>
                                                  <w:divBdr>
                                                    <w:top w:val="none" w:sz="0" w:space="0" w:color="auto"/>
                                                    <w:left w:val="none" w:sz="0" w:space="0" w:color="auto"/>
                                                    <w:bottom w:val="none" w:sz="0" w:space="0" w:color="auto"/>
                                                    <w:right w:val="none" w:sz="0" w:space="0" w:color="auto"/>
                                                  </w:divBdr>
                                                  <w:divsChild>
                                                    <w:div w:id="41484857">
                                                      <w:marLeft w:val="0"/>
                                                      <w:marRight w:val="0"/>
                                                      <w:marTop w:val="0"/>
                                                      <w:marBottom w:val="0"/>
                                                      <w:divBdr>
                                                        <w:top w:val="none" w:sz="0" w:space="0" w:color="auto"/>
                                                        <w:left w:val="none" w:sz="0" w:space="0" w:color="auto"/>
                                                        <w:bottom w:val="single" w:sz="6" w:space="0" w:color="DADCE0"/>
                                                        <w:right w:val="none" w:sz="0" w:space="0" w:color="auto"/>
                                                      </w:divBdr>
                                                      <w:divsChild>
                                                        <w:div w:id="767507353">
                                                          <w:marLeft w:val="0"/>
                                                          <w:marRight w:val="0"/>
                                                          <w:marTop w:val="0"/>
                                                          <w:marBottom w:val="0"/>
                                                          <w:divBdr>
                                                            <w:top w:val="none" w:sz="0" w:space="0" w:color="auto"/>
                                                            <w:left w:val="none" w:sz="0" w:space="0" w:color="auto"/>
                                                            <w:bottom w:val="none" w:sz="0" w:space="0" w:color="auto"/>
                                                            <w:right w:val="none" w:sz="0" w:space="0" w:color="auto"/>
                                                          </w:divBdr>
                                                          <w:divsChild>
                                                            <w:div w:id="1248421087">
                                                              <w:marLeft w:val="0"/>
                                                              <w:marRight w:val="0"/>
                                                              <w:marTop w:val="0"/>
                                                              <w:marBottom w:val="0"/>
                                                              <w:divBdr>
                                                                <w:top w:val="none" w:sz="0" w:space="0" w:color="auto"/>
                                                                <w:left w:val="none" w:sz="0" w:space="0" w:color="auto"/>
                                                                <w:bottom w:val="none" w:sz="0" w:space="0" w:color="auto"/>
                                                                <w:right w:val="none" w:sz="0" w:space="0" w:color="auto"/>
                                                              </w:divBdr>
                                                            </w:div>
                                                            <w:div w:id="19922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0358">
                                                      <w:marLeft w:val="0"/>
                                                      <w:marRight w:val="0"/>
                                                      <w:marTop w:val="0"/>
                                                      <w:marBottom w:val="0"/>
                                                      <w:divBdr>
                                                        <w:top w:val="none" w:sz="0" w:space="0" w:color="auto"/>
                                                        <w:left w:val="none" w:sz="0" w:space="0" w:color="auto"/>
                                                        <w:bottom w:val="single" w:sz="6" w:space="0" w:color="DADCE0"/>
                                                        <w:right w:val="none" w:sz="0" w:space="0" w:color="auto"/>
                                                      </w:divBdr>
                                                      <w:divsChild>
                                                        <w:div w:id="1130396429">
                                                          <w:marLeft w:val="0"/>
                                                          <w:marRight w:val="0"/>
                                                          <w:marTop w:val="0"/>
                                                          <w:marBottom w:val="0"/>
                                                          <w:divBdr>
                                                            <w:top w:val="none" w:sz="0" w:space="0" w:color="auto"/>
                                                            <w:left w:val="none" w:sz="0" w:space="0" w:color="auto"/>
                                                            <w:bottom w:val="none" w:sz="0" w:space="0" w:color="auto"/>
                                                            <w:right w:val="none" w:sz="0" w:space="0" w:color="auto"/>
                                                          </w:divBdr>
                                                          <w:divsChild>
                                                            <w:div w:id="1427120291">
                                                              <w:marLeft w:val="0"/>
                                                              <w:marRight w:val="0"/>
                                                              <w:marTop w:val="0"/>
                                                              <w:marBottom w:val="0"/>
                                                              <w:divBdr>
                                                                <w:top w:val="none" w:sz="0" w:space="0" w:color="auto"/>
                                                                <w:left w:val="none" w:sz="0" w:space="0" w:color="auto"/>
                                                                <w:bottom w:val="none" w:sz="0" w:space="0" w:color="auto"/>
                                                                <w:right w:val="none" w:sz="0" w:space="0" w:color="auto"/>
                                                              </w:divBdr>
                                                            </w:div>
                                                            <w:div w:id="4526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7076">
                                                      <w:marLeft w:val="0"/>
                                                      <w:marRight w:val="0"/>
                                                      <w:marTop w:val="0"/>
                                                      <w:marBottom w:val="0"/>
                                                      <w:divBdr>
                                                        <w:top w:val="none" w:sz="0" w:space="0" w:color="auto"/>
                                                        <w:left w:val="none" w:sz="0" w:space="0" w:color="auto"/>
                                                        <w:bottom w:val="none" w:sz="0" w:space="0" w:color="auto"/>
                                                        <w:right w:val="none" w:sz="0" w:space="0" w:color="auto"/>
                                                      </w:divBdr>
                                                      <w:divsChild>
                                                        <w:div w:id="1471441641">
                                                          <w:marLeft w:val="0"/>
                                                          <w:marRight w:val="0"/>
                                                          <w:marTop w:val="0"/>
                                                          <w:marBottom w:val="0"/>
                                                          <w:divBdr>
                                                            <w:top w:val="none" w:sz="0" w:space="0" w:color="auto"/>
                                                            <w:left w:val="none" w:sz="0" w:space="0" w:color="auto"/>
                                                            <w:bottom w:val="none" w:sz="0" w:space="0" w:color="auto"/>
                                                            <w:right w:val="none" w:sz="0" w:space="0" w:color="auto"/>
                                                          </w:divBdr>
                                                          <w:divsChild>
                                                            <w:div w:id="1804736498">
                                                              <w:marLeft w:val="0"/>
                                                              <w:marRight w:val="0"/>
                                                              <w:marTop w:val="0"/>
                                                              <w:marBottom w:val="0"/>
                                                              <w:divBdr>
                                                                <w:top w:val="none" w:sz="0" w:space="0" w:color="auto"/>
                                                                <w:left w:val="none" w:sz="0" w:space="0" w:color="auto"/>
                                                                <w:bottom w:val="none" w:sz="0" w:space="0" w:color="auto"/>
                                                                <w:right w:val="none" w:sz="0" w:space="0" w:color="auto"/>
                                                              </w:divBdr>
                                                            </w:div>
                                                            <w:div w:id="7818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5633">
                                                      <w:marLeft w:val="0"/>
                                                      <w:marRight w:val="0"/>
                                                      <w:marTop w:val="0"/>
                                                      <w:marBottom w:val="0"/>
                                                      <w:divBdr>
                                                        <w:top w:val="none" w:sz="0" w:space="0" w:color="auto"/>
                                                        <w:left w:val="none" w:sz="0" w:space="0" w:color="auto"/>
                                                        <w:bottom w:val="none" w:sz="0" w:space="0" w:color="auto"/>
                                                        <w:right w:val="none" w:sz="0" w:space="0" w:color="auto"/>
                                                      </w:divBdr>
                                                      <w:divsChild>
                                                        <w:div w:id="13464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EF29B-1B9E-44B9-9174-6E21B28D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6714</Words>
  <Characters>38273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2022-10-13T14:17:00Z</dcterms:created>
  <dcterms:modified xsi:type="dcterms:W3CDTF">2022-10-14T17:15:00Z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Enabled">
    <vt:lpwstr>true</vt:lpwstr>
  </property>
  <property fmtid="{D5CDD505-2E9C-101B-9397-08002B2CF9AE}" pid="3" name="MSIP_Label_66cf8fe5-b7b7-4df7-b38d-1c61ac2f6639_SetDate">
    <vt:lpwstr>2022-04-28T10:57:47Z</vt:lpwstr>
  </property>
  <property fmtid="{D5CDD505-2E9C-101B-9397-08002B2CF9AE}" pid="4" name="MSIP_Label_66cf8fe5-b7b7-4df7-b38d-1c61ac2f6639_Method">
    <vt:lpwstr>Standard</vt:lpwstr>
  </property>
  <property fmtid="{D5CDD505-2E9C-101B-9397-08002B2CF9AE}" pid="5" name="MSIP_Label_66cf8fe5-b7b7-4df7-b38d-1c61ac2f6639_Name">
    <vt:lpwstr>66cf8fe5-b7b7-4df7-b38d-1c61ac2f6639</vt:lpwstr>
  </property>
  <property fmtid="{D5CDD505-2E9C-101B-9397-08002B2CF9AE}" pid="6" name="MSIP_Label_66cf8fe5-b7b7-4df7-b38d-1c61ac2f6639_SiteId">
    <vt:lpwstr>270c2f4d-fd0c-4f08-92a9-e5bdd8a87e09</vt:lpwstr>
  </property>
  <property fmtid="{D5CDD505-2E9C-101B-9397-08002B2CF9AE}" pid="7" name="MSIP_Label_66cf8fe5-b7b7-4df7-b38d-1c61ac2f6639_ActionId">
    <vt:lpwstr>4de9e800-0555-47ea-aecd-4dbe3f81d13e</vt:lpwstr>
  </property>
  <property fmtid="{D5CDD505-2E9C-101B-9397-08002B2CF9AE}" pid="8" name="MSIP_Label_66cf8fe5-b7b7-4df7-b38d-1c61ac2f6639_ContentBits">
    <vt:lpwstr>0</vt:lpwstr>
  </property>
</Properties>
</file>